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68" w:rsidRDefault="000965F8" w:rsidP="001F66E5">
      <w:pPr>
        <w:framePr w:wrap="none" w:vAnchor="page" w:hAnchor="page" w:x="1267" w:y="928"/>
        <w:rPr>
          <w:sz w:val="2"/>
          <w:szCs w:val="2"/>
        </w:rPr>
      </w:pPr>
      <w:r>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6pt;height:153pt">
            <v:imagedata r:id="rId8" o:title=""/>
          </v:shape>
        </w:pict>
      </w:r>
    </w:p>
    <w:p w:rsidR="00176068" w:rsidRDefault="00176068" w:rsidP="001F48C2">
      <w:pPr>
        <w:rPr>
          <w:rFonts w:ascii="Times New Roman" w:hAnsi="Times New Roman"/>
          <w:b/>
          <w:sz w:val="26"/>
          <w:szCs w:val="26"/>
        </w:rPr>
      </w:pPr>
    </w:p>
    <w:p w:rsidR="00176068" w:rsidRDefault="00176068" w:rsidP="001F48C2">
      <w:pPr>
        <w:rPr>
          <w:rFonts w:ascii="Times New Roman" w:hAnsi="Times New Roman"/>
          <w:b/>
          <w:sz w:val="26"/>
          <w:szCs w:val="26"/>
        </w:rPr>
      </w:pPr>
    </w:p>
    <w:p w:rsidR="00176068" w:rsidRDefault="00176068" w:rsidP="001F48C2">
      <w:pPr>
        <w:rPr>
          <w:rFonts w:ascii="Times New Roman" w:hAnsi="Times New Roman"/>
          <w:b/>
          <w:sz w:val="26"/>
          <w:szCs w:val="26"/>
        </w:rPr>
      </w:pPr>
    </w:p>
    <w:p w:rsidR="00176068" w:rsidRDefault="00176068" w:rsidP="001F48C2">
      <w:pPr>
        <w:rPr>
          <w:rFonts w:ascii="Times New Roman" w:hAnsi="Times New Roman"/>
          <w:b/>
          <w:sz w:val="26"/>
          <w:szCs w:val="26"/>
        </w:rPr>
      </w:pPr>
    </w:p>
    <w:p w:rsidR="00176068" w:rsidRDefault="00176068" w:rsidP="001F48C2">
      <w:pPr>
        <w:rPr>
          <w:rFonts w:ascii="Times New Roman" w:hAnsi="Times New Roman"/>
          <w:b/>
          <w:sz w:val="26"/>
          <w:szCs w:val="26"/>
        </w:rPr>
      </w:pPr>
    </w:p>
    <w:p w:rsidR="00176068" w:rsidRDefault="00176068" w:rsidP="001F66E5">
      <w:pPr>
        <w:spacing w:after="0" w:line="240" w:lineRule="auto"/>
        <w:jc w:val="center"/>
        <w:rPr>
          <w:rFonts w:ascii="Times New Roman" w:hAnsi="Times New Roman"/>
          <w:b/>
          <w:sz w:val="26"/>
          <w:szCs w:val="26"/>
        </w:rPr>
      </w:pPr>
    </w:p>
    <w:p w:rsidR="00176068" w:rsidRDefault="00176068" w:rsidP="001F66E5">
      <w:pPr>
        <w:spacing w:after="0" w:line="240" w:lineRule="auto"/>
        <w:jc w:val="center"/>
        <w:rPr>
          <w:rFonts w:ascii="Times New Roman" w:hAnsi="Times New Roman"/>
          <w:b/>
          <w:sz w:val="26"/>
          <w:szCs w:val="26"/>
        </w:rPr>
      </w:pPr>
    </w:p>
    <w:p w:rsidR="00176068" w:rsidRDefault="00176068" w:rsidP="001F66E5">
      <w:pPr>
        <w:spacing w:after="0" w:line="240" w:lineRule="auto"/>
        <w:jc w:val="center"/>
        <w:rPr>
          <w:rFonts w:ascii="Times New Roman" w:hAnsi="Times New Roman"/>
          <w:b/>
          <w:sz w:val="26"/>
          <w:szCs w:val="26"/>
        </w:rPr>
      </w:pPr>
    </w:p>
    <w:p w:rsidR="00176068" w:rsidRDefault="00176068" w:rsidP="001F66E5">
      <w:pPr>
        <w:spacing w:after="0" w:line="240" w:lineRule="auto"/>
        <w:jc w:val="center"/>
        <w:rPr>
          <w:rFonts w:ascii="Times New Roman" w:hAnsi="Times New Roman"/>
          <w:b/>
          <w:sz w:val="26"/>
          <w:szCs w:val="26"/>
        </w:rPr>
      </w:pPr>
    </w:p>
    <w:p w:rsidR="00176068" w:rsidRPr="00AD7420" w:rsidRDefault="00176068" w:rsidP="001F66E5">
      <w:pPr>
        <w:spacing w:after="0" w:line="240" w:lineRule="auto"/>
        <w:jc w:val="center"/>
        <w:rPr>
          <w:rFonts w:ascii="Times New Roman" w:hAnsi="Times New Roman"/>
          <w:b/>
          <w:sz w:val="26"/>
          <w:szCs w:val="26"/>
        </w:rPr>
      </w:pPr>
      <w:r w:rsidRPr="00AD7420">
        <w:rPr>
          <w:rFonts w:ascii="Times New Roman" w:hAnsi="Times New Roman"/>
          <w:b/>
          <w:sz w:val="26"/>
          <w:szCs w:val="26"/>
        </w:rPr>
        <w:t>Положение</w:t>
      </w:r>
    </w:p>
    <w:p w:rsidR="00176068" w:rsidRPr="00AD7420" w:rsidRDefault="00176068" w:rsidP="00AD7420">
      <w:pPr>
        <w:jc w:val="center"/>
        <w:rPr>
          <w:rFonts w:ascii="Times New Roman" w:hAnsi="Times New Roman"/>
          <w:b/>
          <w:sz w:val="26"/>
          <w:szCs w:val="26"/>
        </w:rPr>
      </w:pPr>
      <w:r>
        <w:rPr>
          <w:rFonts w:ascii="Times New Roman" w:hAnsi="Times New Roman"/>
          <w:b/>
          <w:sz w:val="26"/>
          <w:szCs w:val="26"/>
        </w:rPr>
        <w:t xml:space="preserve">о </w:t>
      </w:r>
      <w:r w:rsidRPr="00AD7420">
        <w:rPr>
          <w:rFonts w:ascii="Times New Roman" w:hAnsi="Times New Roman"/>
          <w:b/>
          <w:sz w:val="26"/>
          <w:szCs w:val="26"/>
        </w:rPr>
        <w:t xml:space="preserve">формах, периодичности и порядке текущего контроля успеваемости и промежуточной </w:t>
      </w:r>
      <w:r>
        <w:rPr>
          <w:rFonts w:ascii="Times New Roman" w:hAnsi="Times New Roman"/>
          <w:b/>
          <w:sz w:val="26"/>
          <w:szCs w:val="26"/>
        </w:rPr>
        <w:t>атт</w:t>
      </w:r>
      <w:r w:rsidRPr="00AD7420">
        <w:rPr>
          <w:rFonts w:ascii="Times New Roman" w:hAnsi="Times New Roman"/>
          <w:b/>
          <w:sz w:val="26"/>
          <w:szCs w:val="26"/>
        </w:rPr>
        <w:t>естации</w:t>
      </w:r>
      <w:r>
        <w:rPr>
          <w:rFonts w:ascii="Times New Roman" w:hAnsi="Times New Roman"/>
          <w:b/>
          <w:sz w:val="26"/>
          <w:szCs w:val="26"/>
        </w:rPr>
        <w:t>,</w:t>
      </w:r>
      <w:r w:rsidRPr="00AD7420">
        <w:rPr>
          <w:rFonts w:ascii="Times New Roman" w:hAnsi="Times New Roman"/>
          <w:b/>
          <w:sz w:val="26"/>
          <w:szCs w:val="26"/>
        </w:rPr>
        <w:t xml:space="preserve"> обучающихся муниципального казенного общеобразовательного учреждения «</w:t>
      </w:r>
      <w:proofErr w:type="spellStart"/>
      <w:r w:rsidRPr="00AD7420">
        <w:rPr>
          <w:rFonts w:ascii="Times New Roman" w:hAnsi="Times New Roman"/>
          <w:b/>
          <w:sz w:val="26"/>
          <w:szCs w:val="26"/>
        </w:rPr>
        <w:t>Тугозвоновская</w:t>
      </w:r>
      <w:proofErr w:type="spellEnd"/>
      <w:r w:rsidRPr="00AD7420">
        <w:rPr>
          <w:rFonts w:ascii="Times New Roman" w:hAnsi="Times New Roman"/>
          <w:b/>
          <w:sz w:val="26"/>
          <w:szCs w:val="26"/>
        </w:rPr>
        <w:t xml:space="preserve"> средняя общеобразовательная школа  имени А.Н. Лаврова</w:t>
      </w:r>
    </w:p>
    <w:p w:rsidR="00176068" w:rsidRPr="0071465D" w:rsidRDefault="00176068" w:rsidP="00AD7420">
      <w:pPr>
        <w:pStyle w:val="Default"/>
        <w:jc w:val="both"/>
      </w:pPr>
      <w:r w:rsidRPr="0071465D">
        <w:rPr>
          <w:b/>
          <w:bCs/>
        </w:rPr>
        <w:t xml:space="preserve">1. Общее положение </w:t>
      </w:r>
    </w:p>
    <w:p w:rsidR="00176068" w:rsidRPr="0071465D" w:rsidRDefault="00176068" w:rsidP="00AD7420">
      <w:pPr>
        <w:pStyle w:val="Default"/>
        <w:jc w:val="both"/>
      </w:pPr>
      <w:r w:rsidRPr="0071465D">
        <w:t xml:space="preserve">1.1. </w:t>
      </w:r>
      <w:proofErr w:type="gramStart"/>
      <w:r w:rsidRPr="0071465D">
        <w:t>Настоящее Положение о формах, периодичности и порядке текущего контроля успеваемости и промежуточной аттестации учащихся (далее – Положение) разработано в соответствии с Федеральным законом от 29.12.2012 №273-Ф3 «Об образовании в Российской Федерации», Приказом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w:t>
      </w:r>
      <w:proofErr w:type="gramEnd"/>
      <w:r w:rsidRPr="0071465D">
        <w:t xml:space="preserve"> общего образования» и Уставом МКОУ «</w:t>
      </w:r>
      <w:proofErr w:type="spellStart"/>
      <w:r w:rsidRPr="0071465D">
        <w:t>Тугозвоновская</w:t>
      </w:r>
      <w:proofErr w:type="spellEnd"/>
      <w:r w:rsidRPr="0071465D">
        <w:t xml:space="preserve"> СОШ им. А.Н. Лаврова». </w:t>
      </w:r>
    </w:p>
    <w:p w:rsidR="00176068" w:rsidRPr="0071465D" w:rsidRDefault="00176068" w:rsidP="00AD7420">
      <w:pPr>
        <w:pStyle w:val="Default"/>
        <w:jc w:val="both"/>
      </w:pPr>
      <w:r w:rsidRPr="0071465D">
        <w:t>1.2. Настоящее Положение является локальным нормативным актом МКОУ «</w:t>
      </w:r>
      <w:proofErr w:type="spellStart"/>
      <w:r w:rsidRPr="0071465D">
        <w:t>Тугозвоновская</w:t>
      </w:r>
      <w:proofErr w:type="spellEnd"/>
      <w:r w:rsidRPr="0071465D">
        <w:t xml:space="preserve"> СОШ им. А.Н. Лаврова». </w:t>
      </w:r>
    </w:p>
    <w:p w:rsidR="00176068" w:rsidRPr="0071465D" w:rsidRDefault="00176068" w:rsidP="00AD7420">
      <w:pPr>
        <w:pStyle w:val="Default"/>
        <w:jc w:val="both"/>
      </w:pPr>
      <w:r w:rsidRPr="0071465D">
        <w:t xml:space="preserve"> (</w:t>
      </w:r>
      <w:proofErr w:type="gramStart"/>
      <w:r w:rsidRPr="0071465D">
        <w:t>д</w:t>
      </w:r>
      <w:proofErr w:type="gramEnd"/>
      <w:r w:rsidRPr="0071465D">
        <w:t xml:space="preserve">алее - Школы),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176068" w:rsidRPr="0071465D" w:rsidRDefault="00176068" w:rsidP="00AD7420">
      <w:pPr>
        <w:pStyle w:val="Default"/>
        <w:jc w:val="both"/>
      </w:pPr>
      <w:r w:rsidRPr="0071465D">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w:t>
      </w:r>
    </w:p>
    <w:p w:rsidR="00176068" w:rsidRPr="0071465D" w:rsidRDefault="00176068" w:rsidP="00AD7420">
      <w:pPr>
        <w:pStyle w:val="Default"/>
        <w:jc w:val="both"/>
      </w:pPr>
      <w:r w:rsidRPr="0071465D">
        <w:rPr>
          <w:b/>
          <w:bCs/>
        </w:rPr>
        <w:t xml:space="preserve">2. Содержание, формы, порядок и периодичность проведения текущего контроля успеваемости учащихся. </w:t>
      </w:r>
    </w:p>
    <w:p w:rsidR="00176068" w:rsidRPr="0071465D" w:rsidRDefault="00176068" w:rsidP="00AD7420">
      <w:pPr>
        <w:pStyle w:val="Default"/>
        <w:jc w:val="both"/>
      </w:pPr>
      <w:r w:rsidRPr="0071465D">
        <w:t xml:space="preserve">2.1.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Текущий контроль успеваемости учащихся проводится в течение учебного периода (четверти, полугодия). </w:t>
      </w:r>
    </w:p>
    <w:p w:rsidR="00176068" w:rsidRPr="0071465D" w:rsidRDefault="00176068" w:rsidP="00AD7420">
      <w:pPr>
        <w:jc w:val="both"/>
        <w:rPr>
          <w:rFonts w:ascii="Times New Roman" w:hAnsi="Times New Roman"/>
          <w:sz w:val="24"/>
          <w:szCs w:val="24"/>
        </w:rPr>
      </w:pPr>
      <w:r w:rsidRPr="0071465D">
        <w:rPr>
          <w:rFonts w:ascii="Times New Roman" w:hAnsi="Times New Roman"/>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71465D" w:rsidRDefault="0071465D" w:rsidP="00AD7420">
      <w:pPr>
        <w:jc w:val="both"/>
        <w:rPr>
          <w:rFonts w:ascii="Times New Roman" w:hAnsi="Times New Roman"/>
          <w:sz w:val="24"/>
          <w:szCs w:val="24"/>
        </w:rPr>
      </w:pPr>
      <w:bookmarkStart w:id="0" w:name="_GoBack"/>
      <w:bookmarkEnd w:id="0"/>
    </w:p>
    <w:p w:rsidR="0071465D" w:rsidRDefault="0071465D" w:rsidP="00AD7420">
      <w:pPr>
        <w:jc w:val="both"/>
        <w:rPr>
          <w:rFonts w:ascii="Times New Roman" w:hAnsi="Times New Roman"/>
          <w:sz w:val="24"/>
          <w:szCs w:val="24"/>
        </w:rPr>
      </w:pPr>
    </w:p>
    <w:p w:rsidR="0071465D" w:rsidRDefault="0071465D" w:rsidP="00AD7420">
      <w:pPr>
        <w:jc w:val="both"/>
        <w:rPr>
          <w:rFonts w:ascii="Times New Roman" w:hAnsi="Times New Roman"/>
          <w:sz w:val="24"/>
          <w:szCs w:val="24"/>
        </w:rPr>
      </w:pPr>
    </w:p>
    <w:p w:rsidR="0071465D" w:rsidRDefault="0071465D" w:rsidP="00AD7420">
      <w:pPr>
        <w:jc w:val="both"/>
        <w:rPr>
          <w:rFonts w:ascii="Times New Roman" w:hAnsi="Times New Roman"/>
          <w:sz w:val="24"/>
          <w:szCs w:val="24"/>
        </w:rPr>
      </w:pPr>
    </w:p>
    <w:p w:rsidR="0071465D" w:rsidRDefault="0071465D" w:rsidP="00AD7420">
      <w:pPr>
        <w:jc w:val="both"/>
        <w:rPr>
          <w:rFonts w:ascii="Times New Roman" w:hAnsi="Times New Roman"/>
          <w:sz w:val="24"/>
          <w:szCs w:val="24"/>
        </w:rPr>
      </w:pPr>
    </w:p>
    <w:p w:rsidR="0071465D" w:rsidRDefault="0071465D" w:rsidP="00AD7420">
      <w:pPr>
        <w:jc w:val="both"/>
        <w:rPr>
          <w:rFonts w:ascii="Times New Roman" w:hAnsi="Times New Roman"/>
          <w:sz w:val="24"/>
          <w:szCs w:val="24"/>
        </w:rPr>
      </w:pPr>
    </w:p>
    <w:p w:rsidR="0071465D" w:rsidRDefault="0071465D" w:rsidP="00AD7420">
      <w:pPr>
        <w:jc w:val="both"/>
        <w:rPr>
          <w:rFonts w:ascii="Times New Roman" w:hAnsi="Times New Roman"/>
          <w:sz w:val="24"/>
          <w:szCs w:val="24"/>
        </w:rPr>
      </w:pPr>
    </w:p>
    <w:p w:rsidR="0071465D" w:rsidRDefault="0071465D" w:rsidP="00AD7420">
      <w:pPr>
        <w:jc w:val="both"/>
        <w:rPr>
          <w:rFonts w:ascii="Times New Roman" w:hAnsi="Times New Roman"/>
          <w:sz w:val="24"/>
          <w:szCs w:val="24"/>
        </w:rPr>
      </w:pPr>
    </w:p>
    <w:p w:rsidR="0071465D" w:rsidRDefault="0071465D" w:rsidP="00AD7420">
      <w:pPr>
        <w:jc w:val="both"/>
        <w:rPr>
          <w:rFonts w:ascii="Times New Roman" w:hAnsi="Times New Roman"/>
          <w:sz w:val="24"/>
          <w:szCs w:val="24"/>
        </w:rPr>
      </w:pPr>
    </w:p>
    <w:p w:rsidR="0071465D" w:rsidRDefault="0071465D" w:rsidP="0071465D">
      <w:pPr>
        <w:pStyle w:val="21"/>
        <w:framePr w:w="9691" w:h="14868" w:hRule="exact" w:wrap="none" w:vAnchor="page" w:hAnchor="page" w:x="1390" w:y="823"/>
        <w:numPr>
          <w:ilvl w:val="0"/>
          <w:numId w:val="1"/>
        </w:numPr>
        <w:shd w:val="clear" w:color="auto" w:fill="auto"/>
        <w:tabs>
          <w:tab w:val="left" w:pos="1388"/>
        </w:tabs>
        <w:ind w:firstLine="880"/>
      </w:pPr>
      <w:r>
        <w:rPr>
          <w:rStyle w:val="2"/>
          <w:color w:val="000000"/>
        </w:rPr>
        <w:t xml:space="preserve">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w:t>
      </w:r>
      <w:proofErr w:type="spellStart"/>
      <w:r>
        <w:rPr>
          <w:rStyle w:val="2"/>
          <w:color w:val="000000"/>
        </w:rPr>
        <w:t>учебно</w:t>
      </w:r>
      <w:proofErr w:type="spellEnd"/>
      <w:r>
        <w:rPr>
          <w:rStyle w:val="2"/>
          <w:color w:val="000000"/>
        </w:rPr>
        <w:t xml:space="preserve"> - тематических планах, рабочих программах учителя.</w:t>
      </w:r>
    </w:p>
    <w:p w:rsidR="0071465D" w:rsidRDefault="0071465D" w:rsidP="0071465D">
      <w:pPr>
        <w:pStyle w:val="21"/>
        <w:framePr w:w="9691" w:h="14868" w:hRule="exact" w:wrap="none" w:vAnchor="page" w:hAnchor="page" w:x="1390" w:y="823"/>
        <w:shd w:val="clear" w:color="auto" w:fill="auto"/>
        <w:ind w:firstLine="880"/>
      </w:pPr>
      <w:r>
        <w:rPr>
          <w:rStyle w:val="2"/>
          <w:color w:val="000000"/>
        </w:rPr>
        <w:t>Руководители методических объединений оказывают методическую помощь в проведении контроля, заместители директора Школы по УВР контролируют ход текущего контроля успеваемости учащихся, при необходимости оказывают методическую помощь учителю в его проведении.</w:t>
      </w:r>
    </w:p>
    <w:p w:rsidR="0071465D" w:rsidRDefault="0071465D" w:rsidP="0071465D">
      <w:pPr>
        <w:pStyle w:val="21"/>
        <w:framePr w:w="9691" w:h="14868" w:hRule="exact" w:wrap="none" w:vAnchor="page" w:hAnchor="page" w:x="1390" w:y="823"/>
        <w:numPr>
          <w:ilvl w:val="0"/>
          <w:numId w:val="1"/>
        </w:numPr>
        <w:shd w:val="clear" w:color="auto" w:fill="auto"/>
        <w:tabs>
          <w:tab w:val="left" w:pos="1388"/>
        </w:tabs>
        <w:ind w:firstLine="880"/>
      </w:pPr>
      <w:r>
        <w:rPr>
          <w:rStyle w:val="2"/>
          <w:color w:val="000000"/>
        </w:rPr>
        <w:t>График проведения обязательных форм текущего контроля успеваемости учащихся (письменных контрольных работ), представляется руководителями МО заместителю директора Школы по УВР на каждую четверть, и является открытым для всех педагогических работников, учащихся, их родителей (законных представителей).</w:t>
      </w:r>
    </w:p>
    <w:p w:rsidR="0071465D" w:rsidRDefault="0071465D" w:rsidP="0071465D">
      <w:pPr>
        <w:pStyle w:val="21"/>
        <w:framePr w:w="9691" w:h="14868" w:hRule="exact" w:wrap="none" w:vAnchor="page" w:hAnchor="page" w:x="1390" w:y="823"/>
        <w:numPr>
          <w:ilvl w:val="0"/>
          <w:numId w:val="1"/>
        </w:numPr>
        <w:shd w:val="clear" w:color="auto" w:fill="auto"/>
        <w:tabs>
          <w:tab w:val="left" w:pos="1388"/>
        </w:tabs>
        <w:ind w:firstLine="880"/>
      </w:pPr>
      <w:r>
        <w:rPr>
          <w:rStyle w:val="2"/>
          <w:color w:val="000000"/>
        </w:rPr>
        <w:t>Текущий контроль успеваемости учащихся 1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71465D" w:rsidRDefault="0071465D" w:rsidP="0071465D">
      <w:pPr>
        <w:pStyle w:val="21"/>
        <w:framePr w:w="9691" w:h="14868" w:hRule="exact" w:wrap="none" w:vAnchor="page" w:hAnchor="page" w:x="1390" w:y="823"/>
        <w:numPr>
          <w:ilvl w:val="0"/>
          <w:numId w:val="1"/>
        </w:numPr>
        <w:shd w:val="clear" w:color="auto" w:fill="auto"/>
        <w:tabs>
          <w:tab w:val="left" w:pos="1383"/>
        </w:tabs>
        <w:ind w:firstLine="880"/>
      </w:pPr>
      <w:r>
        <w:rPr>
          <w:rStyle w:val="2"/>
          <w:color w:val="000000"/>
        </w:rPr>
        <w:t>Текущий контроль успеваемости учащихся при изучении элективных и факультативных курсов осуществляется без фиксации достижений учащихся в классном журнале в виде отметок по пятибалльной системе. Допускается словесная объяснительная оценка.</w:t>
      </w:r>
    </w:p>
    <w:p w:rsidR="0071465D" w:rsidRDefault="0071465D" w:rsidP="0071465D">
      <w:pPr>
        <w:pStyle w:val="21"/>
        <w:framePr w:w="9691" w:h="14868" w:hRule="exact" w:wrap="none" w:vAnchor="page" w:hAnchor="page" w:x="1390" w:y="823"/>
        <w:numPr>
          <w:ilvl w:val="0"/>
          <w:numId w:val="1"/>
        </w:numPr>
        <w:shd w:val="clear" w:color="auto" w:fill="auto"/>
        <w:tabs>
          <w:tab w:val="left" w:pos="1388"/>
        </w:tabs>
        <w:ind w:firstLine="880"/>
      </w:pPr>
      <w:r>
        <w:rPr>
          <w:rStyle w:val="2"/>
          <w:color w:val="000000"/>
        </w:rPr>
        <w:t>Успеваемость всех учащихся 2-11 классов Школы подлежит текущему контролю в виде отметок по пятибалльной системе, кроме курсов, перечисленных в п. 2.5. (Приложение 1, 2).</w:t>
      </w:r>
    </w:p>
    <w:p w:rsidR="0071465D" w:rsidRDefault="0071465D" w:rsidP="0071465D">
      <w:pPr>
        <w:pStyle w:val="21"/>
        <w:framePr w:w="9691" w:h="14868" w:hRule="exact" w:wrap="none" w:vAnchor="page" w:hAnchor="page" w:x="1390" w:y="823"/>
        <w:numPr>
          <w:ilvl w:val="0"/>
          <w:numId w:val="1"/>
        </w:numPr>
        <w:shd w:val="clear" w:color="auto" w:fill="auto"/>
        <w:tabs>
          <w:tab w:val="left" w:pos="1388"/>
        </w:tabs>
        <w:ind w:firstLine="880"/>
      </w:pPr>
      <w:r>
        <w:rPr>
          <w:rStyle w:val="2"/>
          <w:color w:val="000000"/>
        </w:rPr>
        <w:t>Оценка устного ответа учащегося при текущем контроле успеваемости выставляется в классный журнал в виде отметки по 5-балльной системе в конце урока.</w:t>
      </w:r>
    </w:p>
    <w:p w:rsidR="0071465D" w:rsidRDefault="0071465D" w:rsidP="0071465D">
      <w:pPr>
        <w:pStyle w:val="21"/>
        <w:framePr w:w="9691" w:h="14868" w:hRule="exact" w:wrap="none" w:vAnchor="page" w:hAnchor="page" w:x="1390" w:y="823"/>
        <w:numPr>
          <w:ilvl w:val="0"/>
          <w:numId w:val="1"/>
        </w:numPr>
        <w:shd w:val="clear" w:color="auto" w:fill="auto"/>
        <w:tabs>
          <w:tab w:val="left" w:pos="1388"/>
        </w:tabs>
        <w:ind w:firstLine="880"/>
      </w:pPr>
      <w:r>
        <w:rPr>
          <w:rStyle w:val="2"/>
          <w:color w:val="000000"/>
        </w:rPr>
        <w:t>Письменные, самостоятельные, контрольные и другие виды работ учащихся оцениваются по 5-балльной системе. За диктанты, изложения и сочинения по русскому языку, за изложение и сочинение по литературе может быть выставлено 2 отметки.</w:t>
      </w:r>
    </w:p>
    <w:p w:rsidR="0071465D" w:rsidRDefault="0071465D" w:rsidP="0071465D">
      <w:pPr>
        <w:pStyle w:val="21"/>
        <w:framePr w:w="9691" w:h="14868" w:hRule="exact" w:wrap="none" w:vAnchor="page" w:hAnchor="page" w:x="1390" w:y="823"/>
        <w:numPr>
          <w:ilvl w:val="0"/>
          <w:numId w:val="1"/>
        </w:numPr>
        <w:shd w:val="clear" w:color="auto" w:fill="auto"/>
        <w:tabs>
          <w:tab w:val="left" w:pos="1388"/>
        </w:tabs>
        <w:ind w:firstLine="880"/>
      </w:pPr>
      <w:r>
        <w:rPr>
          <w:rStyle w:val="2"/>
          <w:color w:val="000000"/>
        </w:rPr>
        <w:t>В ходе текущего контроля успеваемости педагог не может оценить работу учащегося отметкой «2» («неудовлетворительно») при выполнении самостоятельной работы обучающего характера.</w:t>
      </w:r>
    </w:p>
    <w:p w:rsidR="0071465D" w:rsidRDefault="0071465D" w:rsidP="0071465D">
      <w:pPr>
        <w:pStyle w:val="21"/>
        <w:framePr w:w="9691" w:h="14868" w:hRule="exact" w:wrap="none" w:vAnchor="page" w:hAnchor="page" w:x="1390" w:y="823"/>
        <w:numPr>
          <w:ilvl w:val="0"/>
          <w:numId w:val="1"/>
        </w:numPr>
        <w:shd w:val="clear" w:color="auto" w:fill="auto"/>
        <w:tabs>
          <w:tab w:val="left" w:pos="1527"/>
        </w:tabs>
        <w:ind w:firstLine="880"/>
      </w:pPr>
      <w:r>
        <w:rPr>
          <w:rStyle w:val="2"/>
          <w:color w:val="000000"/>
        </w:rPr>
        <w:t>Отметки за контрольные, лабораторные, практические, самостоятельные и проверочные работы выставляются не позднее урока, следующего за уроком, на котором была проведена данная работа. Отсроченное выставление отметок (до 7 дней после проведённого урока) возможно только за работы по развитию речи (изложение, сочинение).</w:t>
      </w:r>
    </w:p>
    <w:p w:rsidR="0071465D" w:rsidRDefault="0071465D" w:rsidP="0071465D">
      <w:pPr>
        <w:pStyle w:val="21"/>
        <w:framePr w:w="9691" w:h="14868" w:hRule="exact" w:wrap="none" w:vAnchor="page" w:hAnchor="page" w:x="1390" w:y="823"/>
        <w:numPr>
          <w:ilvl w:val="0"/>
          <w:numId w:val="1"/>
        </w:numPr>
        <w:shd w:val="clear" w:color="auto" w:fill="auto"/>
        <w:tabs>
          <w:tab w:val="left" w:pos="1527"/>
        </w:tabs>
        <w:spacing w:after="333"/>
        <w:ind w:firstLine="880"/>
      </w:pPr>
      <w:r>
        <w:rPr>
          <w:rStyle w:val="2"/>
          <w:color w:val="000000"/>
        </w:rPr>
        <w:t>Успеваемость учащихся, занимающихся по индивидуальному учебному плану, подлежит текущему контролю по предметам, включенным в этот план.</w:t>
      </w:r>
    </w:p>
    <w:p w:rsidR="0071465D" w:rsidRDefault="0071465D" w:rsidP="0071465D">
      <w:pPr>
        <w:pStyle w:val="11"/>
        <w:framePr w:w="9691" w:h="14868" w:hRule="exact" w:wrap="none" w:vAnchor="page" w:hAnchor="page" w:x="1390" w:y="823"/>
        <w:numPr>
          <w:ilvl w:val="0"/>
          <w:numId w:val="2"/>
        </w:numPr>
        <w:shd w:val="clear" w:color="auto" w:fill="auto"/>
        <w:tabs>
          <w:tab w:val="left" w:pos="1027"/>
        </w:tabs>
        <w:spacing w:before="0" w:after="332" w:line="280" w:lineRule="exact"/>
        <w:ind w:left="700"/>
      </w:pPr>
      <w:bookmarkStart w:id="1" w:name="bookmark0"/>
      <w:r>
        <w:rPr>
          <w:rStyle w:val="1"/>
          <w:b/>
          <w:bCs/>
          <w:color w:val="000000"/>
        </w:rPr>
        <w:t>Содержание и порядок проведения промежуточной аттестации</w:t>
      </w:r>
      <w:bookmarkEnd w:id="1"/>
    </w:p>
    <w:p w:rsidR="0071465D" w:rsidRDefault="0071465D" w:rsidP="0071465D">
      <w:pPr>
        <w:pStyle w:val="21"/>
        <w:framePr w:w="9691" w:h="14868" w:hRule="exact" w:wrap="none" w:vAnchor="page" w:hAnchor="page" w:x="1390" w:y="823"/>
        <w:numPr>
          <w:ilvl w:val="1"/>
          <w:numId w:val="2"/>
        </w:numPr>
        <w:shd w:val="clear" w:color="auto" w:fill="auto"/>
        <w:tabs>
          <w:tab w:val="left" w:pos="1409"/>
        </w:tabs>
        <w:spacing w:line="280" w:lineRule="exact"/>
        <w:ind w:firstLine="880"/>
      </w:pPr>
      <w:r>
        <w:rPr>
          <w:rStyle w:val="2"/>
          <w:color w:val="000000"/>
        </w:rPr>
        <w:t>Промежуточная аттестация - это установление уровня достижения</w:t>
      </w:r>
    </w:p>
    <w:p w:rsidR="0071465D" w:rsidRDefault="0071465D" w:rsidP="0071465D">
      <w:pPr>
        <w:pStyle w:val="ab"/>
        <w:framePr w:wrap="none" w:vAnchor="page" w:hAnchor="page" w:x="10898" w:y="15987"/>
        <w:shd w:val="clear" w:color="auto" w:fill="auto"/>
        <w:spacing w:line="260" w:lineRule="exact"/>
      </w:pPr>
      <w:r>
        <w:rPr>
          <w:rStyle w:val="aa"/>
          <w:color w:val="000000"/>
        </w:rPr>
        <w:t>2</w:t>
      </w:r>
    </w:p>
    <w:p w:rsidR="0071465D" w:rsidRDefault="0071465D" w:rsidP="0071465D">
      <w:pPr>
        <w:rPr>
          <w:sz w:val="2"/>
          <w:szCs w:val="2"/>
        </w:rPr>
      </w:pPr>
    </w:p>
    <w:p w:rsidR="0071465D" w:rsidRDefault="0071465D" w:rsidP="0071465D">
      <w:pPr>
        <w:rPr>
          <w:sz w:val="2"/>
          <w:szCs w:val="2"/>
        </w:rPr>
      </w:pPr>
    </w:p>
    <w:p w:rsidR="0071465D" w:rsidRDefault="0071465D" w:rsidP="0071465D">
      <w:pPr>
        <w:rPr>
          <w:sz w:val="2"/>
          <w:szCs w:val="2"/>
        </w:rPr>
      </w:pPr>
    </w:p>
    <w:p w:rsidR="0071465D" w:rsidRDefault="0071465D" w:rsidP="0071465D">
      <w:pPr>
        <w:rPr>
          <w:sz w:val="2"/>
          <w:szCs w:val="2"/>
        </w:rPr>
      </w:pPr>
    </w:p>
    <w:p w:rsidR="0071465D" w:rsidRDefault="0071465D" w:rsidP="0071465D">
      <w:pPr>
        <w:rPr>
          <w:sz w:val="2"/>
          <w:szCs w:val="2"/>
        </w:rPr>
      </w:pPr>
    </w:p>
    <w:p w:rsidR="0071465D" w:rsidRDefault="0071465D" w:rsidP="0071465D">
      <w:pPr>
        <w:rPr>
          <w:sz w:val="2"/>
          <w:szCs w:val="2"/>
        </w:rPr>
      </w:pPr>
    </w:p>
    <w:p w:rsidR="0071465D" w:rsidRDefault="0071465D" w:rsidP="0071465D">
      <w:pPr>
        <w:rPr>
          <w:sz w:val="2"/>
          <w:szCs w:val="2"/>
        </w:rPr>
      </w:pPr>
    </w:p>
    <w:p w:rsidR="0071465D" w:rsidRDefault="0071465D" w:rsidP="0071465D">
      <w:pPr>
        <w:rPr>
          <w:sz w:val="2"/>
          <w:szCs w:val="2"/>
        </w:rPr>
      </w:pPr>
    </w:p>
    <w:p w:rsidR="0071465D" w:rsidRDefault="0071465D" w:rsidP="0071465D">
      <w:pPr>
        <w:rPr>
          <w:sz w:val="2"/>
          <w:szCs w:val="2"/>
        </w:rPr>
      </w:pPr>
    </w:p>
    <w:p w:rsidR="0071465D" w:rsidRDefault="0071465D" w:rsidP="0071465D">
      <w:pPr>
        <w:rPr>
          <w:sz w:val="2"/>
          <w:szCs w:val="2"/>
        </w:rPr>
        <w:sectPr w:rsidR="0071465D" w:rsidSect="0071465D">
          <w:pgSz w:w="11909" w:h="16840"/>
          <w:pgMar w:top="1134" w:right="851" w:bottom="1134" w:left="1418" w:header="0" w:footer="6" w:gutter="0"/>
          <w:cols w:space="720"/>
          <w:noEndnote/>
          <w:docGrid w:linePitch="360"/>
        </w:sectPr>
      </w:pPr>
    </w:p>
    <w:p w:rsidR="0071465D" w:rsidRDefault="0071465D" w:rsidP="0071465D">
      <w:pPr>
        <w:pStyle w:val="21"/>
        <w:framePr w:w="9691" w:h="14874" w:hRule="exact" w:wrap="none" w:vAnchor="page" w:hAnchor="page" w:x="1390" w:y="823"/>
        <w:shd w:val="clear" w:color="auto" w:fill="auto"/>
        <w:tabs>
          <w:tab w:val="left" w:pos="529"/>
        </w:tabs>
        <w:ind w:firstLine="0"/>
      </w:pPr>
      <w:r>
        <w:rPr>
          <w:rStyle w:val="2"/>
          <w:color w:val="000000"/>
        </w:rPr>
        <w:lastRenderedPageBreak/>
        <w:t>результатов освоения учебных предметов, курсов, дисциплин (модулей), предусмотренных образовательной программой.</w:t>
      </w:r>
    </w:p>
    <w:p w:rsidR="0071465D" w:rsidRDefault="0071465D" w:rsidP="0071465D">
      <w:pPr>
        <w:pStyle w:val="21"/>
        <w:framePr w:w="9691" w:h="14874" w:hRule="exact" w:wrap="none" w:vAnchor="page" w:hAnchor="page" w:x="1390" w:y="823"/>
        <w:shd w:val="clear" w:color="auto" w:fill="auto"/>
        <w:ind w:firstLine="880"/>
      </w:pPr>
      <w:r>
        <w:rPr>
          <w:rStyle w:val="2"/>
          <w:color w:val="000000"/>
        </w:rPr>
        <w:t>Промежуточная аттестация проводится со второго класса.</w:t>
      </w:r>
    </w:p>
    <w:p w:rsidR="0071465D" w:rsidRDefault="0071465D" w:rsidP="0071465D">
      <w:pPr>
        <w:pStyle w:val="21"/>
        <w:framePr w:w="9691" w:h="14874" w:hRule="exact" w:wrap="none" w:vAnchor="page" w:hAnchor="page" w:x="1390" w:y="823"/>
        <w:shd w:val="clear" w:color="auto" w:fill="auto"/>
        <w:tabs>
          <w:tab w:val="left" w:pos="1957"/>
        </w:tabs>
        <w:ind w:firstLine="880"/>
      </w:pPr>
      <w:r>
        <w:rPr>
          <w:rStyle w:val="2"/>
          <w:color w:val="000000"/>
        </w:rPr>
        <w:t>Сроки</w:t>
      </w:r>
      <w:r>
        <w:rPr>
          <w:rStyle w:val="2"/>
          <w:color w:val="000000"/>
        </w:rPr>
        <w:tab/>
        <w:t>проведения промежуточной аттестации определяются</w:t>
      </w:r>
    </w:p>
    <w:p w:rsidR="0071465D" w:rsidRDefault="0071465D" w:rsidP="0071465D">
      <w:pPr>
        <w:pStyle w:val="21"/>
        <w:framePr w:w="9691" w:h="14874" w:hRule="exact" w:wrap="none" w:vAnchor="page" w:hAnchor="page" w:x="1390" w:y="823"/>
        <w:shd w:val="clear" w:color="auto" w:fill="auto"/>
        <w:ind w:firstLine="0"/>
      </w:pPr>
      <w:r>
        <w:rPr>
          <w:rStyle w:val="2"/>
          <w:color w:val="000000"/>
        </w:rPr>
        <w:t>образовательной программой.</w:t>
      </w:r>
    </w:p>
    <w:p w:rsidR="0071465D" w:rsidRDefault="0071465D" w:rsidP="0071465D">
      <w:pPr>
        <w:pStyle w:val="21"/>
        <w:framePr w:w="9691" w:h="14874" w:hRule="exact" w:wrap="none" w:vAnchor="page" w:hAnchor="page" w:x="1390" w:y="823"/>
        <w:numPr>
          <w:ilvl w:val="1"/>
          <w:numId w:val="2"/>
        </w:numPr>
        <w:shd w:val="clear" w:color="auto" w:fill="auto"/>
        <w:tabs>
          <w:tab w:val="left" w:pos="1409"/>
        </w:tabs>
        <w:ind w:firstLine="880"/>
      </w:pPr>
      <w:r>
        <w:rPr>
          <w:rStyle w:val="2"/>
          <w:color w:val="000000"/>
        </w:rPr>
        <w:t>Целями проведения промежуточной аттестации являются:</w:t>
      </w:r>
    </w:p>
    <w:p w:rsidR="0071465D" w:rsidRDefault="0071465D" w:rsidP="0071465D">
      <w:pPr>
        <w:pStyle w:val="21"/>
        <w:framePr w:w="9691" w:h="14874" w:hRule="exact" w:wrap="none" w:vAnchor="page" w:hAnchor="page" w:x="1390" w:y="823"/>
        <w:numPr>
          <w:ilvl w:val="0"/>
          <w:numId w:val="3"/>
        </w:numPr>
        <w:shd w:val="clear" w:color="auto" w:fill="auto"/>
        <w:tabs>
          <w:tab w:val="left" w:pos="279"/>
        </w:tabs>
        <w:ind w:firstLine="0"/>
      </w:pPr>
      <w:r>
        <w:rPr>
          <w:rStyle w:val="2"/>
          <w:color w:val="000000"/>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71465D" w:rsidRDefault="0071465D" w:rsidP="0071465D">
      <w:pPr>
        <w:pStyle w:val="21"/>
        <w:framePr w:w="9691" w:h="14874" w:hRule="exact" w:wrap="none" w:vAnchor="page" w:hAnchor="page" w:x="1390" w:y="823"/>
        <w:numPr>
          <w:ilvl w:val="0"/>
          <w:numId w:val="3"/>
        </w:numPr>
        <w:shd w:val="clear" w:color="auto" w:fill="auto"/>
        <w:tabs>
          <w:tab w:val="left" w:pos="279"/>
        </w:tabs>
        <w:ind w:firstLine="0"/>
      </w:pPr>
      <w:r>
        <w:rPr>
          <w:rStyle w:val="2"/>
          <w:color w:val="000000"/>
        </w:rPr>
        <w:t>соотнесение этого уровня с требованиями ФГОС;</w:t>
      </w:r>
    </w:p>
    <w:p w:rsidR="0071465D" w:rsidRDefault="0071465D" w:rsidP="0071465D">
      <w:pPr>
        <w:pStyle w:val="21"/>
        <w:framePr w:w="9691" w:h="14874" w:hRule="exact" w:wrap="none" w:vAnchor="page" w:hAnchor="page" w:x="1390" w:y="823"/>
        <w:numPr>
          <w:ilvl w:val="0"/>
          <w:numId w:val="3"/>
        </w:numPr>
        <w:shd w:val="clear" w:color="auto" w:fill="auto"/>
        <w:tabs>
          <w:tab w:val="left" w:pos="279"/>
        </w:tabs>
        <w:ind w:firstLine="0"/>
      </w:pPr>
      <w:r>
        <w:rPr>
          <w:rStyle w:val="2"/>
          <w:color w:val="000000"/>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71465D" w:rsidRDefault="0071465D" w:rsidP="0071465D">
      <w:pPr>
        <w:pStyle w:val="21"/>
        <w:framePr w:w="9691" w:h="14874" w:hRule="exact" w:wrap="none" w:vAnchor="page" w:hAnchor="page" w:x="1390" w:y="823"/>
        <w:numPr>
          <w:ilvl w:val="0"/>
          <w:numId w:val="3"/>
        </w:numPr>
        <w:shd w:val="clear" w:color="auto" w:fill="auto"/>
        <w:tabs>
          <w:tab w:val="left" w:pos="279"/>
        </w:tabs>
        <w:ind w:firstLine="0"/>
      </w:pPr>
      <w:r>
        <w:rPr>
          <w:rStyle w:val="2"/>
          <w:color w:val="000000"/>
        </w:rPr>
        <w:t>оценка динамики индивидуальных образовательных достижений,</w:t>
      </w:r>
    </w:p>
    <w:p w:rsidR="0071465D" w:rsidRDefault="0071465D" w:rsidP="0071465D">
      <w:pPr>
        <w:pStyle w:val="21"/>
        <w:framePr w:w="9691" w:h="14874" w:hRule="exact" w:wrap="none" w:vAnchor="page" w:hAnchor="page" w:x="1390" w:y="823"/>
        <w:shd w:val="clear" w:color="auto" w:fill="auto"/>
        <w:tabs>
          <w:tab w:val="left" w:pos="1957"/>
        </w:tabs>
        <w:ind w:firstLine="0"/>
      </w:pPr>
      <w:r>
        <w:rPr>
          <w:rStyle w:val="2"/>
          <w:color w:val="000000"/>
        </w:rPr>
        <w:t>продвижения</w:t>
      </w:r>
      <w:r>
        <w:rPr>
          <w:rStyle w:val="2"/>
          <w:color w:val="000000"/>
        </w:rPr>
        <w:tab/>
        <w:t>в достижении планируемых результатов освоения</w:t>
      </w:r>
    </w:p>
    <w:p w:rsidR="0071465D" w:rsidRDefault="0071465D" w:rsidP="0071465D">
      <w:pPr>
        <w:pStyle w:val="21"/>
        <w:framePr w:w="9691" w:h="14874" w:hRule="exact" w:wrap="none" w:vAnchor="page" w:hAnchor="page" w:x="1390" w:y="823"/>
        <w:shd w:val="clear" w:color="auto" w:fill="auto"/>
        <w:ind w:firstLine="0"/>
      </w:pPr>
      <w:r>
        <w:rPr>
          <w:rStyle w:val="2"/>
          <w:color w:val="000000"/>
        </w:rPr>
        <w:t>образовательной программы</w:t>
      </w:r>
    </w:p>
    <w:p w:rsidR="0071465D" w:rsidRDefault="0071465D" w:rsidP="0071465D">
      <w:pPr>
        <w:pStyle w:val="21"/>
        <w:framePr w:w="9691" w:h="14874" w:hRule="exact" w:wrap="none" w:vAnchor="page" w:hAnchor="page" w:x="1390" w:y="823"/>
        <w:numPr>
          <w:ilvl w:val="1"/>
          <w:numId w:val="2"/>
        </w:numPr>
        <w:shd w:val="clear" w:color="auto" w:fill="auto"/>
        <w:tabs>
          <w:tab w:val="left" w:pos="1388"/>
        </w:tabs>
        <w:ind w:firstLine="880"/>
      </w:pPr>
      <w:r>
        <w:rPr>
          <w:rStyle w:val="2"/>
          <w:color w:val="000000"/>
        </w:rPr>
        <w:t>Промежуточная аттестация в Школе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w:t>
      </w:r>
    </w:p>
    <w:p w:rsidR="0071465D" w:rsidRDefault="0071465D" w:rsidP="0071465D">
      <w:pPr>
        <w:pStyle w:val="21"/>
        <w:framePr w:w="9691" w:h="14874" w:hRule="exact" w:wrap="none" w:vAnchor="page" w:hAnchor="page" w:x="1390" w:y="823"/>
        <w:numPr>
          <w:ilvl w:val="1"/>
          <w:numId w:val="2"/>
        </w:numPr>
        <w:shd w:val="clear" w:color="auto" w:fill="auto"/>
        <w:tabs>
          <w:tab w:val="left" w:pos="1383"/>
        </w:tabs>
        <w:ind w:firstLine="880"/>
      </w:pPr>
      <w:r>
        <w:rPr>
          <w:rStyle w:val="2"/>
          <w:color w:val="000000"/>
        </w:rPr>
        <w:t>Промежуточная аттестация учащихся 1 класса осуществляется в форме итоговой комплексной работы. Результаты итоговой комплексной работы определяются по уровням: «низкий», «допустимый», «высокий» в соответствии с рекомендациями реализуемых УМК. По результатам работы даются индивидуальные рекомендации учащимся 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w:t>
      </w:r>
    </w:p>
    <w:p w:rsidR="0071465D" w:rsidRDefault="0071465D" w:rsidP="0071465D">
      <w:pPr>
        <w:pStyle w:val="21"/>
        <w:framePr w:w="9691" w:h="14874" w:hRule="exact" w:wrap="none" w:vAnchor="page" w:hAnchor="page" w:x="1390" w:y="823"/>
        <w:numPr>
          <w:ilvl w:val="1"/>
          <w:numId w:val="2"/>
        </w:numPr>
        <w:shd w:val="clear" w:color="auto" w:fill="auto"/>
        <w:tabs>
          <w:tab w:val="left" w:pos="1388"/>
        </w:tabs>
        <w:ind w:firstLine="880"/>
      </w:pPr>
      <w:r>
        <w:rPr>
          <w:rStyle w:val="2"/>
          <w:color w:val="000000"/>
        </w:rPr>
        <w:t>Промежуточная аттестация учащихся 2-11 классов по отдельным учебным предметам осуществляется путем выведения годовых отметок успеваемости на основе четвертных во 2-9 классах, полугодовых в 10-11 классах и годовых отметок успеваемости, выставленных учащимся в течение соответствующего учебного года.</w:t>
      </w:r>
    </w:p>
    <w:p w:rsidR="0071465D" w:rsidRDefault="0071465D" w:rsidP="0071465D">
      <w:pPr>
        <w:pStyle w:val="21"/>
        <w:framePr w:w="9691" w:h="14874" w:hRule="exact" w:wrap="none" w:vAnchor="page" w:hAnchor="page" w:x="1390" w:y="823"/>
        <w:shd w:val="clear" w:color="auto" w:fill="auto"/>
        <w:ind w:firstLine="880"/>
      </w:pPr>
      <w:r>
        <w:rPr>
          <w:rStyle w:val="2"/>
          <w:color w:val="000000"/>
        </w:rPr>
        <w:t>Четвертные (полугодовые) отметки успеваемости учащихся выводятся по окончании соответствующей учебной четверти (полугодия) на основе текущих отметок успеваемости, выставленных учащимся в классный журнал. Четвертная (полугодовая) отметка успеваемости учащегося по учебному предмету определяется на основании текущих отметок учащихся, как среднее арифметическое текущих отметок четверти (полугодия), округленная по правилам математического округления.</w:t>
      </w:r>
    </w:p>
    <w:p w:rsidR="0071465D" w:rsidRDefault="0071465D" w:rsidP="0071465D">
      <w:pPr>
        <w:pStyle w:val="21"/>
        <w:framePr w:w="9691" w:h="14874" w:hRule="exact" w:wrap="none" w:vAnchor="page" w:hAnchor="page" w:x="1390" w:y="823"/>
        <w:shd w:val="clear" w:color="auto" w:fill="auto"/>
        <w:ind w:firstLine="880"/>
      </w:pPr>
      <w:r>
        <w:rPr>
          <w:rStyle w:val="2"/>
          <w:color w:val="000000"/>
        </w:rPr>
        <w:t xml:space="preserve">Годовые отметки успеваемости учащихся выводятся по окончанию учебного года по каждому предмету учебного </w:t>
      </w:r>
      <w:proofErr w:type="gramStart"/>
      <w:r>
        <w:rPr>
          <w:rStyle w:val="2"/>
          <w:color w:val="000000"/>
        </w:rPr>
        <w:t>плана</w:t>
      </w:r>
      <w:proofErr w:type="gramEnd"/>
      <w:r>
        <w:rPr>
          <w:rStyle w:val="2"/>
          <w:color w:val="000000"/>
        </w:rPr>
        <w:t xml:space="preserve"> и определяется на основании четвертных отметок учащихся, как среднее арифметическое четвертных отметок, округленная по правилам математического округления.</w:t>
      </w:r>
    </w:p>
    <w:p w:rsidR="0071465D" w:rsidRDefault="0071465D" w:rsidP="0071465D">
      <w:pPr>
        <w:pStyle w:val="21"/>
        <w:framePr w:w="9691" w:h="14874" w:hRule="exact" w:wrap="none" w:vAnchor="page" w:hAnchor="page" w:x="1390" w:y="823"/>
        <w:shd w:val="clear" w:color="auto" w:fill="auto"/>
        <w:ind w:firstLine="880"/>
      </w:pPr>
      <w:r>
        <w:rPr>
          <w:rStyle w:val="2"/>
          <w:color w:val="000000"/>
        </w:rPr>
        <w:t xml:space="preserve">При выведении четвертных (полугодовых) и годовых отметок можно учитывать результаты четвертных (полугодовых), итоговых контрольных работ, </w:t>
      </w:r>
      <w:proofErr w:type="spellStart"/>
      <w:r>
        <w:rPr>
          <w:rStyle w:val="2"/>
          <w:color w:val="000000"/>
        </w:rPr>
        <w:t>внеучебные</w:t>
      </w:r>
      <w:proofErr w:type="spellEnd"/>
      <w:r>
        <w:rPr>
          <w:rStyle w:val="2"/>
          <w:color w:val="000000"/>
        </w:rPr>
        <w:t xml:space="preserve"> достижения учащихся, соответствующие </w:t>
      </w:r>
      <w:proofErr w:type="gramStart"/>
      <w:r>
        <w:rPr>
          <w:rStyle w:val="2"/>
          <w:color w:val="000000"/>
        </w:rPr>
        <w:t>планируемым</w:t>
      </w:r>
      <w:proofErr w:type="gramEnd"/>
    </w:p>
    <w:p w:rsidR="0071465D" w:rsidRDefault="0071465D" w:rsidP="0071465D">
      <w:pPr>
        <w:pStyle w:val="ab"/>
        <w:framePr w:wrap="none" w:vAnchor="page" w:hAnchor="page" w:x="10903" w:y="15987"/>
        <w:shd w:val="clear" w:color="auto" w:fill="auto"/>
        <w:spacing w:line="260" w:lineRule="exact"/>
      </w:pPr>
      <w:r>
        <w:rPr>
          <w:rStyle w:val="aa"/>
          <w:color w:val="000000"/>
        </w:rPr>
        <w:t>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4553" w:hRule="exact" w:wrap="none" w:vAnchor="page" w:hAnchor="page" w:x="1390" w:y="818"/>
        <w:shd w:val="clear" w:color="auto" w:fill="auto"/>
        <w:ind w:firstLine="0"/>
      </w:pPr>
      <w:r>
        <w:rPr>
          <w:rStyle w:val="2"/>
          <w:color w:val="000000"/>
        </w:rPr>
        <w:lastRenderedPageBreak/>
        <w:t xml:space="preserve">предметным и </w:t>
      </w:r>
      <w:proofErr w:type="spellStart"/>
      <w:r>
        <w:rPr>
          <w:rStyle w:val="2"/>
          <w:color w:val="000000"/>
        </w:rPr>
        <w:t>метапредметным</w:t>
      </w:r>
      <w:proofErr w:type="spellEnd"/>
      <w:r>
        <w:rPr>
          <w:rStyle w:val="2"/>
          <w:color w:val="000000"/>
        </w:rPr>
        <w:t xml:space="preserve"> результатам освоения основной образовательной программы соответствующего уровня.</w:t>
      </w:r>
    </w:p>
    <w:p w:rsidR="0071465D" w:rsidRDefault="0071465D" w:rsidP="0071465D">
      <w:pPr>
        <w:pStyle w:val="21"/>
        <w:framePr w:w="9691" w:h="14553" w:hRule="exact" w:wrap="none" w:vAnchor="page" w:hAnchor="page" w:x="1390" w:y="818"/>
        <w:shd w:val="clear" w:color="auto" w:fill="auto"/>
        <w:ind w:firstLine="880"/>
      </w:pPr>
      <w:r>
        <w:rPr>
          <w:rStyle w:val="2"/>
          <w:color w:val="000000"/>
        </w:rPr>
        <w:t xml:space="preserve">Под </w:t>
      </w:r>
      <w:proofErr w:type="spellStart"/>
      <w:r>
        <w:rPr>
          <w:rStyle w:val="2"/>
          <w:color w:val="000000"/>
        </w:rPr>
        <w:t>внеучебными</w:t>
      </w:r>
      <w:proofErr w:type="spellEnd"/>
      <w:r>
        <w:rPr>
          <w:rStyle w:val="2"/>
          <w:color w:val="000000"/>
        </w:rPr>
        <w:t xml:space="preserve"> достижениями учащихся понимается приобретение личного опыта успешной учебной, трудовой и иной социально значимой деятельности в рамках:</w:t>
      </w:r>
    </w:p>
    <w:p w:rsidR="0071465D" w:rsidRDefault="0071465D" w:rsidP="0071465D">
      <w:pPr>
        <w:pStyle w:val="21"/>
        <w:framePr w:w="9691" w:h="14553" w:hRule="exact" w:wrap="none" w:vAnchor="page" w:hAnchor="page" w:x="1390" w:y="818"/>
        <w:numPr>
          <w:ilvl w:val="0"/>
          <w:numId w:val="3"/>
        </w:numPr>
        <w:shd w:val="clear" w:color="auto" w:fill="auto"/>
        <w:tabs>
          <w:tab w:val="left" w:pos="279"/>
        </w:tabs>
        <w:ind w:firstLine="0"/>
      </w:pPr>
      <w:r>
        <w:rPr>
          <w:rStyle w:val="2"/>
          <w:color w:val="000000"/>
        </w:rPr>
        <w:t>реализации индивидуальных и групповых учебных проектов, не предусмотренных основной образовательной программой в качестве обязательных;</w:t>
      </w:r>
    </w:p>
    <w:p w:rsidR="0071465D" w:rsidRDefault="0071465D" w:rsidP="0071465D">
      <w:pPr>
        <w:pStyle w:val="21"/>
        <w:framePr w:w="9691" w:h="14553" w:hRule="exact" w:wrap="none" w:vAnchor="page" w:hAnchor="page" w:x="1390" w:y="818"/>
        <w:numPr>
          <w:ilvl w:val="0"/>
          <w:numId w:val="3"/>
        </w:numPr>
        <w:shd w:val="clear" w:color="auto" w:fill="auto"/>
        <w:tabs>
          <w:tab w:val="left" w:pos="279"/>
        </w:tabs>
        <w:ind w:firstLine="0"/>
      </w:pPr>
      <w:r>
        <w:rPr>
          <w:rStyle w:val="2"/>
          <w:color w:val="000000"/>
        </w:rPr>
        <w:t>освоения предметных, элективных и иных курсов по выбору учащихся;</w:t>
      </w:r>
    </w:p>
    <w:p w:rsidR="0071465D" w:rsidRDefault="0071465D" w:rsidP="0071465D">
      <w:pPr>
        <w:pStyle w:val="21"/>
        <w:framePr w:w="9691" w:h="14553" w:hRule="exact" w:wrap="none" w:vAnchor="page" w:hAnchor="page" w:x="1390" w:y="818"/>
        <w:numPr>
          <w:ilvl w:val="0"/>
          <w:numId w:val="3"/>
        </w:numPr>
        <w:shd w:val="clear" w:color="auto" w:fill="auto"/>
        <w:tabs>
          <w:tab w:val="left" w:pos="279"/>
        </w:tabs>
        <w:ind w:firstLine="0"/>
      </w:pPr>
      <w:r>
        <w:rPr>
          <w:rStyle w:val="2"/>
          <w:color w:val="000000"/>
        </w:rPr>
        <w:t>участия в предметных олимпиадах, соревнованиях и иных конкурсных мероприятиях.</w:t>
      </w:r>
    </w:p>
    <w:p w:rsidR="0071465D" w:rsidRDefault="0071465D" w:rsidP="0071465D">
      <w:pPr>
        <w:pStyle w:val="21"/>
        <w:framePr w:w="9691" w:h="14553" w:hRule="exact" w:wrap="none" w:vAnchor="page" w:hAnchor="page" w:x="1390" w:y="818"/>
        <w:numPr>
          <w:ilvl w:val="1"/>
          <w:numId w:val="2"/>
        </w:numPr>
        <w:shd w:val="clear" w:color="auto" w:fill="auto"/>
        <w:tabs>
          <w:tab w:val="left" w:pos="1383"/>
        </w:tabs>
        <w:ind w:firstLine="880"/>
      </w:pPr>
      <w:r>
        <w:rPr>
          <w:rStyle w:val="2"/>
          <w:color w:val="000000"/>
        </w:rPr>
        <w:t>Фиксация результатов промежуточной аттестации осуществляется по пятибалльной системе.</w:t>
      </w:r>
    </w:p>
    <w:p w:rsidR="0071465D" w:rsidRDefault="0071465D" w:rsidP="0071465D">
      <w:pPr>
        <w:pStyle w:val="21"/>
        <w:framePr w:w="9691" w:h="14553" w:hRule="exact" w:wrap="none" w:vAnchor="page" w:hAnchor="page" w:x="1390" w:y="818"/>
        <w:numPr>
          <w:ilvl w:val="1"/>
          <w:numId w:val="2"/>
        </w:numPr>
        <w:shd w:val="clear" w:color="auto" w:fill="auto"/>
        <w:tabs>
          <w:tab w:val="left" w:pos="1388"/>
        </w:tabs>
        <w:ind w:firstLine="880"/>
      </w:pPr>
      <w:r>
        <w:rPr>
          <w:rStyle w:val="2"/>
          <w:color w:val="000000"/>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Школой с учетом учебного плана, индивидуального учебного плана на основании заявления учащегося или родителей (законных представителей) несовершеннолетнего учащегося. При пропуске учащимся без уважительной причины более половины учебного времени за текущий аттестационный период не аттестуются, что указывает на неуспеваемость учащегося по данному предмету.</w:t>
      </w:r>
    </w:p>
    <w:p w:rsidR="0071465D" w:rsidRDefault="0071465D" w:rsidP="0071465D">
      <w:pPr>
        <w:pStyle w:val="21"/>
        <w:framePr w:w="9691" w:h="14553" w:hRule="exact" w:wrap="none" w:vAnchor="page" w:hAnchor="page" w:x="1390" w:y="818"/>
        <w:numPr>
          <w:ilvl w:val="1"/>
          <w:numId w:val="2"/>
        </w:numPr>
        <w:shd w:val="clear" w:color="auto" w:fill="auto"/>
        <w:tabs>
          <w:tab w:val="left" w:pos="1388"/>
        </w:tabs>
        <w:ind w:firstLine="880"/>
      </w:pPr>
      <w:r>
        <w:rPr>
          <w:rStyle w:val="2"/>
          <w:color w:val="000000"/>
        </w:rPr>
        <w:t>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71465D" w:rsidRDefault="0071465D" w:rsidP="0071465D">
      <w:pPr>
        <w:pStyle w:val="21"/>
        <w:framePr w:w="9691" w:h="14553" w:hRule="exact" w:wrap="none" w:vAnchor="page" w:hAnchor="page" w:x="1390" w:y="818"/>
        <w:numPr>
          <w:ilvl w:val="1"/>
          <w:numId w:val="2"/>
        </w:numPr>
        <w:shd w:val="clear" w:color="auto" w:fill="auto"/>
        <w:tabs>
          <w:tab w:val="left" w:pos="1383"/>
        </w:tabs>
        <w:ind w:firstLine="880"/>
      </w:pPr>
      <w:r>
        <w:rPr>
          <w:rStyle w:val="2"/>
          <w:color w:val="000000"/>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71465D" w:rsidRDefault="0071465D" w:rsidP="0071465D">
      <w:pPr>
        <w:pStyle w:val="21"/>
        <w:framePr w:w="9691" w:h="14553" w:hRule="exact" w:wrap="none" w:vAnchor="page" w:hAnchor="page" w:x="1390" w:y="818"/>
        <w:numPr>
          <w:ilvl w:val="1"/>
          <w:numId w:val="2"/>
        </w:numPr>
        <w:shd w:val="clear" w:color="auto" w:fill="auto"/>
        <w:tabs>
          <w:tab w:val="left" w:pos="1522"/>
        </w:tabs>
        <w:spacing w:after="333"/>
        <w:ind w:firstLine="880"/>
      </w:pPr>
      <w:r>
        <w:rPr>
          <w:rStyle w:val="2"/>
          <w:color w:val="000000"/>
        </w:rPr>
        <w:t>Итоги промежуточной аттестации обсуждаются на заседаниях методических объединений и педагогического совета.</w:t>
      </w:r>
    </w:p>
    <w:p w:rsidR="0071465D" w:rsidRDefault="0071465D" w:rsidP="0071465D">
      <w:pPr>
        <w:pStyle w:val="30"/>
        <w:framePr w:w="9691" w:h="14553" w:hRule="exact" w:wrap="none" w:vAnchor="page" w:hAnchor="page" w:x="1390" w:y="818"/>
        <w:numPr>
          <w:ilvl w:val="0"/>
          <w:numId w:val="2"/>
        </w:numPr>
        <w:shd w:val="clear" w:color="auto" w:fill="auto"/>
        <w:tabs>
          <w:tab w:val="left" w:pos="682"/>
        </w:tabs>
        <w:spacing w:before="0" w:after="0" w:line="280" w:lineRule="exact"/>
        <w:ind w:left="360"/>
      </w:pPr>
      <w:r>
        <w:rPr>
          <w:rStyle w:val="3"/>
          <w:b/>
          <w:bCs/>
          <w:color w:val="000000"/>
        </w:rPr>
        <w:t xml:space="preserve">Содержание и организация системы контроля и оценки </w:t>
      </w:r>
      <w:proofErr w:type="gramStart"/>
      <w:r>
        <w:rPr>
          <w:rStyle w:val="3"/>
          <w:b/>
          <w:bCs/>
          <w:color w:val="000000"/>
        </w:rPr>
        <w:t>предметных</w:t>
      </w:r>
      <w:proofErr w:type="gramEnd"/>
    </w:p>
    <w:p w:rsidR="0071465D" w:rsidRDefault="0071465D" w:rsidP="0071465D">
      <w:pPr>
        <w:pStyle w:val="30"/>
        <w:framePr w:w="9691" w:h="14553" w:hRule="exact" w:wrap="none" w:vAnchor="page" w:hAnchor="page" w:x="1390" w:y="818"/>
        <w:shd w:val="clear" w:color="auto" w:fill="auto"/>
        <w:spacing w:before="0" w:after="299" w:line="280" w:lineRule="exact"/>
        <w:jc w:val="center"/>
      </w:pPr>
      <w:r>
        <w:rPr>
          <w:rStyle w:val="3"/>
          <w:b/>
          <w:bCs/>
          <w:color w:val="000000"/>
        </w:rPr>
        <w:t>результатов учащихся с ЗПР</w:t>
      </w:r>
    </w:p>
    <w:p w:rsidR="0071465D" w:rsidRDefault="0071465D" w:rsidP="0071465D">
      <w:pPr>
        <w:pStyle w:val="21"/>
        <w:framePr w:w="9691" w:h="14553" w:hRule="exact" w:wrap="none" w:vAnchor="page" w:hAnchor="page" w:x="1390" w:y="818"/>
        <w:numPr>
          <w:ilvl w:val="1"/>
          <w:numId w:val="2"/>
        </w:numPr>
        <w:shd w:val="clear" w:color="auto" w:fill="auto"/>
        <w:tabs>
          <w:tab w:val="left" w:pos="1383"/>
        </w:tabs>
        <w:ind w:firstLine="880"/>
      </w:pPr>
      <w:r>
        <w:rPr>
          <w:rStyle w:val="2"/>
          <w:color w:val="000000"/>
        </w:rPr>
        <w:t>Контроль и проверка усвоения учебного материала должны проводиться систематически и регулярно. Балльное оценивание учащихся,</w:t>
      </w:r>
    </w:p>
    <w:p w:rsidR="0071465D" w:rsidRDefault="0071465D" w:rsidP="0071465D">
      <w:pPr>
        <w:pStyle w:val="ab"/>
        <w:framePr w:wrap="none" w:vAnchor="page" w:hAnchor="page" w:x="10898" w:y="15983"/>
        <w:shd w:val="clear" w:color="auto" w:fill="auto"/>
        <w:spacing w:line="260" w:lineRule="exact"/>
      </w:pPr>
      <w:r>
        <w:rPr>
          <w:rStyle w:val="aa"/>
          <w:color w:val="000000"/>
        </w:rPr>
        <w:t>4</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6" w:h="14875" w:hRule="exact" w:wrap="none" w:vAnchor="page" w:hAnchor="page" w:x="1392" w:y="819"/>
        <w:shd w:val="clear" w:color="auto" w:fill="auto"/>
        <w:tabs>
          <w:tab w:val="left" w:pos="1383"/>
        </w:tabs>
        <w:ind w:firstLine="0"/>
      </w:pPr>
      <w:r>
        <w:rPr>
          <w:rStyle w:val="2"/>
          <w:color w:val="000000"/>
        </w:rPr>
        <w:lastRenderedPageBreak/>
        <w:t>с занесением оценок в журнал и дневник, осуществляется со второго полугодия 2 класса.</w:t>
      </w:r>
    </w:p>
    <w:p w:rsidR="0071465D" w:rsidRDefault="0071465D" w:rsidP="0071465D">
      <w:pPr>
        <w:pStyle w:val="21"/>
        <w:framePr w:w="9686" w:h="14875" w:hRule="exact" w:wrap="none" w:vAnchor="page" w:hAnchor="page" w:x="1392" w:y="819"/>
        <w:shd w:val="clear" w:color="auto" w:fill="auto"/>
        <w:ind w:firstLine="880"/>
      </w:pPr>
      <w:r>
        <w:rPr>
          <w:rStyle w:val="2"/>
          <w:color w:val="000000"/>
        </w:rPr>
        <w:t>Проверка и оценка знаний носят индивидуальный характер (учитель проверяет и оценивает знания, умения и навыки каждого ученика). С учетом требований к оценочной деятельности применяется цифровая пятибалльная система цифровых оценок (отметок): «5» - пять, «4» -четыре, «3» - три, «2»-два. Оценка Критерии оценки</w:t>
      </w:r>
    </w:p>
    <w:p w:rsidR="0071465D" w:rsidRDefault="0071465D" w:rsidP="0071465D">
      <w:pPr>
        <w:pStyle w:val="21"/>
        <w:framePr w:w="9686" w:h="14875" w:hRule="exact" w:wrap="none" w:vAnchor="page" w:hAnchor="page" w:x="1392" w:y="819"/>
        <w:shd w:val="clear" w:color="auto" w:fill="auto"/>
        <w:ind w:right="2560" w:firstLine="0"/>
        <w:jc w:val="left"/>
      </w:pPr>
      <w:proofErr w:type="gramStart"/>
      <w:r>
        <w:rPr>
          <w:rStyle w:val="2"/>
          <w:color w:val="000000"/>
        </w:rPr>
        <w:t>«5» - за работу, в которой выполнено свыше 65% заданий «4» - за работу, в которой выполнено от 50 до 65% заданий «3» - за работу, в которой выполнено от 35 до 50% заданий «2» - за работу, в которой выполнено меньше 35% заданий</w:t>
      </w:r>
      <w:proofErr w:type="gramEnd"/>
    </w:p>
    <w:p w:rsidR="0071465D" w:rsidRDefault="0071465D" w:rsidP="0071465D">
      <w:pPr>
        <w:pStyle w:val="21"/>
        <w:framePr w:w="9686" w:h="14875" w:hRule="exact" w:wrap="none" w:vAnchor="page" w:hAnchor="page" w:x="1392" w:y="819"/>
        <w:numPr>
          <w:ilvl w:val="1"/>
          <w:numId w:val="2"/>
        </w:numPr>
        <w:shd w:val="clear" w:color="auto" w:fill="auto"/>
        <w:tabs>
          <w:tab w:val="left" w:pos="1410"/>
        </w:tabs>
        <w:ind w:firstLine="880"/>
      </w:pPr>
      <w:r>
        <w:rPr>
          <w:rStyle w:val="2"/>
          <w:color w:val="000000"/>
        </w:rPr>
        <w:t>Основным критерием оценки знаний и умений является уровень усвоения содержания адаптированной программы.</w:t>
      </w:r>
    </w:p>
    <w:p w:rsidR="0071465D" w:rsidRDefault="0071465D" w:rsidP="0071465D">
      <w:pPr>
        <w:pStyle w:val="21"/>
        <w:framePr w:w="9686" w:h="14875" w:hRule="exact" w:wrap="none" w:vAnchor="page" w:hAnchor="page" w:x="1392" w:y="819"/>
        <w:numPr>
          <w:ilvl w:val="1"/>
          <w:numId w:val="2"/>
        </w:numPr>
        <w:shd w:val="clear" w:color="auto" w:fill="auto"/>
        <w:tabs>
          <w:tab w:val="left" w:pos="1410"/>
        </w:tabs>
        <w:spacing w:line="326" w:lineRule="exact"/>
        <w:ind w:firstLine="880"/>
      </w:pPr>
      <w:r>
        <w:rPr>
          <w:rStyle w:val="2"/>
          <w:color w:val="000000"/>
        </w:rPr>
        <w:t>Проверка и оценка знаний носит воспитывающий, стимулирующий характер.</w:t>
      </w:r>
    </w:p>
    <w:p w:rsidR="0071465D" w:rsidRDefault="0071465D" w:rsidP="0071465D">
      <w:pPr>
        <w:pStyle w:val="21"/>
        <w:framePr w:w="9686" w:h="14875" w:hRule="exact" w:wrap="none" w:vAnchor="page" w:hAnchor="page" w:x="1392" w:y="819"/>
        <w:numPr>
          <w:ilvl w:val="1"/>
          <w:numId w:val="2"/>
        </w:numPr>
        <w:shd w:val="clear" w:color="auto" w:fill="auto"/>
        <w:tabs>
          <w:tab w:val="left" w:pos="1410"/>
        </w:tabs>
        <w:ind w:firstLine="880"/>
      </w:pPr>
      <w:r>
        <w:rPr>
          <w:rStyle w:val="2"/>
          <w:color w:val="000000"/>
        </w:rPr>
        <w:t>При оценке достижений учащихся необходимы гуманный, щадящий подход, опора на положительные эмоции, различные меры поощрения для стимуляции активности учащихся, повышения их работоспособности; необходимо осуществлять учет актуального уровня развития каждого ученика, с которым впоследствии сравниваются результаты проверки и оценки его знаний, умений и навыков.</w:t>
      </w:r>
    </w:p>
    <w:p w:rsidR="0071465D" w:rsidRDefault="0071465D" w:rsidP="0071465D">
      <w:pPr>
        <w:pStyle w:val="21"/>
        <w:framePr w:w="9686" w:h="14875" w:hRule="exact" w:wrap="none" w:vAnchor="page" w:hAnchor="page" w:x="1392" w:y="819"/>
        <w:numPr>
          <w:ilvl w:val="1"/>
          <w:numId w:val="2"/>
        </w:numPr>
        <w:shd w:val="clear" w:color="auto" w:fill="auto"/>
        <w:tabs>
          <w:tab w:val="left" w:pos="1410"/>
        </w:tabs>
        <w:spacing w:after="300"/>
        <w:ind w:firstLine="880"/>
      </w:pPr>
      <w:r>
        <w:rPr>
          <w:rStyle w:val="2"/>
          <w:color w:val="000000"/>
        </w:rPr>
        <w:t>Целесообразно использовать различные формы оценки знаний детей с учетом возрастных и индивидуальных особенностей учащихся.</w:t>
      </w:r>
    </w:p>
    <w:p w:rsidR="0071465D" w:rsidRDefault="0071465D" w:rsidP="0071465D">
      <w:pPr>
        <w:pStyle w:val="11"/>
        <w:framePr w:w="9686" w:h="14875" w:hRule="exact" w:wrap="none" w:vAnchor="page" w:hAnchor="page" w:x="1392" w:y="819"/>
        <w:numPr>
          <w:ilvl w:val="0"/>
          <w:numId w:val="2"/>
        </w:numPr>
        <w:shd w:val="clear" w:color="auto" w:fill="auto"/>
        <w:tabs>
          <w:tab w:val="left" w:pos="2818"/>
        </w:tabs>
        <w:spacing w:before="0" w:after="0" w:line="322" w:lineRule="exact"/>
        <w:ind w:left="2040" w:right="2020" w:firstLine="460"/>
        <w:jc w:val="center"/>
      </w:pPr>
      <w:bookmarkStart w:id="2" w:name="bookmark1"/>
      <w:r>
        <w:rPr>
          <w:rStyle w:val="1"/>
          <w:b/>
          <w:bCs/>
          <w:color w:val="000000"/>
        </w:rPr>
        <w:t>Содержание и порядок проведения промежуточной аттестации учащихся с ЗПР</w:t>
      </w:r>
      <w:bookmarkEnd w:id="2"/>
    </w:p>
    <w:p w:rsidR="0071465D" w:rsidRDefault="0071465D" w:rsidP="0071465D">
      <w:pPr>
        <w:pStyle w:val="21"/>
        <w:framePr w:w="9686" w:h="14875" w:hRule="exact" w:wrap="none" w:vAnchor="page" w:hAnchor="page" w:x="1392" w:y="819"/>
        <w:numPr>
          <w:ilvl w:val="1"/>
          <w:numId w:val="2"/>
        </w:numPr>
        <w:shd w:val="clear" w:color="auto" w:fill="auto"/>
        <w:tabs>
          <w:tab w:val="left" w:pos="1410"/>
        </w:tabs>
        <w:ind w:firstLine="880"/>
      </w:pPr>
      <w:r>
        <w:rPr>
          <w:rStyle w:val="2"/>
          <w:color w:val="000000"/>
        </w:rPr>
        <w:t>Отметка за четверть по предметам учебного плана определяется как среднее арифметическое текущих отметок в четверти с обязательным учетом качества выполнения наиболее значимых работ (тематические контрольные работы, диктанты, сочинения, изложения, тестовые контрольные работы) и е выставляется целым числом в соответствии с правилами математического округления.</w:t>
      </w:r>
    </w:p>
    <w:p w:rsidR="0071465D" w:rsidRDefault="0071465D" w:rsidP="0071465D">
      <w:pPr>
        <w:pStyle w:val="21"/>
        <w:framePr w:w="9686" w:h="14875" w:hRule="exact" w:wrap="none" w:vAnchor="page" w:hAnchor="page" w:x="1392" w:y="819"/>
        <w:numPr>
          <w:ilvl w:val="1"/>
          <w:numId w:val="2"/>
        </w:numPr>
        <w:shd w:val="clear" w:color="auto" w:fill="auto"/>
        <w:tabs>
          <w:tab w:val="left" w:pos="1410"/>
        </w:tabs>
        <w:spacing w:after="296"/>
        <w:ind w:firstLine="880"/>
      </w:pPr>
      <w:r>
        <w:rPr>
          <w:rStyle w:val="2"/>
          <w:color w:val="000000"/>
        </w:rPr>
        <w:t>Итоговая отметка за год по предметам определяется как среднее арифметическое четвертных отметок.</w:t>
      </w:r>
    </w:p>
    <w:p w:rsidR="0071465D" w:rsidRDefault="0071465D" w:rsidP="0071465D">
      <w:pPr>
        <w:pStyle w:val="11"/>
        <w:framePr w:w="9686" w:h="14875" w:hRule="exact" w:wrap="none" w:vAnchor="page" w:hAnchor="page" w:x="1392" w:y="819"/>
        <w:shd w:val="clear" w:color="auto" w:fill="auto"/>
        <w:spacing w:before="0" w:after="304" w:line="326" w:lineRule="exact"/>
        <w:ind w:left="2400" w:right="2440"/>
        <w:jc w:val="center"/>
      </w:pPr>
      <w:bookmarkStart w:id="3" w:name="bookmark2"/>
      <w:r>
        <w:rPr>
          <w:rStyle w:val="1"/>
          <w:b/>
          <w:bCs/>
          <w:color w:val="000000"/>
        </w:rPr>
        <w:t>6 Принятие решений по результатам промежуточной аттестации учащихся.</w:t>
      </w:r>
      <w:bookmarkEnd w:id="3"/>
    </w:p>
    <w:p w:rsidR="0071465D" w:rsidRDefault="0071465D" w:rsidP="0071465D">
      <w:pPr>
        <w:pStyle w:val="21"/>
        <w:framePr w:w="9686" w:h="14875" w:hRule="exact" w:wrap="none" w:vAnchor="page" w:hAnchor="page" w:x="1392" w:y="819"/>
        <w:numPr>
          <w:ilvl w:val="0"/>
          <w:numId w:val="4"/>
        </w:numPr>
        <w:shd w:val="clear" w:color="auto" w:fill="auto"/>
        <w:tabs>
          <w:tab w:val="left" w:pos="2955"/>
          <w:tab w:val="left" w:pos="6397"/>
        </w:tabs>
        <w:ind w:firstLine="880"/>
      </w:pPr>
      <w:r>
        <w:rPr>
          <w:rStyle w:val="2"/>
          <w:color w:val="000000"/>
        </w:rPr>
        <w:t xml:space="preserve"> Учащиеся</w:t>
      </w:r>
      <w:r>
        <w:rPr>
          <w:rStyle w:val="2"/>
          <w:color w:val="000000"/>
        </w:rPr>
        <w:tab/>
        <w:t>1 класса признаются</w:t>
      </w:r>
      <w:r>
        <w:rPr>
          <w:rStyle w:val="2"/>
          <w:color w:val="000000"/>
        </w:rPr>
        <w:tab/>
      </w:r>
      <w:proofErr w:type="gramStart"/>
      <w:r>
        <w:rPr>
          <w:rStyle w:val="2"/>
          <w:color w:val="000000"/>
        </w:rPr>
        <w:t>освоившими</w:t>
      </w:r>
      <w:proofErr w:type="gramEnd"/>
      <w:r>
        <w:rPr>
          <w:rStyle w:val="2"/>
          <w:color w:val="000000"/>
        </w:rPr>
        <w:t xml:space="preserve"> основную</w:t>
      </w:r>
    </w:p>
    <w:p w:rsidR="0071465D" w:rsidRDefault="0071465D" w:rsidP="0071465D">
      <w:pPr>
        <w:pStyle w:val="21"/>
        <w:framePr w:w="9686" w:h="14875" w:hRule="exact" w:wrap="none" w:vAnchor="page" w:hAnchor="page" w:x="1392" w:y="819"/>
        <w:shd w:val="clear" w:color="auto" w:fill="auto"/>
        <w:ind w:firstLine="0"/>
      </w:pPr>
      <w:r>
        <w:rPr>
          <w:rStyle w:val="2"/>
          <w:color w:val="000000"/>
        </w:rPr>
        <w:t>образовательную программу учебного года, если они выполнили все годовые контрольные работы на уровне, не ниже допустимого.</w:t>
      </w:r>
    </w:p>
    <w:p w:rsidR="0071465D" w:rsidRDefault="0071465D" w:rsidP="0071465D">
      <w:pPr>
        <w:pStyle w:val="21"/>
        <w:framePr w:w="9686" w:h="14875" w:hRule="exact" w:wrap="none" w:vAnchor="page" w:hAnchor="page" w:x="1392" w:y="819"/>
        <w:numPr>
          <w:ilvl w:val="0"/>
          <w:numId w:val="4"/>
        </w:numPr>
        <w:shd w:val="clear" w:color="auto" w:fill="auto"/>
        <w:tabs>
          <w:tab w:val="left" w:pos="1410"/>
        </w:tabs>
        <w:ind w:firstLine="880"/>
      </w:pPr>
      <w:r>
        <w:rPr>
          <w:rStyle w:val="2"/>
          <w:color w:val="000000"/>
        </w:rPr>
        <w:t xml:space="preserve">Учащиеся 2-8 классов признаются </w:t>
      </w:r>
      <w:proofErr w:type="gramStart"/>
      <w:r>
        <w:rPr>
          <w:rStyle w:val="2"/>
          <w:color w:val="000000"/>
        </w:rPr>
        <w:t>освоившими</w:t>
      </w:r>
      <w:proofErr w:type="gramEnd"/>
      <w:r>
        <w:rPr>
          <w:rStyle w:val="2"/>
          <w:color w:val="000000"/>
        </w:rPr>
        <w:t xml:space="preserve"> образовательную</w:t>
      </w:r>
    </w:p>
    <w:p w:rsidR="0071465D" w:rsidRDefault="0071465D" w:rsidP="0071465D">
      <w:pPr>
        <w:pStyle w:val="21"/>
        <w:framePr w:w="9686" w:h="14875" w:hRule="exact" w:wrap="none" w:vAnchor="page" w:hAnchor="page" w:x="1392" w:y="819"/>
        <w:shd w:val="clear" w:color="auto" w:fill="auto"/>
        <w:tabs>
          <w:tab w:val="left" w:pos="2955"/>
          <w:tab w:val="left" w:pos="6397"/>
          <w:tab w:val="left" w:pos="8136"/>
        </w:tabs>
        <w:ind w:firstLine="0"/>
      </w:pPr>
      <w:r>
        <w:rPr>
          <w:rStyle w:val="2"/>
          <w:color w:val="000000"/>
        </w:rPr>
        <w:t>программу учебного года, если по всем учебным предметам, предусмотренным обязательной частью учебного плана для данного учебного года обучения, им выведены годовые</w:t>
      </w:r>
      <w:r>
        <w:rPr>
          <w:rStyle w:val="2"/>
          <w:color w:val="000000"/>
        </w:rPr>
        <w:tab/>
        <w:t>отметки успеваемости</w:t>
      </w:r>
      <w:r>
        <w:rPr>
          <w:rStyle w:val="2"/>
          <w:color w:val="000000"/>
        </w:rPr>
        <w:tab/>
        <w:t>не ниже</w:t>
      </w:r>
      <w:r>
        <w:rPr>
          <w:rStyle w:val="2"/>
          <w:color w:val="000000"/>
        </w:rPr>
        <w:tab/>
        <w:t>3 баллов</w:t>
      </w:r>
    </w:p>
    <w:p w:rsidR="0071465D" w:rsidRDefault="0071465D" w:rsidP="0071465D">
      <w:pPr>
        <w:pStyle w:val="21"/>
        <w:framePr w:w="9686" w:h="14875" w:hRule="exact" w:wrap="none" w:vAnchor="page" w:hAnchor="page" w:x="1392" w:y="819"/>
        <w:shd w:val="clear" w:color="auto" w:fill="auto"/>
        <w:ind w:firstLine="0"/>
      </w:pPr>
      <w:r>
        <w:rPr>
          <w:rStyle w:val="2"/>
          <w:color w:val="000000"/>
        </w:rPr>
        <w:t>(«удовлетворительно»).</w:t>
      </w:r>
    </w:p>
    <w:p w:rsidR="0071465D" w:rsidRDefault="0071465D" w:rsidP="0071465D">
      <w:pPr>
        <w:pStyle w:val="ab"/>
        <w:framePr w:wrap="none" w:vAnchor="page" w:hAnchor="page" w:x="10910" w:y="15977"/>
        <w:shd w:val="clear" w:color="auto" w:fill="auto"/>
        <w:spacing w:line="260" w:lineRule="exact"/>
      </w:pPr>
      <w:r>
        <w:rPr>
          <w:rStyle w:val="aa"/>
          <w:color w:val="000000"/>
        </w:rPr>
        <w:t>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0689" w:hRule="exact" w:wrap="none" w:vAnchor="page" w:hAnchor="page" w:x="1390" w:y="818"/>
        <w:numPr>
          <w:ilvl w:val="0"/>
          <w:numId w:val="4"/>
        </w:numPr>
        <w:shd w:val="clear" w:color="auto" w:fill="auto"/>
        <w:tabs>
          <w:tab w:val="left" w:pos="1383"/>
        </w:tabs>
        <w:ind w:firstLine="880"/>
      </w:pPr>
      <w:r>
        <w:rPr>
          <w:rStyle w:val="2"/>
          <w:color w:val="000000"/>
        </w:rPr>
        <w:lastRenderedPageBreak/>
        <w:t>Учащиеся 10 класса признаются освоившими образовательную программу учебного года, если по всем учебным предметам, предусмотренным федеральным компонентом учебного плана для данного учебного года обучения, им выведены годовые отметки успеваемости не ниже 3 баллов («удовлетворительно»).</w:t>
      </w:r>
    </w:p>
    <w:p w:rsidR="0071465D" w:rsidRDefault="0071465D" w:rsidP="0071465D">
      <w:pPr>
        <w:pStyle w:val="21"/>
        <w:framePr w:w="9691" w:h="10689" w:hRule="exact" w:wrap="none" w:vAnchor="page" w:hAnchor="page" w:x="1390" w:y="818"/>
        <w:numPr>
          <w:ilvl w:val="0"/>
          <w:numId w:val="4"/>
        </w:numPr>
        <w:shd w:val="clear" w:color="auto" w:fill="auto"/>
        <w:tabs>
          <w:tab w:val="left" w:pos="1378"/>
        </w:tabs>
        <w:ind w:firstLine="880"/>
      </w:pPr>
      <w:r>
        <w:rPr>
          <w:rStyle w:val="2"/>
          <w:color w:val="000000"/>
        </w:rPr>
        <w:t>Учащиеся, признанные освоившими образовательную программу соответствующего учебного года, переводятся решением педагогического совета в следующий класс.</w:t>
      </w:r>
    </w:p>
    <w:p w:rsidR="0071465D" w:rsidRDefault="0071465D" w:rsidP="0071465D">
      <w:pPr>
        <w:pStyle w:val="21"/>
        <w:framePr w:w="9691" w:h="10689" w:hRule="exact" w:wrap="none" w:vAnchor="page" w:hAnchor="page" w:x="1390" w:y="818"/>
        <w:numPr>
          <w:ilvl w:val="0"/>
          <w:numId w:val="4"/>
        </w:numPr>
        <w:shd w:val="clear" w:color="auto" w:fill="auto"/>
        <w:tabs>
          <w:tab w:val="left" w:pos="1383"/>
        </w:tabs>
        <w:ind w:firstLine="880"/>
      </w:pPr>
      <w:r>
        <w:rPr>
          <w:rStyle w:val="2"/>
          <w:color w:val="000000"/>
        </w:rPr>
        <w:t>Учащиеся 1-3 классов на уровне начального общего образования, 58 классов на уровне основного общего образования, 10 класса на уровне среднего общего образования, не прошедшие промежуточную аттестацию или имеющие по итогам учебного года академическую задолженность, переводятся на основании решения педагогического совета в следующий класс условно.</w:t>
      </w:r>
    </w:p>
    <w:p w:rsidR="0071465D" w:rsidRDefault="0071465D" w:rsidP="0071465D">
      <w:pPr>
        <w:pStyle w:val="21"/>
        <w:framePr w:w="9691" w:h="10689" w:hRule="exact" w:wrap="none" w:vAnchor="page" w:hAnchor="page" w:x="1390" w:y="818"/>
        <w:numPr>
          <w:ilvl w:val="0"/>
          <w:numId w:val="4"/>
        </w:numPr>
        <w:shd w:val="clear" w:color="auto" w:fill="auto"/>
        <w:tabs>
          <w:tab w:val="left" w:pos="1388"/>
        </w:tabs>
        <w:ind w:firstLine="880"/>
      </w:pPr>
      <w:r>
        <w:rPr>
          <w:rStyle w:val="2"/>
          <w:color w:val="000000"/>
        </w:rPr>
        <w:t xml:space="preserve">Учащиеся на уровнях начального общего, основного общего образования, среднего общего </w:t>
      </w:r>
      <w:proofErr w:type="gramStart"/>
      <w:r>
        <w:rPr>
          <w:rStyle w:val="2"/>
          <w:color w:val="000000"/>
        </w:rPr>
        <w:t>образования</w:t>
      </w:r>
      <w:proofErr w:type="gramEnd"/>
      <w:r>
        <w:rPr>
          <w:rStyle w:val="2"/>
          <w:color w:val="000000"/>
        </w:rPr>
        <w:t xml:space="preserve"> не ликвидировавшие академическую задолженность в установленные сроки, по усмотрению их родителей (законных представителей) несовершеннолетних учащихся оставляются на повторное обучение, переводятся на обучение по индивидуальному учебному плану, переводятся на обучение по адаптированным образовательным программам в соответствии с рекомендациями медико-психолого-педагогической комиссии.</w:t>
      </w:r>
    </w:p>
    <w:p w:rsidR="0071465D" w:rsidRDefault="0071465D" w:rsidP="0071465D">
      <w:pPr>
        <w:pStyle w:val="21"/>
        <w:framePr w:w="9691" w:h="10689" w:hRule="exact" w:wrap="none" w:vAnchor="page" w:hAnchor="page" w:x="1390" w:y="818"/>
        <w:numPr>
          <w:ilvl w:val="0"/>
          <w:numId w:val="4"/>
        </w:numPr>
        <w:shd w:val="clear" w:color="auto" w:fill="auto"/>
        <w:tabs>
          <w:tab w:val="left" w:pos="1383"/>
        </w:tabs>
        <w:ind w:firstLine="880"/>
      </w:pPr>
      <w:r>
        <w:rPr>
          <w:rStyle w:val="2"/>
          <w:color w:val="000000"/>
        </w:rPr>
        <w:t>Ученики, не усвоившие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71465D" w:rsidRDefault="0071465D" w:rsidP="0071465D">
      <w:pPr>
        <w:pStyle w:val="21"/>
        <w:framePr w:w="9691" w:h="10689" w:hRule="exact" w:wrap="none" w:vAnchor="page" w:hAnchor="page" w:x="1390" w:y="818"/>
        <w:numPr>
          <w:ilvl w:val="0"/>
          <w:numId w:val="4"/>
        </w:numPr>
        <w:shd w:val="clear" w:color="auto" w:fill="auto"/>
        <w:tabs>
          <w:tab w:val="left" w:pos="1388"/>
        </w:tabs>
        <w:ind w:firstLine="880"/>
      </w:pPr>
      <w:r>
        <w:rPr>
          <w:rStyle w:val="2"/>
          <w:color w:val="000000"/>
        </w:rPr>
        <w:t>Решение о форме и условиях продолжения освоения конкретными учащимися основных образовательных программ принимается Педагогическим советом на основе результатов промежуточной аттестации, а в случае проведения дополнительной промежуточной аттестации - с учетом результатов этой аттестации.</w:t>
      </w:r>
    </w:p>
    <w:p w:rsidR="0071465D" w:rsidRDefault="0071465D" w:rsidP="0071465D">
      <w:pPr>
        <w:pStyle w:val="21"/>
        <w:framePr w:w="9691" w:h="10689" w:hRule="exact" w:wrap="none" w:vAnchor="page" w:hAnchor="page" w:x="1390" w:y="818"/>
        <w:numPr>
          <w:ilvl w:val="0"/>
          <w:numId w:val="4"/>
        </w:numPr>
        <w:shd w:val="clear" w:color="auto" w:fill="auto"/>
        <w:tabs>
          <w:tab w:val="left" w:pos="1388"/>
        </w:tabs>
        <w:ind w:firstLine="880"/>
      </w:pPr>
      <w:r>
        <w:rPr>
          <w:rStyle w:val="2"/>
          <w:color w:val="000000"/>
        </w:rPr>
        <w:t>Выпускники и учащиеся школы, проявившие способности и трудолюбие в учении, награждаются похвальной грамотой «За особые успехи в изучении отдельных предметов» или похвальным листом «За отличные успехи в учении».</w:t>
      </w:r>
    </w:p>
    <w:p w:rsidR="0071465D" w:rsidRDefault="0071465D" w:rsidP="0071465D">
      <w:pPr>
        <w:pStyle w:val="11"/>
        <w:framePr w:w="9691" w:h="3878" w:hRule="exact" w:wrap="none" w:vAnchor="page" w:hAnchor="page" w:x="1390" w:y="11815"/>
        <w:shd w:val="clear" w:color="auto" w:fill="auto"/>
        <w:spacing w:before="0" w:after="299" w:line="280" w:lineRule="exact"/>
        <w:jc w:val="center"/>
      </w:pPr>
      <w:bookmarkStart w:id="4" w:name="bookmark3"/>
      <w:r>
        <w:rPr>
          <w:rStyle w:val="1"/>
          <w:b/>
          <w:bCs/>
          <w:color w:val="000000"/>
        </w:rPr>
        <w:t>7. Заключительные положения.</w:t>
      </w:r>
      <w:bookmarkEnd w:id="4"/>
    </w:p>
    <w:p w:rsidR="0071465D" w:rsidRDefault="0071465D" w:rsidP="0071465D">
      <w:pPr>
        <w:pStyle w:val="21"/>
        <w:framePr w:w="9691" w:h="3878" w:hRule="exact" w:wrap="none" w:vAnchor="page" w:hAnchor="page" w:x="1390" w:y="11815"/>
        <w:numPr>
          <w:ilvl w:val="0"/>
          <w:numId w:val="5"/>
        </w:numPr>
        <w:shd w:val="clear" w:color="auto" w:fill="auto"/>
        <w:tabs>
          <w:tab w:val="left" w:pos="1383"/>
        </w:tabs>
        <w:ind w:firstLine="880"/>
      </w:pPr>
      <w:r>
        <w:rPr>
          <w:rStyle w:val="2"/>
          <w:color w:val="000000"/>
        </w:rPr>
        <w:t xml:space="preserve">В случае изменения законодательства Российской Федерации в области образования и (или) Устава Школы в части, затрагивающей организацию промежуточной аттестации </w:t>
      </w:r>
      <w:proofErr w:type="gramStart"/>
      <w:r>
        <w:rPr>
          <w:rStyle w:val="2"/>
          <w:color w:val="000000"/>
        </w:rPr>
        <w:t>обучающихся</w:t>
      </w:r>
      <w:proofErr w:type="gramEnd"/>
      <w:r>
        <w:rPr>
          <w:rStyle w:val="2"/>
          <w:color w:val="000000"/>
        </w:rPr>
        <w:t>, настоящее Положение может быть изменено (дополнено).</w:t>
      </w:r>
    </w:p>
    <w:p w:rsidR="0071465D" w:rsidRDefault="0071465D" w:rsidP="0071465D">
      <w:pPr>
        <w:pStyle w:val="21"/>
        <w:framePr w:w="9691" w:h="3878" w:hRule="exact" w:wrap="none" w:vAnchor="page" w:hAnchor="page" w:x="1390" w:y="11815"/>
        <w:shd w:val="clear" w:color="auto" w:fill="auto"/>
        <w:ind w:firstLine="880"/>
      </w:pPr>
      <w:r>
        <w:rPr>
          <w:rStyle w:val="2"/>
          <w:color w:val="000000"/>
        </w:rPr>
        <w:t>Изменения (дополнения) вступают в силу с 01 сентября следующего учебного года, если решением Управляющего Совета не будет установлен иной срок вступления их в силу.</w:t>
      </w:r>
    </w:p>
    <w:p w:rsidR="0071465D" w:rsidRDefault="0071465D" w:rsidP="0071465D">
      <w:pPr>
        <w:pStyle w:val="21"/>
        <w:framePr w:w="9691" w:h="3878" w:hRule="exact" w:wrap="none" w:vAnchor="page" w:hAnchor="page" w:x="1390" w:y="11815"/>
        <w:numPr>
          <w:ilvl w:val="0"/>
          <w:numId w:val="5"/>
        </w:numPr>
        <w:shd w:val="clear" w:color="auto" w:fill="auto"/>
        <w:tabs>
          <w:tab w:val="left" w:pos="1383"/>
        </w:tabs>
        <w:ind w:firstLine="880"/>
      </w:pPr>
      <w:r>
        <w:rPr>
          <w:rStyle w:val="2"/>
          <w:color w:val="000000"/>
        </w:rPr>
        <w:t xml:space="preserve">Руководители и педагогические работники учреждения несут предусмотренную трудовым законодательством Российской Федерации дисциплинарную ответственность за </w:t>
      </w:r>
      <w:proofErr w:type="gramStart"/>
      <w:r>
        <w:rPr>
          <w:rStyle w:val="2"/>
          <w:color w:val="000000"/>
        </w:rPr>
        <w:t>своевременное</w:t>
      </w:r>
      <w:proofErr w:type="gramEnd"/>
      <w:r>
        <w:rPr>
          <w:rStyle w:val="2"/>
          <w:color w:val="000000"/>
        </w:rPr>
        <w:t>, точное и полное</w:t>
      </w:r>
    </w:p>
    <w:p w:rsidR="0071465D" w:rsidRDefault="0071465D" w:rsidP="0071465D">
      <w:pPr>
        <w:pStyle w:val="ab"/>
        <w:framePr w:wrap="none" w:vAnchor="page" w:hAnchor="page" w:x="10903" w:y="15983"/>
        <w:shd w:val="clear" w:color="auto" w:fill="auto"/>
        <w:spacing w:line="260" w:lineRule="exact"/>
      </w:pPr>
      <w:r>
        <w:rPr>
          <w:rStyle w:val="aa"/>
          <w:color w:val="000000"/>
        </w:rPr>
        <w:t>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6" w:h="2951" w:hRule="exact" w:wrap="none" w:vAnchor="page" w:hAnchor="page" w:x="1387" w:y="823"/>
        <w:shd w:val="clear" w:color="auto" w:fill="auto"/>
        <w:tabs>
          <w:tab w:val="left" w:pos="1383"/>
        </w:tabs>
        <w:ind w:firstLine="0"/>
      </w:pPr>
      <w:r>
        <w:rPr>
          <w:rStyle w:val="2"/>
          <w:color w:val="000000"/>
        </w:rPr>
        <w:lastRenderedPageBreak/>
        <w:t>выполнение своих обязанностей и надлежащее использование предоставленных им прав в соответствии с настоящим Положением.</w:t>
      </w:r>
    </w:p>
    <w:p w:rsidR="0071465D" w:rsidRDefault="0071465D" w:rsidP="0071465D">
      <w:pPr>
        <w:pStyle w:val="21"/>
        <w:framePr w:w="9696" w:h="2951" w:hRule="exact" w:wrap="none" w:vAnchor="page" w:hAnchor="page" w:x="1387" w:y="823"/>
        <w:numPr>
          <w:ilvl w:val="0"/>
          <w:numId w:val="5"/>
        </w:numPr>
        <w:shd w:val="clear" w:color="auto" w:fill="auto"/>
        <w:tabs>
          <w:tab w:val="left" w:pos="1383"/>
        </w:tabs>
        <w:ind w:firstLine="880"/>
      </w:pPr>
      <w:r>
        <w:rPr>
          <w:rStyle w:val="2"/>
          <w:color w:val="000000"/>
        </w:rPr>
        <w:t>Учащиеся и родители (законные представители) учащихся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Школы.</w:t>
      </w:r>
    </w:p>
    <w:p w:rsidR="0071465D" w:rsidRDefault="0071465D" w:rsidP="0071465D">
      <w:pPr>
        <w:pStyle w:val="21"/>
        <w:framePr w:w="9696" w:h="2951" w:hRule="exact" w:wrap="none" w:vAnchor="page" w:hAnchor="page" w:x="1387" w:y="823"/>
        <w:numPr>
          <w:ilvl w:val="0"/>
          <w:numId w:val="5"/>
        </w:numPr>
        <w:shd w:val="clear" w:color="auto" w:fill="auto"/>
        <w:tabs>
          <w:tab w:val="left" w:pos="1388"/>
        </w:tabs>
        <w:ind w:firstLine="880"/>
      </w:pPr>
      <w:r>
        <w:rPr>
          <w:rStyle w:val="2"/>
          <w:color w:val="000000"/>
        </w:rPr>
        <w:t>Настоящее Положение доводится до сведения учащихся и родителей (законных представителей) учащихся при приеме обучающихся в Школу, а также размещается на официальном сайте Школы в сети Интернет.</w:t>
      </w:r>
    </w:p>
    <w:p w:rsidR="0071465D" w:rsidRDefault="0071465D" w:rsidP="0071465D">
      <w:pPr>
        <w:pStyle w:val="ab"/>
        <w:framePr w:wrap="none" w:vAnchor="page" w:hAnchor="page" w:x="10901" w:y="15982"/>
        <w:shd w:val="clear" w:color="auto" w:fill="auto"/>
        <w:spacing w:line="260" w:lineRule="exact"/>
      </w:pPr>
      <w:r>
        <w:rPr>
          <w:rStyle w:val="aa"/>
          <w:color w:val="000000"/>
        </w:rPr>
        <w:t>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2"/>
        <w:framePr w:wrap="none" w:vAnchor="page" w:hAnchor="page" w:x="9612" w:y="853"/>
        <w:shd w:val="clear" w:color="auto" w:fill="auto"/>
        <w:spacing w:line="220" w:lineRule="exact"/>
      </w:pPr>
      <w:r>
        <w:rPr>
          <w:rStyle w:val="20"/>
          <w:b/>
          <w:bCs/>
          <w:color w:val="000000"/>
        </w:rPr>
        <w:lastRenderedPageBreak/>
        <w:t>Приложение 1</w:t>
      </w:r>
    </w:p>
    <w:p w:rsidR="0071465D" w:rsidRDefault="0071465D" w:rsidP="0071465D">
      <w:pPr>
        <w:pStyle w:val="40"/>
        <w:framePr w:w="9962" w:h="1997" w:hRule="exact" w:wrap="none" w:vAnchor="page" w:hAnchor="page" w:x="1447" w:y="1266"/>
        <w:shd w:val="clear" w:color="auto" w:fill="auto"/>
        <w:spacing w:after="0"/>
        <w:ind w:left="7260"/>
        <w:rPr>
          <w:rStyle w:val="4"/>
          <w:b/>
          <w:bCs/>
          <w:color w:val="000000"/>
        </w:rPr>
      </w:pPr>
      <w:r>
        <w:rPr>
          <w:rStyle w:val="4"/>
          <w:b/>
          <w:bCs/>
          <w:color w:val="000000"/>
        </w:rPr>
        <w:t>к Положению о формах, периодичности и порядке текущего контроля успеваемости учащихся</w:t>
      </w:r>
    </w:p>
    <w:p w:rsidR="0071465D" w:rsidRDefault="0071465D" w:rsidP="0071465D">
      <w:pPr>
        <w:pStyle w:val="40"/>
        <w:framePr w:w="9962" w:h="1997" w:hRule="exact" w:wrap="none" w:vAnchor="page" w:hAnchor="page" w:x="1447" w:y="1266"/>
        <w:shd w:val="clear" w:color="auto" w:fill="auto"/>
        <w:spacing w:after="0"/>
        <w:jc w:val="left"/>
      </w:pPr>
      <w:r>
        <w:rPr>
          <w:rStyle w:val="4"/>
          <w:b/>
          <w:bCs/>
          <w:color w:val="000000"/>
        </w:rPr>
        <w:t xml:space="preserve">                                                                                                              МКОУ «</w:t>
      </w:r>
      <w:proofErr w:type="spellStart"/>
      <w:r>
        <w:rPr>
          <w:rStyle w:val="4"/>
          <w:b/>
          <w:bCs/>
          <w:color w:val="000000"/>
        </w:rPr>
        <w:t>Тугозвоновская</w:t>
      </w:r>
      <w:proofErr w:type="spellEnd"/>
      <w:r>
        <w:rPr>
          <w:rStyle w:val="4"/>
          <w:b/>
          <w:bCs/>
          <w:color w:val="000000"/>
        </w:rPr>
        <w:t xml:space="preserve"> СОШ </w:t>
      </w:r>
      <w:proofErr w:type="spellStart"/>
      <w:r>
        <w:rPr>
          <w:rStyle w:val="4"/>
          <w:b/>
          <w:bCs/>
          <w:color w:val="000000"/>
        </w:rPr>
        <w:t>им.А.Н.Лаврова</w:t>
      </w:r>
      <w:proofErr w:type="spellEnd"/>
      <w:r>
        <w:rPr>
          <w:rStyle w:val="4"/>
          <w:b/>
          <w:bCs/>
          <w:color w:val="000000"/>
        </w:rPr>
        <w:t>»</w:t>
      </w:r>
    </w:p>
    <w:p w:rsidR="0071465D" w:rsidRDefault="0071465D" w:rsidP="0071465D">
      <w:pPr>
        <w:pStyle w:val="11"/>
        <w:framePr w:w="9691" w:h="710" w:hRule="exact" w:wrap="none" w:vAnchor="page" w:hAnchor="page" w:x="1390" w:y="2899"/>
        <w:shd w:val="clear" w:color="auto" w:fill="auto"/>
        <w:spacing w:before="0" w:after="0" w:line="326" w:lineRule="exact"/>
        <w:ind w:left="60"/>
        <w:jc w:val="center"/>
      </w:pPr>
      <w:bookmarkStart w:id="5" w:name="bookmark4"/>
      <w:r>
        <w:rPr>
          <w:rStyle w:val="1"/>
          <w:b/>
          <w:bCs/>
          <w:color w:val="000000"/>
        </w:rPr>
        <w:t>Нормы оценивания учебных предметов</w:t>
      </w:r>
      <w:r>
        <w:rPr>
          <w:rStyle w:val="1"/>
          <w:b/>
          <w:bCs/>
          <w:color w:val="000000"/>
        </w:rPr>
        <w:br/>
        <w:t>на уровне начального общего образования</w:t>
      </w:r>
      <w:bookmarkEnd w:id="5"/>
    </w:p>
    <w:p w:rsidR="0071465D" w:rsidRDefault="0071465D" w:rsidP="0071465D">
      <w:pPr>
        <w:pStyle w:val="11"/>
        <w:framePr w:w="9691" w:h="11970" w:hRule="exact" w:wrap="none" w:vAnchor="page" w:hAnchor="page" w:x="1390" w:y="3868"/>
        <w:shd w:val="clear" w:color="auto" w:fill="auto"/>
        <w:spacing w:before="0" w:after="0" w:line="322" w:lineRule="exact"/>
        <w:jc w:val="left"/>
      </w:pPr>
      <w:bookmarkStart w:id="6" w:name="bookmark5"/>
      <w:r>
        <w:rPr>
          <w:rStyle w:val="1"/>
          <w:b/>
          <w:bCs/>
          <w:color w:val="000000"/>
        </w:rPr>
        <w:t>Русский язык</w:t>
      </w:r>
      <w:bookmarkEnd w:id="6"/>
    </w:p>
    <w:p w:rsidR="0071465D" w:rsidRDefault="0071465D" w:rsidP="0071465D">
      <w:pPr>
        <w:pStyle w:val="21"/>
        <w:framePr w:w="9691" w:h="11970" w:hRule="exact" w:wrap="none" w:vAnchor="page" w:hAnchor="page" w:x="1390" w:y="3868"/>
        <w:shd w:val="clear" w:color="auto" w:fill="auto"/>
        <w:ind w:firstLine="540"/>
      </w:pPr>
      <w:r>
        <w:rPr>
          <w:rStyle w:val="2"/>
          <w:color w:val="000000"/>
        </w:rPr>
        <w:t>Контроль и оценка.</w:t>
      </w:r>
    </w:p>
    <w:p w:rsidR="0071465D" w:rsidRDefault="0071465D" w:rsidP="0071465D">
      <w:pPr>
        <w:pStyle w:val="21"/>
        <w:framePr w:w="9691" w:h="11970" w:hRule="exact" w:wrap="none" w:vAnchor="page" w:hAnchor="page" w:x="1390" w:y="3868"/>
        <w:shd w:val="clear" w:color="auto" w:fill="auto"/>
        <w:ind w:firstLine="540"/>
      </w:pPr>
      <w:r>
        <w:rPr>
          <w:rStyle w:val="2"/>
          <w:color w:val="000000"/>
        </w:rPr>
        <w:t xml:space="preserve">Виды контроля результатов </w:t>
      </w:r>
      <w:proofErr w:type="gramStart"/>
      <w:r>
        <w:rPr>
          <w:rStyle w:val="2"/>
          <w:color w:val="000000"/>
        </w:rPr>
        <w:t>обучения по</w:t>
      </w:r>
      <w:proofErr w:type="gramEnd"/>
      <w:r>
        <w:rPr>
          <w:rStyle w:val="2"/>
          <w:color w:val="000000"/>
        </w:rPr>
        <w:t xml:space="preserve"> русскому языку:</w:t>
      </w:r>
    </w:p>
    <w:p w:rsidR="0071465D" w:rsidRDefault="0071465D" w:rsidP="0071465D">
      <w:pPr>
        <w:pStyle w:val="21"/>
        <w:framePr w:w="9691" w:h="11970" w:hRule="exact" w:wrap="none" w:vAnchor="page" w:hAnchor="page" w:x="1390" w:y="3868"/>
        <w:shd w:val="clear" w:color="auto" w:fill="auto"/>
        <w:ind w:firstLine="540"/>
      </w:pPr>
      <w:r>
        <w:rPr>
          <w:rStyle w:val="2"/>
          <w:color w:val="000000"/>
        </w:rPr>
        <w:t>Текущий контроль - наиболее оперативная, динамичная и гибкая проверка результатов обучения. Его основная цель - анализ хода формирования знаний и умений учащихся.</w:t>
      </w:r>
    </w:p>
    <w:p w:rsidR="0071465D" w:rsidRDefault="0071465D" w:rsidP="0071465D">
      <w:pPr>
        <w:pStyle w:val="21"/>
        <w:framePr w:w="9691" w:h="11970" w:hRule="exact" w:wrap="none" w:vAnchor="page" w:hAnchor="page" w:x="1390" w:y="3868"/>
        <w:shd w:val="clear" w:color="auto" w:fill="auto"/>
        <w:ind w:firstLine="540"/>
      </w:pPr>
      <w:r>
        <w:rPr>
          <w:rStyle w:val="2"/>
          <w:color w:val="000000"/>
        </w:rPr>
        <w:t>Тематический контроль заключается в проверке усвоения программного материала по каждой крупной теме курса, а оценка фиксирует результат. Проводится после изучения определенной темы и может проходить как в устной, так и в письменной форме.</w:t>
      </w:r>
    </w:p>
    <w:p w:rsidR="0071465D" w:rsidRDefault="0071465D" w:rsidP="0071465D">
      <w:pPr>
        <w:pStyle w:val="21"/>
        <w:framePr w:w="9691" w:h="11970" w:hRule="exact" w:wrap="none" w:vAnchor="page" w:hAnchor="page" w:x="1390" w:y="3868"/>
        <w:shd w:val="clear" w:color="auto" w:fill="auto"/>
        <w:ind w:firstLine="540"/>
      </w:pPr>
      <w:r>
        <w:rPr>
          <w:rStyle w:val="2"/>
          <w:color w:val="000000"/>
        </w:rPr>
        <w:t>Итоговый контроль проводится как оценка результатов обучения за определенный, достаточно большой промежуток учебного времени.</w:t>
      </w:r>
    </w:p>
    <w:p w:rsidR="0071465D" w:rsidRDefault="0071465D" w:rsidP="0071465D">
      <w:pPr>
        <w:pStyle w:val="21"/>
        <w:framePr w:w="9691" w:h="11970" w:hRule="exact" w:wrap="none" w:vAnchor="page" w:hAnchor="page" w:x="1390" w:y="3868"/>
        <w:shd w:val="clear" w:color="auto" w:fill="auto"/>
        <w:ind w:firstLine="0"/>
        <w:jc w:val="left"/>
      </w:pPr>
      <w:r>
        <w:rPr>
          <w:rStyle w:val="2"/>
          <w:color w:val="000000"/>
        </w:rPr>
        <w:t>Методы и формы организации контроля:</w:t>
      </w:r>
    </w:p>
    <w:p w:rsidR="0071465D" w:rsidRDefault="0071465D" w:rsidP="0071465D">
      <w:pPr>
        <w:pStyle w:val="21"/>
        <w:framePr w:w="9691" w:h="11970" w:hRule="exact" w:wrap="none" w:vAnchor="page" w:hAnchor="page" w:x="1390" w:y="3868"/>
        <w:shd w:val="clear" w:color="auto" w:fill="auto"/>
        <w:ind w:firstLine="540"/>
      </w:pPr>
      <w:r>
        <w:rPr>
          <w:rStyle w:val="2"/>
          <w:color w:val="000000"/>
        </w:rPr>
        <w:t>Контроль уровня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71465D" w:rsidRDefault="0071465D" w:rsidP="0071465D">
      <w:pPr>
        <w:pStyle w:val="21"/>
        <w:framePr w:w="9691" w:h="11970" w:hRule="exact" w:wrap="none" w:vAnchor="page" w:hAnchor="page" w:x="1390" w:y="3868"/>
        <w:shd w:val="clear" w:color="auto" w:fill="auto"/>
        <w:ind w:firstLine="540"/>
      </w:pPr>
      <w:r>
        <w:rPr>
          <w:rStyle w:val="2"/>
          <w:color w:val="000000"/>
        </w:rPr>
        <w:t>Диктант служит средством проверки орфографических и пунктуационных умений и навыков.</w:t>
      </w:r>
    </w:p>
    <w:p w:rsidR="0071465D" w:rsidRDefault="0071465D" w:rsidP="0071465D">
      <w:pPr>
        <w:pStyle w:val="21"/>
        <w:framePr w:w="9691" w:h="11970" w:hRule="exact" w:wrap="none" w:vAnchor="page" w:hAnchor="page" w:x="1390" w:y="3868"/>
        <w:shd w:val="clear" w:color="auto" w:fill="auto"/>
        <w:ind w:firstLine="540"/>
      </w:pPr>
      <w:r>
        <w:rPr>
          <w:rStyle w:val="2"/>
          <w:color w:val="000000"/>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71465D" w:rsidRDefault="0071465D" w:rsidP="0071465D">
      <w:pPr>
        <w:pStyle w:val="21"/>
        <w:framePr w:w="9691" w:h="11970" w:hRule="exact" w:wrap="none" w:vAnchor="page" w:hAnchor="page" w:x="1390" w:y="3868"/>
        <w:shd w:val="clear" w:color="auto" w:fill="auto"/>
        <w:ind w:firstLine="540"/>
      </w:pPr>
      <w:r>
        <w:rPr>
          <w:rStyle w:val="2"/>
          <w:color w:val="000000"/>
        </w:rPr>
        <w:t xml:space="preserve">Контрольное списывание, как и диктант, - способ проверки усвоенных орфографических и пунктуационных правил, </w:t>
      </w:r>
      <w:proofErr w:type="spellStart"/>
      <w:r>
        <w:rPr>
          <w:rStyle w:val="2"/>
          <w:color w:val="000000"/>
        </w:rPr>
        <w:t>сформированности</w:t>
      </w:r>
      <w:proofErr w:type="spellEnd"/>
      <w:r>
        <w:rPr>
          <w:rStyle w:val="2"/>
          <w:color w:val="000000"/>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w:t>
      </w:r>
      <w:r>
        <w:rPr>
          <w:rStyle w:val="23"/>
          <w:color w:val="000000"/>
        </w:rPr>
        <w:t xml:space="preserve">, </w:t>
      </w:r>
      <w:r>
        <w:rPr>
          <w:rStyle w:val="2"/>
          <w:color w:val="000000"/>
        </w:rPr>
        <w:t>выписывать ту или иную часть текста.</w:t>
      </w:r>
    </w:p>
    <w:p w:rsidR="0071465D" w:rsidRDefault="0071465D" w:rsidP="0071465D">
      <w:pPr>
        <w:pStyle w:val="21"/>
        <w:framePr w:w="9691" w:h="11970" w:hRule="exact" w:wrap="none" w:vAnchor="page" w:hAnchor="page" w:x="1390" w:y="3868"/>
        <w:shd w:val="clear" w:color="auto" w:fill="auto"/>
        <w:ind w:firstLine="540"/>
      </w:pPr>
      <w:r>
        <w:rPr>
          <w:rStyle w:val="2"/>
          <w:color w:val="000000"/>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русскому языка.</w:t>
      </w:r>
    </w:p>
    <w:p w:rsidR="0071465D" w:rsidRDefault="0071465D" w:rsidP="0071465D">
      <w:pPr>
        <w:pStyle w:val="21"/>
        <w:framePr w:w="9691" w:h="11970" w:hRule="exact" w:wrap="none" w:vAnchor="page" w:hAnchor="page" w:x="1390" w:y="3868"/>
        <w:shd w:val="clear" w:color="auto" w:fill="auto"/>
        <w:ind w:firstLine="540"/>
      </w:pPr>
      <w:r>
        <w:rPr>
          <w:rStyle w:val="2"/>
          <w:color w:val="000000"/>
        </w:rPr>
        <w:t>Устный опрос 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высказывать свое мнение,</w:t>
      </w:r>
    </w:p>
    <w:p w:rsidR="0071465D" w:rsidRDefault="0071465D" w:rsidP="0071465D">
      <w:pPr>
        <w:pStyle w:val="ab"/>
        <w:framePr w:wrap="none" w:vAnchor="page" w:hAnchor="page" w:x="10908" w:y="15984"/>
        <w:shd w:val="clear" w:color="auto" w:fill="auto"/>
        <w:spacing w:line="260" w:lineRule="exact"/>
      </w:pPr>
      <w:r>
        <w:rPr>
          <w:rStyle w:val="aa"/>
          <w:color w:val="000000"/>
        </w:rPr>
        <w:t>8</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69" w:h="10362" w:hRule="exact" w:wrap="none" w:vAnchor="page" w:hAnchor="page" w:x="1287" w:y="814"/>
        <w:shd w:val="clear" w:color="auto" w:fill="auto"/>
        <w:ind w:right="180" w:firstLine="0"/>
      </w:pPr>
      <w:r>
        <w:rPr>
          <w:rStyle w:val="2"/>
          <w:color w:val="000000"/>
        </w:rPr>
        <w:lastRenderedPageBreak/>
        <w:t>аргументировано строить ответ, активно участвовать в общей беседе, умение конкретизировать общие понятия.</w:t>
      </w:r>
    </w:p>
    <w:p w:rsidR="0071465D" w:rsidRDefault="0071465D" w:rsidP="0071465D">
      <w:pPr>
        <w:pStyle w:val="21"/>
        <w:framePr w:w="9869" w:h="10362" w:hRule="exact" w:wrap="none" w:vAnchor="page" w:hAnchor="page" w:x="1287" w:y="814"/>
        <w:shd w:val="clear" w:color="auto" w:fill="auto"/>
        <w:ind w:right="180" w:firstLine="620"/>
      </w:pPr>
      <w:r>
        <w:rPr>
          <w:rStyle w:val="2"/>
          <w:color w:val="000000"/>
        </w:rPr>
        <w:t>Письменный опрос заключается в проведении различных самостоятельных и контрольных работ.</w:t>
      </w:r>
    </w:p>
    <w:p w:rsidR="0071465D" w:rsidRDefault="0071465D" w:rsidP="0071465D">
      <w:pPr>
        <w:pStyle w:val="21"/>
        <w:framePr w:w="9869" w:h="10362" w:hRule="exact" w:wrap="none" w:vAnchor="page" w:hAnchor="page" w:x="1287" w:y="814"/>
        <w:shd w:val="clear" w:color="auto" w:fill="auto"/>
        <w:ind w:right="180" w:firstLine="620"/>
      </w:pPr>
      <w:r>
        <w:rPr>
          <w:rStyle w:val="2"/>
          <w:color w:val="000000"/>
        </w:rPr>
        <w:t>Самостоятельная работа - небольшая по времени (15-20 мин)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w:t>
      </w:r>
    </w:p>
    <w:p w:rsidR="0071465D" w:rsidRDefault="0071465D" w:rsidP="0071465D">
      <w:pPr>
        <w:pStyle w:val="21"/>
        <w:framePr w:w="9869" w:h="10362" w:hRule="exact" w:wrap="none" w:vAnchor="page" w:hAnchor="page" w:x="1287" w:y="814"/>
        <w:shd w:val="clear" w:color="auto" w:fill="auto"/>
        <w:ind w:right="180" w:firstLine="620"/>
      </w:pPr>
      <w:r>
        <w:rPr>
          <w:rStyle w:val="2"/>
          <w:color w:val="000000"/>
        </w:rPr>
        <w:t>Самостоятельная работа может проводиться фронтально, небольшими группами и индивидуально. Динамичные самостоятельные работы, рассчитанные на непродолжительное время (5-10 мин) -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используются индивидуальные карточки, обучающие тексты, тестовые задания, таблицы.</w:t>
      </w:r>
    </w:p>
    <w:p w:rsidR="0071465D" w:rsidRDefault="0071465D" w:rsidP="0071465D">
      <w:pPr>
        <w:pStyle w:val="21"/>
        <w:framePr w:w="9869" w:h="10362" w:hRule="exact" w:wrap="none" w:vAnchor="page" w:hAnchor="page" w:x="1287" w:y="814"/>
        <w:shd w:val="clear" w:color="auto" w:fill="auto"/>
        <w:ind w:right="180" w:firstLine="620"/>
      </w:pPr>
      <w:r>
        <w:rPr>
          <w:rStyle w:val="2"/>
          <w:color w:val="000000"/>
        </w:rPr>
        <w:t>Тестовые задания являются стандартизированными методиками проверки успеваемости, они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71465D" w:rsidRDefault="0071465D" w:rsidP="0071465D">
      <w:pPr>
        <w:pStyle w:val="21"/>
        <w:framePr w:w="9869" w:h="10362" w:hRule="exact" w:wrap="none" w:vAnchor="page" w:hAnchor="page" w:x="1287" w:y="814"/>
        <w:shd w:val="clear" w:color="auto" w:fill="auto"/>
        <w:ind w:right="180" w:firstLine="620"/>
      </w:pPr>
      <w:r>
        <w:rPr>
          <w:rStyle w:val="2"/>
          <w:color w:val="000000"/>
        </w:rPr>
        <w:t>Контрольная работа -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Контрольная работа оценивается отметкой.</w:t>
      </w:r>
    </w:p>
    <w:p w:rsidR="0071465D" w:rsidRDefault="0071465D" w:rsidP="0071465D">
      <w:pPr>
        <w:pStyle w:val="10"/>
        <w:framePr w:w="5544" w:h="717" w:hRule="exact" w:wrap="none" w:vAnchor="page" w:hAnchor="page" w:x="1877" w:y="11115"/>
        <w:shd w:val="clear" w:color="auto" w:fill="auto"/>
        <w:tabs>
          <w:tab w:val="left" w:leader="underscore" w:pos="5515"/>
        </w:tabs>
      </w:pPr>
      <w:r>
        <w:rPr>
          <w:rStyle w:val="ac"/>
          <w:color w:val="000000"/>
        </w:rPr>
        <w:t xml:space="preserve">Оценка письменных работ по русскому языку </w:t>
      </w:r>
      <w:r>
        <w:rPr>
          <w:rStyle w:val="ad"/>
          <w:color w:val="000000"/>
        </w:rPr>
        <w:t>Контрольный диктант</w:t>
      </w:r>
      <w:r>
        <w:rPr>
          <w:rStyle w:val="12"/>
          <w:color w:val="000000"/>
        </w:rPr>
        <w:tab/>
      </w:r>
    </w:p>
    <w:tbl>
      <w:tblPr>
        <w:tblW w:w="0" w:type="auto"/>
        <w:tblInd w:w="5" w:type="dxa"/>
        <w:tblLayout w:type="fixed"/>
        <w:tblCellMar>
          <w:left w:w="0" w:type="dxa"/>
          <w:right w:w="0" w:type="dxa"/>
        </w:tblCellMar>
        <w:tblLook w:val="0000" w:firstRow="0" w:lastRow="0" w:firstColumn="0" w:lastColumn="0" w:noHBand="0" w:noVBand="0"/>
      </w:tblPr>
      <w:tblGrid>
        <w:gridCol w:w="3293"/>
        <w:gridCol w:w="3283"/>
        <w:gridCol w:w="3293"/>
      </w:tblGrid>
      <w:tr w:rsidR="0071465D" w:rsidTr="00D038F4">
        <w:tblPrEx>
          <w:tblCellMar>
            <w:top w:w="0" w:type="dxa"/>
            <w:left w:w="0" w:type="dxa"/>
            <w:bottom w:w="0" w:type="dxa"/>
            <w:right w:w="0" w:type="dxa"/>
          </w:tblCellMar>
        </w:tblPrEx>
        <w:trPr>
          <w:trHeight w:hRule="exact" w:val="374"/>
        </w:trPr>
        <w:tc>
          <w:tcPr>
            <w:tcW w:w="3293" w:type="dxa"/>
            <w:tcBorders>
              <w:top w:val="single" w:sz="4" w:space="0" w:color="auto"/>
              <w:left w:val="single" w:sz="4" w:space="0" w:color="auto"/>
              <w:bottom w:val="nil"/>
              <w:right w:val="nil"/>
            </w:tcBorders>
            <w:shd w:val="clear" w:color="auto" w:fill="FFFFFF"/>
          </w:tcPr>
          <w:p w:rsidR="0071465D" w:rsidRDefault="0071465D" w:rsidP="00D038F4">
            <w:pPr>
              <w:framePr w:w="9869" w:h="1714" w:wrap="none" w:vAnchor="page" w:hAnchor="page" w:x="1287" w:y="11751"/>
              <w:rPr>
                <w:sz w:val="10"/>
                <w:szCs w:val="10"/>
              </w:rPr>
            </w:pPr>
          </w:p>
        </w:tc>
        <w:tc>
          <w:tcPr>
            <w:tcW w:w="328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Первое полугодие</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Второе полугодие</w:t>
            </w:r>
          </w:p>
        </w:tc>
      </w:tr>
      <w:tr w:rsidR="0071465D" w:rsidTr="00D038F4">
        <w:tblPrEx>
          <w:tblCellMar>
            <w:top w:w="0" w:type="dxa"/>
            <w:left w:w="0" w:type="dxa"/>
            <w:bottom w:w="0" w:type="dxa"/>
            <w:right w:w="0" w:type="dxa"/>
          </w:tblCellMar>
        </w:tblPrEx>
        <w:trPr>
          <w:trHeight w:hRule="exact" w:val="331"/>
        </w:trPr>
        <w:tc>
          <w:tcPr>
            <w:tcW w:w="329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1 класс</w:t>
            </w:r>
          </w:p>
        </w:tc>
        <w:tc>
          <w:tcPr>
            <w:tcW w:w="3283"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69" w:h="1714" w:wrap="none" w:vAnchor="page" w:hAnchor="page" w:x="1287" w:y="11751"/>
              <w:shd w:val="clear" w:color="auto" w:fill="auto"/>
              <w:spacing w:line="80" w:lineRule="exact"/>
              <w:ind w:firstLine="0"/>
              <w:jc w:val="left"/>
            </w:pPr>
            <w:r>
              <w:rPr>
                <w:rStyle w:val="24pt"/>
                <w:color w:val="000000"/>
              </w:rPr>
              <w:t>—</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15-25 слов</w:t>
            </w:r>
          </w:p>
        </w:tc>
      </w:tr>
      <w:tr w:rsidR="0071465D" w:rsidTr="00D038F4">
        <w:tblPrEx>
          <w:tblCellMar>
            <w:top w:w="0" w:type="dxa"/>
            <w:left w:w="0" w:type="dxa"/>
            <w:bottom w:w="0" w:type="dxa"/>
            <w:right w:w="0" w:type="dxa"/>
          </w:tblCellMar>
        </w:tblPrEx>
        <w:trPr>
          <w:trHeight w:hRule="exact" w:val="331"/>
        </w:trPr>
        <w:tc>
          <w:tcPr>
            <w:tcW w:w="329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2 класс</w:t>
            </w:r>
          </w:p>
        </w:tc>
        <w:tc>
          <w:tcPr>
            <w:tcW w:w="328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25-30 слов</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35-45 слов</w:t>
            </w:r>
          </w:p>
        </w:tc>
      </w:tr>
      <w:tr w:rsidR="0071465D" w:rsidTr="00D038F4">
        <w:tblPrEx>
          <w:tblCellMar>
            <w:top w:w="0" w:type="dxa"/>
            <w:left w:w="0" w:type="dxa"/>
            <w:bottom w:w="0" w:type="dxa"/>
            <w:right w:w="0" w:type="dxa"/>
          </w:tblCellMar>
        </w:tblPrEx>
        <w:trPr>
          <w:trHeight w:hRule="exact" w:val="336"/>
        </w:trPr>
        <w:tc>
          <w:tcPr>
            <w:tcW w:w="329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3 класс</w:t>
            </w:r>
          </w:p>
        </w:tc>
        <w:tc>
          <w:tcPr>
            <w:tcW w:w="328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45-55 слов</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55-60 слов</w:t>
            </w:r>
          </w:p>
        </w:tc>
      </w:tr>
      <w:tr w:rsidR="0071465D" w:rsidTr="00D038F4">
        <w:tblPrEx>
          <w:tblCellMar>
            <w:top w:w="0" w:type="dxa"/>
            <w:left w:w="0" w:type="dxa"/>
            <w:bottom w:w="0" w:type="dxa"/>
            <w:right w:w="0" w:type="dxa"/>
          </w:tblCellMar>
        </w:tblPrEx>
        <w:trPr>
          <w:trHeight w:hRule="exact" w:val="341"/>
        </w:trPr>
        <w:tc>
          <w:tcPr>
            <w:tcW w:w="3293"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4 класс</w:t>
            </w:r>
          </w:p>
        </w:tc>
        <w:tc>
          <w:tcPr>
            <w:tcW w:w="3283"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60-70 слов</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71465D" w:rsidRDefault="0071465D" w:rsidP="00D038F4">
            <w:pPr>
              <w:pStyle w:val="21"/>
              <w:framePr w:w="9869" w:h="1714" w:wrap="none" w:vAnchor="page" w:hAnchor="page" w:x="1287" w:y="11751"/>
              <w:shd w:val="clear" w:color="auto" w:fill="auto"/>
              <w:spacing w:line="280" w:lineRule="exact"/>
              <w:ind w:firstLine="0"/>
              <w:jc w:val="left"/>
            </w:pPr>
            <w:r w:rsidRPr="000965F8">
              <w:rPr>
                <w:rStyle w:val="24"/>
                <w:color w:val="000000"/>
                <w:shd w:val="clear" w:color="auto" w:fill="FFFFFF"/>
              </w:rPr>
              <w:t>70-80 слов</w:t>
            </w:r>
          </w:p>
        </w:tc>
      </w:tr>
    </w:tbl>
    <w:p w:rsidR="0071465D" w:rsidRDefault="0071465D" w:rsidP="0071465D">
      <w:pPr>
        <w:pStyle w:val="21"/>
        <w:framePr w:w="9869" w:h="1669" w:hRule="exact" w:wrap="none" w:vAnchor="page" w:hAnchor="page" w:x="1287" w:y="13754"/>
        <w:shd w:val="clear" w:color="auto" w:fill="auto"/>
        <w:ind w:firstLine="0"/>
      </w:pPr>
      <w:r>
        <w:rPr>
          <w:rStyle w:val="2"/>
          <w:color w:val="000000"/>
        </w:rPr>
        <w:t>Оценки:</w:t>
      </w:r>
    </w:p>
    <w:p w:rsidR="0071465D" w:rsidRDefault="0071465D" w:rsidP="0071465D">
      <w:pPr>
        <w:pStyle w:val="21"/>
        <w:framePr w:w="9869" w:h="1669" w:hRule="exact" w:wrap="none" w:vAnchor="page" w:hAnchor="page" w:x="1287" w:y="13754"/>
        <w:shd w:val="clear" w:color="auto" w:fill="auto"/>
        <w:ind w:firstLine="0"/>
      </w:pPr>
      <w:r>
        <w:rPr>
          <w:rStyle w:val="2"/>
          <w:color w:val="000000"/>
        </w:rPr>
        <w:t>«5» («отлично») - за работу, в которой нет ошибок;</w:t>
      </w:r>
    </w:p>
    <w:p w:rsidR="0071465D" w:rsidRDefault="0071465D" w:rsidP="0071465D">
      <w:pPr>
        <w:pStyle w:val="21"/>
        <w:framePr w:w="9869" w:h="1669" w:hRule="exact" w:wrap="none" w:vAnchor="page" w:hAnchor="page" w:x="1287" w:y="13754"/>
        <w:shd w:val="clear" w:color="auto" w:fill="auto"/>
        <w:ind w:firstLine="0"/>
      </w:pPr>
      <w:r>
        <w:rPr>
          <w:rStyle w:val="2"/>
          <w:color w:val="000000"/>
        </w:rPr>
        <w:t>«4» («хорошо») - за работу, в которой допущено 1-2 ошибки;</w:t>
      </w:r>
    </w:p>
    <w:p w:rsidR="0071465D" w:rsidRDefault="0071465D" w:rsidP="0071465D">
      <w:pPr>
        <w:pStyle w:val="21"/>
        <w:framePr w:w="9869" w:h="1669" w:hRule="exact" w:wrap="none" w:vAnchor="page" w:hAnchor="page" w:x="1287" w:y="13754"/>
        <w:shd w:val="clear" w:color="auto" w:fill="auto"/>
        <w:ind w:firstLine="0"/>
      </w:pPr>
      <w:r>
        <w:rPr>
          <w:rStyle w:val="2"/>
          <w:color w:val="000000"/>
        </w:rPr>
        <w:t>«3» («удовлетворительно») - за работу, в которой допущено 3-5 ошибок;</w:t>
      </w:r>
    </w:p>
    <w:p w:rsidR="0071465D" w:rsidRDefault="0071465D" w:rsidP="0071465D">
      <w:pPr>
        <w:pStyle w:val="21"/>
        <w:framePr w:w="9869" w:h="1669" w:hRule="exact" w:wrap="none" w:vAnchor="page" w:hAnchor="page" w:x="1287" w:y="13754"/>
        <w:shd w:val="clear" w:color="auto" w:fill="auto"/>
        <w:ind w:firstLine="0"/>
      </w:pPr>
      <w:r>
        <w:rPr>
          <w:rStyle w:val="2"/>
          <w:color w:val="000000"/>
        </w:rPr>
        <w:t>«2» («неудовлетворительно»)- за работу, в которой допущено более 5 ошибок.</w:t>
      </w:r>
    </w:p>
    <w:p w:rsidR="0071465D" w:rsidRDefault="0071465D" w:rsidP="0071465D">
      <w:pPr>
        <w:pStyle w:val="ab"/>
        <w:framePr w:wrap="none" w:vAnchor="page" w:hAnchor="page" w:x="10887" w:y="15973"/>
        <w:shd w:val="clear" w:color="auto" w:fill="auto"/>
        <w:spacing w:line="260" w:lineRule="exact"/>
      </w:pPr>
      <w:r>
        <w:rPr>
          <w:rStyle w:val="aa"/>
          <w:color w:val="000000"/>
        </w:rPr>
        <w:t>9</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758" w:h="15089" w:hRule="exact" w:wrap="none" w:vAnchor="page" w:hAnchor="page" w:x="1342" w:y="801"/>
        <w:shd w:val="clear" w:color="auto" w:fill="auto"/>
        <w:spacing w:line="331" w:lineRule="exact"/>
        <w:ind w:left="140" w:firstLine="0"/>
      </w:pPr>
      <w:r>
        <w:rPr>
          <w:rStyle w:val="2"/>
          <w:color w:val="000000"/>
        </w:rPr>
        <w:lastRenderedPageBreak/>
        <w:t>Ошибки:</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line="331" w:lineRule="exact"/>
        <w:ind w:left="540"/>
      </w:pPr>
      <w:r>
        <w:rPr>
          <w:rStyle w:val="2"/>
          <w:color w:val="000000"/>
        </w:rPr>
        <w:t>нарушение орфографических правил при написании слов, включая ошибки на пропуск, перестановку, замену и вставку лишних бу</w:t>
      </w:r>
      <w:proofErr w:type="gramStart"/>
      <w:r>
        <w:rPr>
          <w:rStyle w:val="2"/>
          <w:color w:val="000000"/>
        </w:rPr>
        <w:t>кв в сл</w:t>
      </w:r>
      <w:proofErr w:type="gramEnd"/>
      <w:r>
        <w:rPr>
          <w:rStyle w:val="2"/>
          <w:color w:val="000000"/>
        </w:rPr>
        <w:t>овах;</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line="331" w:lineRule="exact"/>
        <w:ind w:left="540"/>
      </w:pPr>
      <w:r>
        <w:rPr>
          <w:rStyle w:val="2"/>
          <w:color w:val="000000"/>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line="331" w:lineRule="exact"/>
        <w:ind w:left="540"/>
      </w:pPr>
      <w:r>
        <w:rPr>
          <w:rStyle w:val="2"/>
          <w:color w:val="000000"/>
        </w:rPr>
        <w:t>наличие ошибок на изученное правило по орфографии;</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line="331" w:lineRule="exact"/>
        <w:ind w:left="540"/>
      </w:pPr>
      <w:r>
        <w:rPr>
          <w:rStyle w:val="2"/>
          <w:color w:val="000000"/>
        </w:rPr>
        <w:t>существенное отступление от авторского текста при написании изложения, искажающее смысл произведения;</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after="300" w:line="331" w:lineRule="exact"/>
        <w:ind w:left="540"/>
      </w:pPr>
      <w:r>
        <w:rPr>
          <w:rStyle w:val="2"/>
          <w:color w:val="000000"/>
        </w:rPr>
        <w:t>употребление слов в несвойственном значении (в изложении).</w:t>
      </w:r>
    </w:p>
    <w:p w:rsidR="0071465D" w:rsidRDefault="0071465D" w:rsidP="0071465D">
      <w:pPr>
        <w:pStyle w:val="21"/>
        <w:framePr w:w="9758" w:h="15089" w:hRule="exact" w:wrap="none" w:vAnchor="page" w:hAnchor="page" w:x="1342" w:y="801"/>
        <w:shd w:val="clear" w:color="auto" w:fill="auto"/>
        <w:spacing w:line="331" w:lineRule="exact"/>
        <w:ind w:left="240" w:firstLine="0"/>
        <w:jc w:val="left"/>
      </w:pPr>
      <w:r>
        <w:rPr>
          <w:rStyle w:val="2"/>
          <w:color w:val="000000"/>
        </w:rPr>
        <w:t>Недочеты:</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line="331" w:lineRule="exact"/>
        <w:ind w:left="680"/>
        <w:jc w:val="left"/>
      </w:pPr>
      <w:r>
        <w:rPr>
          <w:rStyle w:val="2"/>
          <w:color w:val="000000"/>
        </w:rPr>
        <w:t>отсутствие знаков препинания, изученных в данный момент в соответствии с образовательной программой;</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line="331" w:lineRule="exact"/>
        <w:ind w:left="680"/>
        <w:jc w:val="left"/>
      </w:pPr>
      <w:r>
        <w:rPr>
          <w:rStyle w:val="2"/>
          <w:color w:val="000000"/>
        </w:rPr>
        <w:t>отсутствие точки в конце предложения не считается за ошибку, если следующее предложение написано с большой буквы;</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line="331" w:lineRule="exact"/>
        <w:ind w:left="140" w:firstLine="0"/>
      </w:pPr>
      <w:r>
        <w:rPr>
          <w:rStyle w:val="2"/>
          <w:color w:val="000000"/>
        </w:rPr>
        <w:t>отсутствие «красной строки»;</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line="331" w:lineRule="exact"/>
        <w:ind w:left="680"/>
        <w:jc w:val="left"/>
      </w:pPr>
      <w:r>
        <w:rPr>
          <w:rStyle w:val="2"/>
          <w:color w:val="000000"/>
        </w:rPr>
        <w:t>неправильное написание одного слова (при наличии в работе нескольких таких слов) на одно и то же правило;</w:t>
      </w:r>
    </w:p>
    <w:p w:rsidR="0071465D" w:rsidRDefault="0071465D" w:rsidP="0071465D">
      <w:pPr>
        <w:pStyle w:val="21"/>
        <w:framePr w:w="9758" w:h="15089" w:hRule="exact" w:wrap="none" w:vAnchor="page" w:hAnchor="page" w:x="1342" w:y="801"/>
        <w:numPr>
          <w:ilvl w:val="0"/>
          <w:numId w:val="3"/>
        </w:numPr>
        <w:shd w:val="clear" w:color="auto" w:fill="auto"/>
        <w:tabs>
          <w:tab w:val="left" w:pos="585"/>
        </w:tabs>
        <w:spacing w:after="308" w:line="331" w:lineRule="exact"/>
        <w:ind w:left="680"/>
        <w:jc w:val="left"/>
      </w:pPr>
      <w:r>
        <w:rPr>
          <w:rStyle w:val="2"/>
          <w:color w:val="000000"/>
        </w:rPr>
        <w:t>незначительные нарушения логики событий авторского текста при написании изложения.</w:t>
      </w:r>
    </w:p>
    <w:p w:rsidR="0071465D" w:rsidRDefault="0071465D" w:rsidP="0071465D">
      <w:pPr>
        <w:pStyle w:val="50"/>
        <w:framePr w:w="9758" w:h="15089" w:hRule="exact" w:wrap="none" w:vAnchor="page" w:hAnchor="page" w:x="1342" w:y="801"/>
        <w:shd w:val="clear" w:color="auto" w:fill="auto"/>
        <w:spacing w:before="0"/>
        <w:ind w:left="240" w:firstLine="0"/>
      </w:pPr>
      <w:r>
        <w:rPr>
          <w:rStyle w:val="5"/>
          <w:i/>
          <w:iCs/>
          <w:color w:val="000000"/>
        </w:rPr>
        <w:t>Примечание:</w:t>
      </w:r>
    </w:p>
    <w:p w:rsidR="0071465D" w:rsidRDefault="0071465D" w:rsidP="0071465D">
      <w:pPr>
        <w:pStyle w:val="50"/>
        <w:framePr w:w="9758" w:h="15089" w:hRule="exact" w:wrap="none" w:vAnchor="page" w:hAnchor="page" w:x="1342" w:y="801"/>
        <w:shd w:val="clear" w:color="auto" w:fill="auto"/>
        <w:spacing w:before="0"/>
        <w:ind w:left="140" w:firstLine="680"/>
        <w:jc w:val="both"/>
      </w:pPr>
      <w:r>
        <w:rPr>
          <w:rStyle w:val="5"/>
          <w:i/>
          <w:iCs/>
          <w:color w:val="000000"/>
        </w:rPr>
        <w:t>Тексты диктантов подбираются средней трудности, с расчетом на возможность их выполнения всеми детьми. Каждый те</w:t>
      </w:r>
      <w:proofErr w:type="gramStart"/>
      <w:r>
        <w:rPr>
          <w:rStyle w:val="5"/>
          <w:i/>
          <w:iCs/>
          <w:color w:val="000000"/>
        </w:rPr>
        <w:t>кст вкл</w:t>
      </w:r>
      <w:proofErr w:type="gramEnd"/>
      <w:r>
        <w:rPr>
          <w:rStyle w:val="5"/>
          <w:i/>
          <w:iCs/>
          <w:color w:val="000000"/>
        </w:rPr>
        <w:t>ючает достаточное количество изученных орфограмм (примерно 60% от общего числа всех слов диктанта). Текст не должен иметь слова на неизученные к данному моменту правила или такие слова заранее выписываются на доске.</w:t>
      </w:r>
    </w:p>
    <w:p w:rsidR="0071465D" w:rsidRDefault="0071465D" w:rsidP="0071465D">
      <w:pPr>
        <w:pStyle w:val="50"/>
        <w:framePr w:w="9758" w:h="15089" w:hRule="exact" w:wrap="none" w:vAnchor="page" w:hAnchor="page" w:x="1342" w:y="801"/>
        <w:shd w:val="clear" w:color="auto" w:fill="auto"/>
        <w:spacing w:before="0" w:after="304"/>
        <w:ind w:left="140" w:firstLine="680"/>
        <w:jc w:val="both"/>
      </w:pPr>
      <w:r>
        <w:rPr>
          <w:rStyle w:val="5"/>
          <w:i/>
          <w:iCs/>
          <w:color w:val="000000"/>
        </w:rPr>
        <w:t>При оценивании работы учитель принимает во внимание каллиграфический навык.</w:t>
      </w:r>
    </w:p>
    <w:p w:rsidR="0071465D" w:rsidRDefault="0071465D" w:rsidP="0071465D">
      <w:pPr>
        <w:pStyle w:val="11"/>
        <w:framePr w:w="9758" w:h="15089" w:hRule="exact" w:wrap="none" w:vAnchor="page" w:hAnchor="page" w:x="1342" w:y="801"/>
        <w:shd w:val="clear" w:color="auto" w:fill="auto"/>
        <w:spacing w:before="0" w:after="0" w:line="317" w:lineRule="exact"/>
        <w:ind w:left="960"/>
        <w:jc w:val="left"/>
      </w:pPr>
      <w:bookmarkStart w:id="7" w:name="bookmark6"/>
      <w:r>
        <w:rPr>
          <w:rStyle w:val="13"/>
          <w:b/>
          <w:bCs/>
          <w:color w:val="000000"/>
        </w:rPr>
        <w:t>Грамматическое задание</w:t>
      </w:r>
      <w:bookmarkEnd w:id="7"/>
    </w:p>
    <w:p w:rsidR="0071465D" w:rsidRDefault="0071465D" w:rsidP="0071465D">
      <w:pPr>
        <w:pStyle w:val="21"/>
        <w:framePr w:w="9758" w:h="15089" w:hRule="exact" w:wrap="none" w:vAnchor="page" w:hAnchor="page" w:x="1342" w:y="801"/>
        <w:shd w:val="clear" w:color="auto" w:fill="auto"/>
        <w:spacing w:line="317" w:lineRule="exact"/>
        <w:ind w:left="140" w:firstLine="680"/>
      </w:pPr>
      <w:r>
        <w:rPr>
          <w:rStyle w:val="2"/>
          <w:color w:val="000000"/>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71465D" w:rsidRDefault="0071465D" w:rsidP="0071465D">
      <w:pPr>
        <w:pStyle w:val="21"/>
        <w:framePr w:w="9758" w:h="15089" w:hRule="exact" w:wrap="none" w:vAnchor="page" w:hAnchor="page" w:x="1342" w:y="801"/>
        <w:shd w:val="clear" w:color="auto" w:fill="auto"/>
        <w:spacing w:line="317" w:lineRule="exact"/>
        <w:ind w:left="140" w:firstLine="0"/>
      </w:pPr>
      <w:r>
        <w:rPr>
          <w:rStyle w:val="2"/>
          <w:color w:val="000000"/>
        </w:rPr>
        <w:t>Оценки:</w:t>
      </w:r>
    </w:p>
    <w:p w:rsidR="0071465D" w:rsidRDefault="0071465D" w:rsidP="0071465D">
      <w:pPr>
        <w:pStyle w:val="21"/>
        <w:framePr w:w="9758" w:h="15089" w:hRule="exact" w:wrap="none" w:vAnchor="page" w:hAnchor="page" w:x="1342" w:y="801"/>
        <w:shd w:val="clear" w:color="auto" w:fill="auto"/>
        <w:spacing w:line="317" w:lineRule="exact"/>
        <w:ind w:left="140" w:firstLine="0"/>
      </w:pPr>
      <w:r>
        <w:rPr>
          <w:rStyle w:val="2"/>
          <w:color w:val="000000"/>
        </w:rPr>
        <w:t>«5» («отлично») - без ошибок;</w:t>
      </w:r>
    </w:p>
    <w:p w:rsidR="0071465D" w:rsidRDefault="0071465D" w:rsidP="0071465D">
      <w:pPr>
        <w:pStyle w:val="21"/>
        <w:framePr w:w="9758" w:h="15089" w:hRule="exact" w:wrap="none" w:vAnchor="page" w:hAnchor="page" w:x="1342" w:y="801"/>
        <w:shd w:val="clear" w:color="auto" w:fill="auto"/>
        <w:spacing w:line="317" w:lineRule="exact"/>
        <w:ind w:left="140" w:firstLine="0"/>
      </w:pPr>
      <w:r>
        <w:rPr>
          <w:rStyle w:val="2"/>
          <w:color w:val="000000"/>
        </w:rPr>
        <w:t>«4» («хорошо») - правильно выполнено не менее 3/4 заданий;</w:t>
      </w:r>
    </w:p>
    <w:p w:rsidR="0071465D" w:rsidRDefault="0071465D" w:rsidP="0071465D">
      <w:pPr>
        <w:pStyle w:val="21"/>
        <w:framePr w:w="9758" w:h="15089" w:hRule="exact" w:wrap="none" w:vAnchor="page" w:hAnchor="page" w:x="1342" w:y="801"/>
        <w:shd w:val="clear" w:color="auto" w:fill="auto"/>
        <w:spacing w:line="317" w:lineRule="exact"/>
        <w:ind w:left="140" w:firstLine="0"/>
      </w:pPr>
      <w:r>
        <w:rPr>
          <w:rStyle w:val="2"/>
          <w:color w:val="000000"/>
        </w:rPr>
        <w:t>«3» («удовлетворительно») - правильно выполнено не менее 1/2 заданий;</w:t>
      </w:r>
    </w:p>
    <w:p w:rsidR="0071465D" w:rsidRDefault="0071465D" w:rsidP="0071465D">
      <w:pPr>
        <w:pStyle w:val="21"/>
        <w:framePr w:w="9758" w:h="15089" w:hRule="exact" w:wrap="none" w:vAnchor="page" w:hAnchor="page" w:x="1342" w:y="801"/>
        <w:shd w:val="clear" w:color="auto" w:fill="auto"/>
        <w:spacing w:line="317" w:lineRule="exact"/>
        <w:ind w:left="140" w:firstLine="0"/>
      </w:pPr>
      <w:r>
        <w:rPr>
          <w:rStyle w:val="2"/>
          <w:color w:val="000000"/>
        </w:rPr>
        <w:t>«2» («неудовлетворительно») - правильно выполнено менее 1/2 заданий.</w:t>
      </w:r>
    </w:p>
    <w:p w:rsidR="0071465D" w:rsidRDefault="0071465D" w:rsidP="0071465D">
      <w:pPr>
        <w:pStyle w:val="50"/>
        <w:framePr w:w="9758" w:h="15089" w:hRule="exact" w:wrap="none" w:vAnchor="page" w:hAnchor="page" w:x="1342" w:y="801"/>
        <w:shd w:val="clear" w:color="auto" w:fill="auto"/>
        <w:spacing w:before="0" w:line="317" w:lineRule="exact"/>
        <w:ind w:left="240" w:firstLine="0"/>
      </w:pPr>
      <w:r>
        <w:rPr>
          <w:rStyle w:val="5"/>
          <w:i/>
          <w:iCs/>
          <w:color w:val="000000"/>
        </w:rPr>
        <w:t>Примечание:</w:t>
      </w:r>
    </w:p>
    <w:p w:rsidR="0071465D" w:rsidRDefault="0071465D" w:rsidP="0071465D">
      <w:pPr>
        <w:pStyle w:val="50"/>
        <w:framePr w:w="9758" w:h="15089" w:hRule="exact" w:wrap="none" w:vAnchor="page" w:hAnchor="page" w:x="1342" w:y="801"/>
        <w:shd w:val="clear" w:color="auto" w:fill="auto"/>
        <w:spacing w:before="0" w:line="653" w:lineRule="exact"/>
        <w:ind w:left="960"/>
      </w:pPr>
      <w:r>
        <w:rPr>
          <w:rStyle w:val="5"/>
          <w:i/>
          <w:iCs/>
          <w:color w:val="000000"/>
        </w:rPr>
        <w:t xml:space="preserve">Оценки за диктант и грамматическое задание выставляются отдельно </w:t>
      </w:r>
      <w:r>
        <w:rPr>
          <w:rStyle w:val="51"/>
          <w:i w:val="0"/>
          <w:iCs w:val="0"/>
          <w:color w:val="000000"/>
        </w:rPr>
        <w:t>Контрольное списывание</w:t>
      </w:r>
    </w:p>
    <w:p w:rsidR="0071465D" w:rsidRDefault="0071465D" w:rsidP="0071465D">
      <w:pPr>
        <w:pStyle w:val="21"/>
        <w:framePr w:w="9758" w:h="15089" w:hRule="exact" w:wrap="none" w:vAnchor="page" w:hAnchor="page" w:x="1342" w:y="801"/>
        <w:shd w:val="clear" w:color="auto" w:fill="auto"/>
        <w:ind w:left="140" w:firstLine="680"/>
      </w:pPr>
      <w:r>
        <w:rPr>
          <w:rStyle w:val="2"/>
          <w:color w:val="000000"/>
        </w:rPr>
        <w:t>Тексты для самостоятельного списывания учащихся предлагаются для каждого класса на 5-8 слов больше, чем тексты для контрольного диктанта</w:t>
      </w:r>
    </w:p>
    <w:p w:rsidR="0071465D" w:rsidRDefault="0071465D" w:rsidP="0071465D">
      <w:pPr>
        <w:pStyle w:val="ab"/>
        <w:framePr w:wrap="none" w:vAnchor="page" w:hAnchor="page" w:x="10817" w:y="15973"/>
        <w:shd w:val="clear" w:color="auto" w:fill="auto"/>
        <w:spacing w:line="260" w:lineRule="exact"/>
      </w:pPr>
      <w:r>
        <w:rPr>
          <w:rStyle w:val="aa"/>
          <w:color w:val="000000"/>
        </w:rPr>
        <w:t>10</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3293"/>
        <w:gridCol w:w="3283"/>
        <w:gridCol w:w="3293"/>
      </w:tblGrid>
      <w:tr w:rsidR="0071465D" w:rsidTr="00D038F4">
        <w:tblPrEx>
          <w:tblCellMar>
            <w:top w:w="0" w:type="dxa"/>
            <w:left w:w="0" w:type="dxa"/>
            <w:bottom w:w="0" w:type="dxa"/>
            <w:right w:w="0" w:type="dxa"/>
          </w:tblCellMar>
        </w:tblPrEx>
        <w:trPr>
          <w:trHeight w:hRule="exact" w:val="336"/>
        </w:trPr>
        <w:tc>
          <w:tcPr>
            <w:tcW w:w="3293" w:type="dxa"/>
            <w:tcBorders>
              <w:top w:val="single" w:sz="4" w:space="0" w:color="auto"/>
              <w:left w:val="single" w:sz="4" w:space="0" w:color="auto"/>
              <w:bottom w:val="nil"/>
              <w:right w:val="nil"/>
            </w:tcBorders>
            <w:shd w:val="clear" w:color="auto" w:fill="FFFFFF"/>
          </w:tcPr>
          <w:p w:rsidR="0071465D" w:rsidRDefault="0071465D" w:rsidP="00D038F4">
            <w:pPr>
              <w:framePr w:w="9869" w:h="1675" w:wrap="none" w:vAnchor="page" w:hAnchor="page" w:x="1287" w:y="874"/>
              <w:rPr>
                <w:sz w:val="10"/>
                <w:szCs w:val="10"/>
              </w:rPr>
            </w:pPr>
          </w:p>
        </w:tc>
        <w:tc>
          <w:tcPr>
            <w:tcW w:w="328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Первое полугодие</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Второе полугодие</w:t>
            </w:r>
          </w:p>
        </w:tc>
      </w:tr>
      <w:tr w:rsidR="0071465D" w:rsidTr="00D038F4">
        <w:tblPrEx>
          <w:tblCellMar>
            <w:top w:w="0" w:type="dxa"/>
            <w:left w:w="0" w:type="dxa"/>
            <w:bottom w:w="0" w:type="dxa"/>
            <w:right w:w="0" w:type="dxa"/>
          </w:tblCellMar>
        </w:tblPrEx>
        <w:trPr>
          <w:trHeight w:hRule="exact" w:val="336"/>
        </w:trPr>
        <w:tc>
          <w:tcPr>
            <w:tcW w:w="329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1 класс</w:t>
            </w:r>
          </w:p>
        </w:tc>
        <w:tc>
          <w:tcPr>
            <w:tcW w:w="3283"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69" w:h="1675" w:wrap="none" w:vAnchor="page" w:hAnchor="page" w:x="1287" w:y="874"/>
              <w:shd w:val="clear" w:color="auto" w:fill="auto"/>
              <w:spacing w:line="80" w:lineRule="exact"/>
              <w:ind w:firstLine="0"/>
              <w:jc w:val="left"/>
            </w:pPr>
            <w:r>
              <w:rPr>
                <w:rStyle w:val="24pt"/>
                <w:color w:val="000000"/>
              </w:rPr>
              <w:t>—</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20-30 слов</w:t>
            </w:r>
          </w:p>
        </w:tc>
      </w:tr>
      <w:tr w:rsidR="0071465D" w:rsidTr="00D038F4">
        <w:tblPrEx>
          <w:tblCellMar>
            <w:top w:w="0" w:type="dxa"/>
            <w:left w:w="0" w:type="dxa"/>
            <w:bottom w:w="0" w:type="dxa"/>
            <w:right w:w="0" w:type="dxa"/>
          </w:tblCellMar>
        </w:tblPrEx>
        <w:trPr>
          <w:trHeight w:hRule="exact" w:val="331"/>
        </w:trPr>
        <w:tc>
          <w:tcPr>
            <w:tcW w:w="329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2 класс</w:t>
            </w:r>
          </w:p>
        </w:tc>
        <w:tc>
          <w:tcPr>
            <w:tcW w:w="328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30-35 слов</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40-50 слов</w:t>
            </w:r>
          </w:p>
        </w:tc>
      </w:tr>
      <w:tr w:rsidR="0071465D" w:rsidTr="00D038F4">
        <w:tblPrEx>
          <w:tblCellMar>
            <w:top w:w="0" w:type="dxa"/>
            <w:left w:w="0" w:type="dxa"/>
            <w:bottom w:w="0" w:type="dxa"/>
            <w:right w:w="0" w:type="dxa"/>
          </w:tblCellMar>
        </w:tblPrEx>
        <w:trPr>
          <w:trHeight w:hRule="exact" w:val="331"/>
        </w:trPr>
        <w:tc>
          <w:tcPr>
            <w:tcW w:w="3293" w:type="dxa"/>
            <w:tcBorders>
              <w:top w:val="single" w:sz="4" w:space="0" w:color="auto"/>
              <w:left w:val="single" w:sz="4" w:space="0" w:color="auto"/>
              <w:bottom w:val="nil"/>
              <w:right w:val="nil"/>
            </w:tcBorders>
            <w:shd w:val="clear" w:color="auto" w:fill="FFFFFF"/>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3 класс</w:t>
            </w:r>
          </w:p>
        </w:tc>
        <w:tc>
          <w:tcPr>
            <w:tcW w:w="3283" w:type="dxa"/>
            <w:tcBorders>
              <w:top w:val="single" w:sz="4" w:space="0" w:color="auto"/>
              <w:left w:val="single" w:sz="4" w:space="0" w:color="auto"/>
              <w:bottom w:val="nil"/>
              <w:right w:val="nil"/>
            </w:tcBorders>
            <w:shd w:val="clear" w:color="auto" w:fill="FFFFFF"/>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50-60 слов</w:t>
            </w:r>
          </w:p>
        </w:tc>
        <w:tc>
          <w:tcPr>
            <w:tcW w:w="3293"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60-65 слов</w:t>
            </w:r>
          </w:p>
        </w:tc>
      </w:tr>
      <w:tr w:rsidR="0071465D" w:rsidTr="00D038F4">
        <w:tblPrEx>
          <w:tblCellMar>
            <w:top w:w="0" w:type="dxa"/>
            <w:left w:w="0" w:type="dxa"/>
            <w:bottom w:w="0" w:type="dxa"/>
            <w:right w:w="0" w:type="dxa"/>
          </w:tblCellMar>
        </w:tblPrEx>
        <w:trPr>
          <w:trHeight w:hRule="exact" w:val="341"/>
        </w:trPr>
        <w:tc>
          <w:tcPr>
            <w:tcW w:w="3293"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4 класс</w:t>
            </w:r>
          </w:p>
        </w:tc>
        <w:tc>
          <w:tcPr>
            <w:tcW w:w="3283"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65-75 слов</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71465D" w:rsidRDefault="0071465D" w:rsidP="00D038F4">
            <w:pPr>
              <w:pStyle w:val="21"/>
              <w:framePr w:w="9869" w:h="1675" w:wrap="none" w:vAnchor="page" w:hAnchor="page" w:x="1287" w:y="874"/>
              <w:shd w:val="clear" w:color="auto" w:fill="auto"/>
              <w:spacing w:line="280" w:lineRule="exact"/>
              <w:ind w:firstLine="0"/>
              <w:jc w:val="left"/>
            </w:pPr>
            <w:r w:rsidRPr="000965F8">
              <w:rPr>
                <w:rStyle w:val="24"/>
                <w:color w:val="000000"/>
                <w:shd w:val="clear" w:color="auto" w:fill="FFFFFF"/>
              </w:rPr>
              <w:t>75-90 слов</w:t>
            </w:r>
          </w:p>
        </w:tc>
      </w:tr>
    </w:tbl>
    <w:p w:rsidR="0071465D" w:rsidRDefault="0071465D" w:rsidP="0071465D">
      <w:pPr>
        <w:pStyle w:val="21"/>
        <w:framePr w:w="9869" w:h="2308" w:hRule="exact" w:wrap="none" w:vAnchor="page" w:hAnchor="page" w:x="1287" w:y="2840"/>
        <w:shd w:val="clear" w:color="auto" w:fill="auto"/>
        <w:ind w:firstLine="0"/>
        <w:jc w:val="left"/>
      </w:pPr>
      <w:r>
        <w:rPr>
          <w:rStyle w:val="25"/>
          <w:color w:val="000000"/>
        </w:rPr>
        <w:t>«5»</w:t>
      </w:r>
      <w:r>
        <w:rPr>
          <w:rStyle w:val="2"/>
          <w:color w:val="000000"/>
        </w:rPr>
        <w:t xml:space="preserve"> («отлично») - за безукоризненно выполненную работу, в которой нет исправлений;</w:t>
      </w:r>
    </w:p>
    <w:p w:rsidR="0071465D" w:rsidRDefault="0071465D" w:rsidP="0071465D">
      <w:pPr>
        <w:pStyle w:val="21"/>
        <w:framePr w:w="9869" w:h="2308" w:hRule="exact" w:wrap="none" w:vAnchor="page" w:hAnchor="page" w:x="1287" w:y="2840"/>
        <w:shd w:val="clear" w:color="auto" w:fill="auto"/>
        <w:ind w:firstLine="0"/>
        <w:jc w:val="left"/>
      </w:pPr>
      <w:r>
        <w:rPr>
          <w:rStyle w:val="2"/>
          <w:color w:val="000000"/>
        </w:rPr>
        <w:t>«4» («хорошо») - за работу, в которой допущена 1 ошибка или 1-2 исправления;</w:t>
      </w:r>
    </w:p>
    <w:p w:rsidR="0071465D" w:rsidRDefault="0071465D" w:rsidP="0071465D">
      <w:pPr>
        <w:pStyle w:val="21"/>
        <w:framePr w:w="9869" w:h="2308" w:hRule="exact" w:wrap="none" w:vAnchor="page" w:hAnchor="page" w:x="1287" w:y="2840"/>
        <w:shd w:val="clear" w:color="auto" w:fill="auto"/>
        <w:ind w:firstLine="0"/>
        <w:jc w:val="left"/>
      </w:pPr>
      <w:r>
        <w:rPr>
          <w:rStyle w:val="2"/>
          <w:color w:val="000000"/>
        </w:rPr>
        <w:t>«3» («удовлетворительно») - за работу, в которой допущены 2-3 ошибки;</w:t>
      </w:r>
    </w:p>
    <w:p w:rsidR="0071465D" w:rsidRDefault="0071465D" w:rsidP="0071465D">
      <w:pPr>
        <w:pStyle w:val="21"/>
        <w:framePr w:w="9869" w:h="2308" w:hRule="exact" w:wrap="none" w:vAnchor="page" w:hAnchor="page" w:x="1287" w:y="2840"/>
        <w:shd w:val="clear" w:color="auto" w:fill="auto"/>
        <w:ind w:firstLine="0"/>
        <w:jc w:val="left"/>
      </w:pPr>
      <w:r>
        <w:rPr>
          <w:rStyle w:val="2"/>
          <w:color w:val="000000"/>
        </w:rPr>
        <w:t>«2» («неудовлетворительно») - за работу, в которой допущены 4 и более ошибок.</w:t>
      </w:r>
    </w:p>
    <w:p w:rsidR="0071465D" w:rsidRDefault="0071465D" w:rsidP="0071465D">
      <w:pPr>
        <w:pStyle w:val="210"/>
        <w:framePr w:wrap="none" w:vAnchor="page" w:hAnchor="page" w:x="2103" w:y="5450"/>
        <w:shd w:val="clear" w:color="auto" w:fill="auto"/>
        <w:spacing w:line="280" w:lineRule="exact"/>
      </w:pPr>
      <w:r>
        <w:rPr>
          <w:rStyle w:val="27"/>
          <w:b/>
          <w:bCs/>
          <w:color w:val="000000"/>
        </w:rPr>
        <w:t>Словарный диктант</w:t>
      </w:r>
    </w:p>
    <w:tbl>
      <w:tblPr>
        <w:tblW w:w="0" w:type="auto"/>
        <w:tblInd w:w="5" w:type="dxa"/>
        <w:tblLayout w:type="fixed"/>
        <w:tblCellMar>
          <w:left w:w="0" w:type="dxa"/>
          <w:right w:w="0" w:type="dxa"/>
        </w:tblCellMar>
        <w:tblLook w:val="0000" w:firstRow="0" w:lastRow="0" w:firstColumn="0" w:lastColumn="0" w:noHBand="0" w:noVBand="0"/>
      </w:tblPr>
      <w:tblGrid>
        <w:gridCol w:w="3293"/>
        <w:gridCol w:w="3283"/>
        <w:gridCol w:w="3293"/>
      </w:tblGrid>
      <w:tr w:rsidR="0071465D" w:rsidTr="00D038F4">
        <w:tblPrEx>
          <w:tblCellMar>
            <w:top w:w="0" w:type="dxa"/>
            <w:left w:w="0" w:type="dxa"/>
            <w:bottom w:w="0" w:type="dxa"/>
            <w:right w:w="0" w:type="dxa"/>
          </w:tblCellMar>
        </w:tblPrEx>
        <w:trPr>
          <w:trHeight w:hRule="exact" w:val="374"/>
        </w:trPr>
        <w:tc>
          <w:tcPr>
            <w:tcW w:w="3293" w:type="dxa"/>
            <w:tcBorders>
              <w:top w:val="single" w:sz="4" w:space="0" w:color="auto"/>
              <w:left w:val="single" w:sz="4" w:space="0" w:color="auto"/>
              <w:bottom w:val="nil"/>
              <w:right w:val="nil"/>
            </w:tcBorders>
            <w:shd w:val="clear" w:color="auto" w:fill="FFFFFF"/>
          </w:tcPr>
          <w:p w:rsidR="0071465D" w:rsidRDefault="0071465D" w:rsidP="00D038F4">
            <w:pPr>
              <w:framePr w:w="9869" w:h="1714" w:wrap="none" w:vAnchor="page" w:hAnchor="page" w:x="1287" w:y="5727"/>
              <w:rPr>
                <w:sz w:val="10"/>
                <w:szCs w:val="10"/>
              </w:rPr>
            </w:pPr>
          </w:p>
        </w:tc>
        <w:tc>
          <w:tcPr>
            <w:tcW w:w="328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Первое полугодие</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Второе полугодие</w:t>
            </w:r>
          </w:p>
        </w:tc>
      </w:tr>
      <w:tr w:rsidR="0071465D" w:rsidTr="00D038F4">
        <w:tblPrEx>
          <w:tblCellMar>
            <w:top w:w="0" w:type="dxa"/>
            <w:left w:w="0" w:type="dxa"/>
            <w:bottom w:w="0" w:type="dxa"/>
            <w:right w:w="0" w:type="dxa"/>
          </w:tblCellMar>
        </w:tblPrEx>
        <w:trPr>
          <w:trHeight w:hRule="exact" w:val="331"/>
        </w:trPr>
        <w:tc>
          <w:tcPr>
            <w:tcW w:w="329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1-й класс</w:t>
            </w:r>
          </w:p>
        </w:tc>
        <w:tc>
          <w:tcPr>
            <w:tcW w:w="3283"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5-6 слов</w:t>
            </w:r>
          </w:p>
        </w:tc>
      </w:tr>
      <w:tr w:rsidR="0071465D" w:rsidTr="00D038F4">
        <w:tblPrEx>
          <w:tblCellMar>
            <w:top w:w="0" w:type="dxa"/>
            <w:left w:w="0" w:type="dxa"/>
            <w:bottom w:w="0" w:type="dxa"/>
            <w:right w:w="0" w:type="dxa"/>
          </w:tblCellMar>
        </w:tblPrEx>
        <w:trPr>
          <w:trHeight w:hRule="exact" w:val="331"/>
        </w:trPr>
        <w:tc>
          <w:tcPr>
            <w:tcW w:w="329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2-й класс</w:t>
            </w:r>
          </w:p>
        </w:tc>
        <w:tc>
          <w:tcPr>
            <w:tcW w:w="328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8-10 слов</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10-12 слов</w:t>
            </w:r>
          </w:p>
        </w:tc>
      </w:tr>
      <w:tr w:rsidR="0071465D" w:rsidTr="00D038F4">
        <w:tblPrEx>
          <w:tblCellMar>
            <w:top w:w="0" w:type="dxa"/>
            <w:left w:w="0" w:type="dxa"/>
            <w:bottom w:w="0" w:type="dxa"/>
            <w:right w:w="0" w:type="dxa"/>
          </w:tblCellMar>
        </w:tblPrEx>
        <w:trPr>
          <w:trHeight w:hRule="exact" w:val="336"/>
        </w:trPr>
        <w:tc>
          <w:tcPr>
            <w:tcW w:w="329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3-й класс</w:t>
            </w:r>
          </w:p>
        </w:tc>
        <w:tc>
          <w:tcPr>
            <w:tcW w:w="328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10-12 слов</w:t>
            </w:r>
          </w:p>
        </w:tc>
        <w:tc>
          <w:tcPr>
            <w:tcW w:w="329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12-15 слов</w:t>
            </w:r>
          </w:p>
        </w:tc>
      </w:tr>
      <w:tr w:rsidR="0071465D" w:rsidTr="00D038F4">
        <w:tblPrEx>
          <w:tblCellMar>
            <w:top w:w="0" w:type="dxa"/>
            <w:left w:w="0" w:type="dxa"/>
            <w:bottom w:w="0" w:type="dxa"/>
            <w:right w:w="0" w:type="dxa"/>
          </w:tblCellMar>
        </w:tblPrEx>
        <w:trPr>
          <w:trHeight w:hRule="exact" w:val="341"/>
        </w:trPr>
        <w:tc>
          <w:tcPr>
            <w:tcW w:w="3293"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4-й класс</w:t>
            </w:r>
          </w:p>
        </w:tc>
        <w:tc>
          <w:tcPr>
            <w:tcW w:w="3283"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12-15 слов</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71465D" w:rsidRDefault="0071465D" w:rsidP="00D038F4">
            <w:pPr>
              <w:pStyle w:val="21"/>
              <w:framePr w:w="9869" w:h="1714" w:wrap="none" w:vAnchor="page" w:hAnchor="page" w:x="1287" w:y="5727"/>
              <w:shd w:val="clear" w:color="auto" w:fill="auto"/>
              <w:spacing w:line="280" w:lineRule="exact"/>
              <w:ind w:firstLine="0"/>
              <w:jc w:val="left"/>
            </w:pPr>
            <w:r w:rsidRPr="000965F8">
              <w:rPr>
                <w:rStyle w:val="24"/>
                <w:color w:val="000000"/>
                <w:shd w:val="clear" w:color="auto" w:fill="FFFFFF"/>
              </w:rPr>
              <w:t>15-18 слов</w:t>
            </w:r>
          </w:p>
        </w:tc>
      </w:tr>
    </w:tbl>
    <w:p w:rsidR="0071465D" w:rsidRDefault="0071465D" w:rsidP="0071465D">
      <w:pPr>
        <w:pStyle w:val="21"/>
        <w:framePr w:w="9869" w:h="8424" w:hRule="exact" w:wrap="none" w:vAnchor="page" w:hAnchor="page" w:x="1287" w:y="7413"/>
        <w:shd w:val="clear" w:color="auto" w:fill="auto"/>
        <w:spacing w:line="317" w:lineRule="exact"/>
        <w:ind w:right="160" w:firstLine="840"/>
      </w:pPr>
      <w:r>
        <w:rPr>
          <w:rStyle w:val="2"/>
          <w:color w:val="000000"/>
        </w:rPr>
        <w:t xml:space="preserve">Содержание словарных диктантов составляют слова, правописание которых не регулируется правилами. Словарный диктант может </w:t>
      </w:r>
      <w:proofErr w:type="gramStart"/>
      <w:r>
        <w:rPr>
          <w:rStyle w:val="2"/>
          <w:color w:val="000000"/>
        </w:rPr>
        <w:t>проводится</w:t>
      </w:r>
      <w:proofErr w:type="gramEnd"/>
      <w:r>
        <w:rPr>
          <w:rStyle w:val="2"/>
          <w:color w:val="000000"/>
        </w:rPr>
        <w:t xml:space="preserve"> педагогами 1-2 раза в месяц с целью осуществления текущего контроля.</w:t>
      </w:r>
    </w:p>
    <w:p w:rsidR="0071465D" w:rsidRDefault="0071465D" w:rsidP="0071465D">
      <w:pPr>
        <w:pStyle w:val="21"/>
        <w:framePr w:w="9869" w:h="8424" w:hRule="exact" w:wrap="none" w:vAnchor="page" w:hAnchor="page" w:x="1287" w:y="7413"/>
        <w:shd w:val="clear" w:color="auto" w:fill="auto"/>
        <w:spacing w:line="317" w:lineRule="exact"/>
        <w:ind w:firstLine="0"/>
        <w:jc w:val="left"/>
      </w:pPr>
      <w:r>
        <w:rPr>
          <w:rStyle w:val="2"/>
          <w:color w:val="000000"/>
        </w:rPr>
        <w:t>Оценки:</w:t>
      </w:r>
    </w:p>
    <w:p w:rsidR="0071465D" w:rsidRDefault="0071465D" w:rsidP="0071465D">
      <w:pPr>
        <w:pStyle w:val="21"/>
        <w:framePr w:w="9869" w:h="8424" w:hRule="exact" w:wrap="none" w:vAnchor="page" w:hAnchor="page" w:x="1287" w:y="7413"/>
        <w:shd w:val="clear" w:color="auto" w:fill="auto"/>
        <w:spacing w:line="317" w:lineRule="exact"/>
        <w:ind w:firstLine="0"/>
        <w:jc w:val="left"/>
      </w:pPr>
      <w:r>
        <w:rPr>
          <w:rStyle w:val="2"/>
          <w:color w:val="000000"/>
        </w:rPr>
        <w:t>«5» («отлично») - без ошибок;</w:t>
      </w:r>
    </w:p>
    <w:p w:rsidR="0071465D" w:rsidRDefault="0071465D" w:rsidP="0071465D">
      <w:pPr>
        <w:pStyle w:val="21"/>
        <w:framePr w:w="9869" w:h="8424" w:hRule="exact" w:wrap="none" w:vAnchor="page" w:hAnchor="page" w:x="1287" w:y="7413"/>
        <w:shd w:val="clear" w:color="auto" w:fill="auto"/>
        <w:spacing w:line="317" w:lineRule="exact"/>
        <w:ind w:firstLine="0"/>
        <w:jc w:val="left"/>
      </w:pPr>
      <w:r>
        <w:rPr>
          <w:rStyle w:val="2"/>
          <w:color w:val="000000"/>
        </w:rPr>
        <w:t>«4» («хорошо») -1 ошибка и 1 исправление;</w:t>
      </w:r>
    </w:p>
    <w:p w:rsidR="0071465D" w:rsidRDefault="0071465D" w:rsidP="0071465D">
      <w:pPr>
        <w:pStyle w:val="21"/>
        <w:framePr w:w="9869" w:h="8424" w:hRule="exact" w:wrap="none" w:vAnchor="page" w:hAnchor="page" w:x="1287" w:y="7413"/>
        <w:shd w:val="clear" w:color="auto" w:fill="auto"/>
        <w:spacing w:line="317" w:lineRule="exact"/>
        <w:ind w:firstLine="0"/>
        <w:jc w:val="left"/>
      </w:pPr>
      <w:r>
        <w:rPr>
          <w:rStyle w:val="2"/>
          <w:color w:val="000000"/>
        </w:rPr>
        <w:t>«3» («удовлетворительно») - 2 ошибки и 1 исправление;</w:t>
      </w:r>
    </w:p>
    <w:p w:rsidR="0071465D" w:rsidRDefault="0071465D" w:rsidP="0071465D">
      <w:pPr>
        <w:pStyle w:val="21"/>
        <w:framePr w:w="9869" w:h="8424" w:hRule="exact" w:wrap="none" w:vAnchor="page" w:hAnchor="page" w:x="1287" w:y="7413"/>
        <w:shd w:val="clear" w:color="auto" w:fill="auto"/>
        <w:spacing w:after="300" w:line="317" w:lineRule="exact"/>
        <w:ind w:firstLine="0"/>
        <w:jc w:val="left"/>
      </w:pPr>
      <w:r>
        <w:rPr>
          <w:rStyle w:val="2"/>
          <w:color w:val="000000"/>
        </w:rPr>
        <w:t>«2» («неудовлетворительно») - 3-5 ошибок.</w:t>
      </w:r>
    </w:p>
    <w:p w:rsidR="0071465D" w:rsidRDefault="0071465D" w:rsidP="0071465D">
      <w:pPr>
        <w:pStyle w:val="11"/>
        <w:framePr w:w="9869" w:h="8424" w:hRule="exact" w:wrap="none" w:vAnchor="page" w:hAnchor="page" w:x="1287" w:y="7413"/>
        <w:shd w:val="clear" w:color="auto" w:fill="auto"/>
        <w:spacing w:before="0" w:after="0" w:line="317" w:lineRule="exact"/>
        <w:ind w:firstLine="840"/>
      </w:pPr>
      <w:bookmarkStart w:id="8" w:name="bookmark7"/>
      <w:r>
        <w:rPr>
          <w:rStyle w:val="13"/>
          <w:b/>
          <w:bCs/>
          <w:color w:val="000000"/>
        </w:rPr>
        <w:t>Критерии оценки работ творческого характера</w:t>
      </w:r>
      <w:bookmarkEnd w:id="8"/>
    </w:p>
    <w:p w:rsidR="0071465D" w:rsidRDefault="0071465D" w:rsidP="0071465D">
      <w:pPr>
        <w:pStyle w:val="21"/>
        <w:framePr w:w="9869" w:h="8424" w:hRule="exact" w:wrap="none" w:vAnchor="page" w:hAnchor="page" w:x="1287" w:y="7413"/>
        <w:shd w:val="clear" w:color="auto" w:fill="auto"/>
        <w:spacing w:after="300" w:line="317" w:lineRule="exact"/>
        <w:ind w:right="160" w:firstLine="840"/>
      </w:pPr>
      <w:r>
        <w:rPr>
          <w:rStyle w:val="2"/>
          <w:color w:val="000000"/>
        </w:rPr>
        <w:t>К работам творческого характера относятся изложения, сочинения, рассказы по картинкам, личному опыту и т.д.</w:t>
      </w:r>
    </w:p>
    <w:p w:rsidR="0071465D" w:rsidRDefault="0071465D" w:rsidP="0071465D">
      <w:pPr>
        <w:pStyle w:val="11"/>
        <w:framePr w:w="9869" w:h="8424" w:hRule="exact" w:wrap="none" w:vAnchor="page" w:hAnchor="page" w:x="1287" w:y="7413"/>
        <w:shd w:val="clear" w:color="auto" w:fill="auto"/>
        <w:spacing w:before="0" w:after="0" w:line="317" w:lineRule="exact"/>
        <w:ind w:left="960"/>
        <w:jc w:val="left"/>
      </w:pPr>
      <w:bookmarkStart w:id="9" w:name="bookmark8"/>
      <w:r>
        <w:rPr>
          <w:rStyle w:val="13"/>
          <w:b/>
          <w:bCs/>
          <w:color w:val="000000"/>
        </w:rPr>
        <w:t>Изложение</w:t>
      </w:r>
      <w:bookmarkEnd w:id="9"/>
    </w:p>
    <w:p w:rsidR="0071465D" w:rsidRDefault="0071465D" w:rsidP="0071465D">
      <w:pPr>
        <w:pStyle w:val="21"/>
        <w:framePr w:w="9869" w:h="8424" w:hRule="exact" w:wrap="none" w:vAnchor="page" w:hAnchor="page" w:x="1287" w:y="7413"/>
        <w:shd w:val="clear" w:color="auto" w:fill="auto"/>
        <w:spacing w:line="317" w:lineRule="exact"/>
        <w:ind w:right="160" w:firstLine="840"/>
      </w:pPr>
      <w:r>
        <w:rPr>
          <w:rStyle w:val="2"/>
          <w:color w:val="000000"/>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русского языка.</w:t>
      </w:r>
    </w:p>
    <w:p w:rsidR="0071465D" w:rsidRDefault="0071465D" w:rsidP="0071465D">
      <w:pPr>
        <w:pStyle w:val="21"/>
        <w:framePr w:w="9869" w:h="8424" w:hRule="exact" w:wrap="none" w:vAnchor="page" w:hAnchor="page" w:x="1287" w:y="7413"/>
        <w:shd w:val="clear" w:color="auto" w:fill="auto"/>
        <w:spacing w:line="317" w:lineRule="exact"/>
        <w:ind w:right="160" w:firstLine="840"/>
      </w:pPr>
      <w:r>
        <w:rPr>
          <w:rStyle w:val="2"/>
          <w:color w:val="000000"/>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71465D" w:rsidRDefault="0071465D" w:rsidP="0071465D">
      <w:pPr>
        <w:pStyle w:val="21"/>
        <w:framePr w:w="9869" w:h="8424" w:hRule="exact" w:wrap="none" w:vAnchor="page" w:hAnchor="page" w:x="1287" w:y="7413"/>
        <w:shd w:val="clear" w:color="auto" w:fill="auto"/>
        <w:spacing w:line="317" w:lineRule="exact"/>
        <w:ind w:firstLine="840"/>
      </w:pPr>
      <w:r>
        <w:rPr>
          <w:rStyle w:val="2"/>
          <w:color w:val="000000"/>
        </w:rPr>
        <w:t>Критерии оценивания:</w:t>
      </w:r>
    </w:p>
    <w:p w:rsidR="0071465D" w:rsidRDefault="0071465D" w:rsidP="0071465D">
      <w:pPr>
        <w:pStyle w:val="21"/>
        <w:framePr w:w="9869" w:h="8424" w:hRule="exact" w:wrap="none" w:vAnchor="page" w:hAnchor="page" w:x="1287" w:y="7413"/>
        <w:shd w:val="clear" w:color="auto" w:fill="auto"/>
        <w:spacing w:line="317" w:lineRule="exact"/>
        <w:ind w:firstLine="0"/>
        <w:jc w:val="left"/>
      </w:pPr>
      <w:r>
        <w:rPr>
          <w:rStyle w:val="2"/>
          <w:color w:val="000000"/>
        </w:rPr>
        <w:t>«5» («отлично») - правильно и последовательно воспроизведен авторский текст, нет речевых и орфографических ошибок, допущено 1 -2 исправления;</w:t>
      </w:r>
    </w:p>
    <w:p w:rsidR="0071465D" w:rsidRDefault="0071465D" w:rsidP="0071465D">
      <w:pPr>
        <w:pStyle w:val="21"/>
        <w:framePr w:w="9869" w:h="8424" w:hRule="exact" w:wrap="none" w:vAnchor="page" w:hAnchor="page" w:x="1287" w:y="7413"/>
        <w:shd w:val="clear" w:color="auto" w:fill="auto"/>
        <w:spacing w:line="317" w:lineRule="exact"/>
        <w:ind w:firstLine="0"/>
        <w:jc w:val="left"/>
      </w:pPr>
      <w:r>
        <w:rPr>
          <w:rStyle w:val="2"/>
          <w:color w:val="000000"/>
        </w:rPr>
        <w:t>«4» («хорошо») - незначительно нарушена последовательность изложения мыслей, имеются единичные (1 -2) фактические и речевые неточности, 1 -2</w:t>
      </w:r>
    </w:p>
    <w:p w:rsidR="0071465D" w:rsidRDefault="0071465D" w:rsidP="0071465D">
      <w:pPr>
        <w:pStyle w:val="ab"/>
        <w:framePr w:wrap="none" w:vAnchor="page" w:hAnchor="page" w:x="10767" w:y="16007"/>
        <w:shd w:val="clear" w:color="auto" w:fill="auto"/>
        <w:spacing w:line="260" w:lineRule="exact"/>
      </w:pPr>
      <w:r>
        <w:rPr>
          <w:rStyle w:val="aa"/>
          <w:color w:val="000000"/>
        </w:rPr>
        <w:t>11</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6" w:h="11653" w:hRule="exact" w:wrap="none" w:vAnchor="page" w:hAnchor="page" w:x="1390" w:y="820"/>
        <w:shd w:val="clear" w:color="auto" w:fill="auto"/>
        <w:ind w:firstLine="0"/>
      </w:pPr>
      <w:r>
        <w:rPr>
          <w:rStyle w:val="2"/>
          <w:color w:val="000000"/>
        </w:rPr>
        <w:lastRenderedPageBreak/>
        <w:t>орфографические ошибки,1-2 исправления;</w:t>
      </w:r>
    </w:p>
    <w:p w:rsidR="0071465D" w:rsidRDefault="0071465D" w:rsidP="0071465D">
      <w:pPr>
        <w:pStyle w:val="21"/>
        <w:framePr w:w="9686" w:h="11653" w:hRule="exact" w:wrap="none" w:vAnchor="page" w:hAnchor="page" w:x="1390" w:y="820"/>
        <w:shd w:val="clear" w:color="auto" w:fill="auto"/>
        <w:ind w:firstLine="0"/>
      </w:pPr>
      <w:r>
        <w:rPr>
          <w:rStyle w:val="2"/>
          <w:color w:val="000000"/>
        </w:rPr>
        <w:t>«3» («удовлетворительно»)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1 -2 исправления;</w:t>
      </w:r>
    </w:p>
    <w:p w:rsidR="0071465D" w:rsidRDefault="0071465D" w:rsidP="0071465D">
      <w:pPr>
        <w:pStyle w:val="21"/>
        <w:framePr w:w="9686" w:h="11653" w:hRule="exact" w:wrap="none" w:vAnchor="page" w:hAnchor="page" w:x="1390" w:y="820"/>
        <w:shd w:val="clear" w:color="auto" w:fill="auto"/>
        <w:spacing w:after="333"/>
        <w:ind w:firstLine="0"/>
      </w:pPr>
      <w:r>
        <w:rPr>
          <w:rStyle w:val="2"/>
          <w:color w:val="000000"/>
        </w:rPr>
        <w:t>«2» («неудовлетворительно»)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71465D" w:rsidRDefault="0071465D" w:rsidP="0071465D">
      <w:pPr>
        <w:pStyle w:val="11"/>
        <w:framePr w:w="9686" w:h="11653" w:hRule="exact" w:wrap="none" w:vAnchor="page" w:hAnchor="page" w:x="1390" w:y="820"/>
        <w:shd w:val="clear" w:color="auto" w:fill="auto"/>
        <w:spacing w:before="0" w:after="0" w:line="280" w:lineRule="exact"/>
        <w:ind w:firstLine="740"/>
      </w:pPr>
      <w:bookmarkStart w:id="10" w:name="bookmark9"/>
      <w:r>
        <w:rPr>
          <w:rStyle w:val="13"/>
          <w:b/>
          <w:bCs/>
          <w:color w:val="000000"/>
        </w:rPr>
        <w:t>Сочинение</w:t>
      </w:r>
      <w:bookmarkEnd w:id="10"/>
    </w:p>
    <w:p w:rsidR="0071465D" w:rsidRDefault="0071465D" w:rsidP="0071465D">
      <w:pPr>
        <w:pStyle w:val="21"/>
        <w:framePr w:w="9686" w:h="11653" w:hRule="exact" w:wrap="none" w:vAnchor="page" w:hAnchor="page" w:x="1390" w:y="820"/>
        <w:shd w:val="clear" w:color="auto" w:fill="auto"/>
        <w:ind w:firstLine="740"/>
      </w:pPr>
      <w:r>
        <w:rPr>
          <w:rStyle w:val="2"/>
          <w:color w:val="000000"/>
        </w:rPr>
        <w:t>Критерии оценивания</w:t>
      </w:r>
    </w:p>
    <w:p w:rsidR="0071465D" w:rsidRDefault="0071465D" w:rsidP="0071465D">
      <w:pPr>
        <w:pStyle w:val="21"/>
        <w:framePr w:w="9686" w:h="11653" w:hRule="exact" w:wrap="none" w:vAnchor="page" w:hAnchor="page" w:x="1390" w:y="820"/>
        <w:shd w:val="clear" w:color="auto" w:fill="auto"/>
        <w:ind w:firstLine="0"/>
      </w:pPr>
      <w:r>
        <w:rPr>
          <w:rStyle w:val="2"/>
          <w:color w:val="000000"/>
        </w:rPr>
        <w:t>«5» («отлично») - логически последовательно раскрыта тема, нет речевых и орфографических ошибок, допущено 1 -2 исправления;</w:t>
      </w:r>
    </w:p>
    <w:p w:rsidR="0071465D" w:rsidRDefault="0071465D" w:rsidP="0071465D">
      <w:pPr>
        <w:pStyle w:val="21"/>
        <w:framePr w:w="9686" w:h="11653" w:hRule="exact" w:wrap="none" w:vAnchor="page" w:hAnchor="page" w:x="1390" w:y="820"/>
        <w:shd w:val="clear" w:color="auto" w:fill="auto"/>
        <w:ind w:firstLine="0"/>
      </w:pPr>
      <w:r>
        <w:rPr>
          <w:rStyle w:val="2"/>
          <w:color w:val="000000"/>
        </w:rPr>
        <w:t>«4» («хорошо»)- незначительно нарушена последовательность изложения мыслей, имеются единичные (1 -2) фактические и речевые неточности, 1 -2 орфографические ошибки,1 -2 исправления;</w:t>
      </w:r>
    </w:p>
    <w:p w:rsidR="0071465D" w:rsidRDefault="0071465D" w:rsidP="0071465D">
      <w:pPr>
        <w:pStyle w:val="21"/>
        <w:framePr w:w="9686" w:h="11653" w:hRule="exact" w:wrap="none" w:vAnchor="page" w:hAnchor="page" w:x="1390" w:y="820"/>
        <w:shd w:val="clear" w:color="auto" w:fill="auto"/>
        <w:ind w:firstLine="0"/>
      </w:pPr>
      <w:r>
        <w:rPr>
          <w:rStyle w:val="2"/>
          <w:color w:val="000000"/>
        </w:rPr>
        <w:t>«3» («удовлетворительно»)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71465D" w:rsidRDefault="0071465D" w:rsidP="0071465D">
      <w:pPr>
        <w:pStyle w:val="21"/>
        <w:framePr w:w="9686" w:h="11653" w:hRule="exact" w:wrap="none" w:vAnchor="page" w:hAnchor="page" w:x="1390" w:y="820"/>
        <w:shd w:val="clear" w:color="auto" w:fill="auto"/>
        <w:ind w:firstLine="0"/>
      </w:pPr>
      <w:r>
        <w:rPr>
          <w:rStyle w:val="2"/>
          <w:color w:val="000000"/>
        </w:rPr>
        <w:t>«2» («неудовлетворительно»)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71465D" w:rsidRDefault="0071465D" w:rsidP="0071465D">
      <w:pPr>
        <w:pStyle w:val="50"/>
        <w:framePr w:w="9686" w:h="11653" w:hRule="exact" w:wrap="none" w:vAnchor="page" w:hAnchor="page" w:x="1390" w:y="820"/>
        <w:shd w:val="clear" w:color="auto" w:fill="auto"/>
        <w:spacing w:before="0" w:after="300"/>
        <w:ind w:firstLine="740"/>
        <w:jc w:val="both"/>
      </w:pPr>
      <w:r>
        <w:rPr>
          <w:rStyle w:val="5"/>
          <w:i/>
          <w:iCs/>
          <w:color w:val="000000"/>
        </w:rPr>
        <w:t>Примечание: в связи с развитием письменной речи изложение и сочинение носит обучающий характер, а не контролирующий. Отрицательные оценки в журнал не выставляются. За обучающие изложения и сочинения выставляется одна общая оценка, за контрольные сочинения и изложения - две оценки. Первая - за связную речь, вторая - за грамматические ошибки.</w:t>
      </w:r>
    </w:p>
    <w:p w:rsidR="0071465D" w:rsidRDefault="0071465D" w:rsidP="0071465D">
      <w:pPr>
        <w:pStyle w:val="21"/>
        <w:framePr w:w="9686" w:h="11653" w:hRule="exact" w:wrap="none" w:vAnchor="page" w:hAnchor="page" w:x="1390" w:y="820"/>
        <w:shd w:val="clear" w:color="auto" w:fill="auto"/>
        <w:ind w:firstLine="740"/>
      </w:pPr>
      <w:r>
        <w:rPr>
          <w:rStyle w:val="2"/>
          <w:color w:val="000000"/>
        </w:rP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71465D" w:rsidRDefault="0071465D" w:rsidP="0071465D">
      <w:pPr>
        <w:pStyle w:val="11"/>
        <w:framePr w:w="9686" w:h="2886" w:hRule="exact" w:wrap="none" w:vAnchor="page" w:hAnchor="page" w:x="1390" w:y="13419"/>
        <w:shd w:val="clear" w:color="auto" w:fill="auto"/>
        <w:spacing w:before="0" w:after="179" w:line="280" w:lineRule="exact"/>
        <w:ind w:left="40"/>
        <w:jc w:val="center"/>
      </w:pPr>
      <w:bookmarkStart w:id="11" w:name="bookmark10"/>
      <w:r>
        <w:rPr>
          <w:rStyle w:val="1"/>
          <w:b/>
          <w:bCs/>
          <w:color w:val="000000"/>
        </w:rPr>
        <w:t>ЛИТЕРАТУРНОЕ ЧТЕНИЕ</w:t>
      </w:r>
      <w:bookmarkEnd w:id="11"/>
    </w:p>
    <w:p w:rsidR="0071465D" w:rsidRDefault="0071465D" w:rsidP="0071465D">
      <w:pPr>
        <w:pStyle w:val="21"/>
        <w:framePr w:w="9686" w:h="2886" w:hRule="exact" w:wrap="none" w:vAnchor="page" w:hAnchor="page" w:x="1390" w:y="13419"/>
        <w:shd w:val="clear" w:color="auto" w:fill="auto"/>
        <w:ind w:firstLine="740"/>
      </w:pPr>
      <w:r>
        <w:rPr>
          <w:rStyle w:val="2"/>
          <w:color w:val="000000"/>
        </w:rPr>
        <w:t>Особенности организации контроля по чтению</w:t>
      </w:r>
    </w:p>
    <w:p w:rsidR="0071465D" w:rsidRDefault="0071465D" w:rsidP="0071465D">
      <w:pPr>
        <w:pStyle w:val="21"/>
        <w:framePr w:w="9686" w:h="2886" w:hRule="exact" w:wrap="none" w:vAnchor="page" w:hAnchor="page" w:x="1390" w:y="13419"/>
        <w:shd w:val="clear" w:color="auto" w:fill="auto"/>
        <w:ind w:firstLine="740"/>
      </w:pPr>
      <w:r>
        <w:rPr>
          <w:rStyle w:val="2"/>
          <w:color w:val="000000"/>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w:t>
      </w:r>
    </w:p>
    <w:p w:rsidR="0071465D" w:rsidRDefault="0071465D" w:rsidP="0071465D">
      <w:pPr>
        <w:pStyle w:val="21"/>
        <w:framePr w:w="9686" w:h="2886" w:hRule="exact" w:wrap="none" w:vAnchor="page" w:hAnchor="page" w:x="1390" w:y="13419"/>
        <w:shd w:val="clear" w:color="auto" w:fill="auto"/>
        <w:spacing w:line="280" w:lineRule="exact"/>
        <w:ind w:firstLine="0"/>
        <w:jc w:val="right"/>
      </w:pPr>
      <w:r>
        <w:rPr>
          <w:rStyle w:val="2"/>
          <w:color w:val="000000"/>
        </w:rPr>
        <w:t>12</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69" w:h="5855" w:hRule="exact" w:wrap="none" w:vAnchor="page" w:hAnchor="page" w:x="1316" w:y="818"/>
        <w:shd w:val="clear" w:color="auto" w:fill="auto"/>
        <w:ind w:right="180" w:firstLine="0"/>
      </w:pPr>
      <w:r>
        <w:rPr>
          <w:rStyle w:val="2"/>
          <w:color w:val="000000"/>
        </w:rPr>
        <w:lastRenderedPageBreak/>
        <w:t>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71465D" w:rsidRDefault="0071465D" w:rsidP="0071465D">
      <w:pPr>
        <w:pStyle w:val="21"/>
        <w:framePr w:w="9869" w:h="5855" w:hRule="exact" w:wrap="none" w:vAnchor="page" w:hAnchor="page" w:x="1316" w:y="818"/>
        <w:shd w:val="clear" w:color="auto" w:fill="auto"/>
        <w:ind w:right="180" w:firstLine="820"/>
      </w:pPr>
      <w:r>
        <w:rPr>
          <w:rStyle w:val="2"/>
          <w:color w:val="000000"/>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71465D" w:rsidRDefault="0071465D" w:rsidP="0071465D">
      <w:pPr>
        <w:pStyle w:val="21"/>
        <w:framePr w:w="9869" w:h="5855" w:hRule="exact" w:wrap="none" w:vAnchor="page" w:hAnchor="page" w:x="1316" w:y="818"/>
        <w:shd w:val="clear" w:color="auto" w:fill="auto"/>
        <w:ind w:right="180" w:firstLine="820"/>
      </w:pPr>
      <w:r>
        <w:rPr>
          <w:rStyle w:val="2"/>
          <w:color w:val="000000"/>
        </w:rPr>
        <w:t>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w:t>
      </w:r>
    </w:p>
    <w:p w:rsidR="0071465D" w:rsidRDefault="0071465D" w:rsidP="0071465D">
      <w:pPr>
        <w:pStyle w:val="21"/>
        <w:framePr w:w="9869" w:h="5855" w:hRule="exact" w:wrap="none" w:vAnchor="page" w:hAnchor="page" w:x="1316" w:y="818"/>
        <w:shd w:val="clear" w:color="auto" w:fill="auto"/>
        <w:ind w:firstLine="820"/>
      </w:pPr>
      <w:r>
        <w:rPr>
          <w:rStyle w:val="2"/>
          <w:color w:val="000000"/>
        </w:rPr>
        <w:t>Нормы по технике чтения в начальной школе</w:t>
      </w:r>
    </w:p>
    <w:tbl>
      <w:tblPr>
        <w:tblW w:w="0" w:type="auto"/>
        <w:tblInd w:w="5" w:type="dxa"/>
        <w:tblLayout w:type="fixed"/>
        <w:tblCellMar>
          <w:left w:w="0" w:type="dxa"/>
          <w:right w:w="0" w:type="dxa"/>
        </w:tblCellMar>
        <w:tblLook w:val="0000" w:firstRow="0" w:lastRow="0" w:firstColumn="0" w:lastColumn="0" w:noHBand="0" w:noVBand="0"/>
      </w:tblPr>
      <w:tblGrid>
        <w:gridCol w:w="874"/>
        <w:gridCol w:w="4022"/>
        <w:gridCol w:w="4973"/>
      </w:tblGrid>
      <w:tr w:rsidR="0071465D" w:rsidTr="00D038F4">
        <w:tblPrEx>
          <w:tblCellMar>
            <w:top w:w="0" w:type="dxa"/>
            <w:left w:w="0" w:type="dxa"/>
            <w:bottom w:w="0" w:type="dxa"/>
            <w:right w:w="0" w:type="dxa"/>
          </w:tblCellMar>
        </w:tblPrEx>
        <w:trPr>
          <w:trHeight w:hRule="exact" w:val="336"/>
        </w:trPr>
        <w:tc>
          <w:tcPr>
            <w:tcW w:w="87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8755" w:wrap="none" w:vAnchor="page" w:hAnchor="page" w:x="1316" w:y="6969"/>
              <w:shd w:val="clear" w:color="auto" w:fill="auto"/>
              <w:spacing w:line="280" w:lineRule="exact"/>
              <w:ind w:firstLine="0"/>
              <w:jc w:val="left"/>
            </w:pPr>
            <w:r w:rsidRPr="000965F8">
              <w:rPr>
                <w:rStyle w:val="24"/>
                <w:color w:val="000000"/>
                <w:shd w:val="clear" w:color="auto" w:fill="FFFFFF"/>
              </w:rPr>
              <w:t>класс</w:t>
            </w:r>
          </w:p>
        </w:tc>
        <w:tc>
          <w:tcPr>
            <w:tcW w:w="4022"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8755" w:wrap="none" w:vAnchor="page" w:hAnchor="page" w:x="1316" w:y="6969"/>
              <w:shd w:val="clear" w:color="auto" w:fill="auto"/>
              <w:spacing w:line="280" w:lineRule="exact"/>
              <w:ind w:firstLine="0"/>
              <w:jc w:val="center"/>
            </w:pPr>
            <w:r w:rsidRPr="000965F8">
              <w:rPr>
                <w:rStyle w:val="24"/>
                <w:color w:val="000000"/>
                <w:shd w:val="clear" w:color="auto" w:fill="FFFFFF"/>
              </w:rPr>
              <w:t>1 полугодие</w:t>
            </w:r>
          </w:p>
        </w:tc>
        <w:tc>
          <w:tcPr>
            <w:tcW w:w="497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8755" w:wrap="none" w:vAnchor="page" w:hAnchor="page" w:x="1316" w:y="6969"/>
              <w:shd w:val="clear" w:color="auto" w:fill="auto"/>
              <w:spacing w:line="280" w:lineRule="exact"/>
              <w:ind w:firstLine="0"/>
              <w:jc w:val="center"/>
            </w:pPr>
            <w:r w:rsidRPr="000965F8">
              <w:rPr>
                <w:rStyle w:val="24"/>
                <w:color w:val="000000"/>
                <w:shd w:val="clear" w:color="auto" w:fill="FFFFFF"/>
              </w:rPr>
              <w:t>2 полугодие</w:t>
            </w:r>
          </w:p>
        </w:tc>
      </w:tr>
      <w:tr w:rsidR="0071465D" w:rsidTr="00D038F4">
        <w:tblPrEx>
          <w:tblCellMar>
            <w:top w:w="0" w:type="dxa"/>
            <w:left w:w="0" w:type="dxa"/>
            <w:bottom w:w="0" w:type="dxa"/>
            <w:right w:w="0" w:type="dxa"/>
          </w:tblCellMar>
        </w:tblPrEx>
        <w:trPr>
          <w:trHeight w:hRule="exact" w:val="1939"/>
        </w:trPr>
        <w:tc>
          <w:tcPr>
            <w:tcW w:w="874" w:type="dxa"/>
            <w:tcBorders>
              <w:top w:val="single" w:sz="4" w:space="0" w:color="auto"/>
              <w:left w:val="single" w:sz="4" w:space="0" w:color="auto"/>
              <w:bottom w:val="nil"/>
              <w:right w:val="nil"/>
            </w:tcBorders>
            <w:shd w:val="clear" w:color="auto" w:fill="FFFFFF"/>
          </w:tcPr>
          <w:p w:rsidR="0071465D" w:rsidRDefault="0071465D" w:rsidP="00D038F4">
            <w:pPr>
              <w:pStyle w:val="21"/>
              <w:framePr w:w="9869" w:h="8755" w:wrap="none" w:vAnchor="page" w:hAnchor="page" w:x="1316" w:y="6969"/>
              <w:shd w:val="clear" w:color="auto" w:fill="auto"/>
              <w:spacing w:line="280" w:lineRule="exact"/>
              <w:ind w:left="380" w:firstLine="0"/>
              <w:jc w:val="left"/>
            </w:pPr>
            <w:r w:rsidRPr="000965F8">
              <w:rPr>
                <w:rStyle w:val="24"/>
                <w:color w:val="000000"/>
                <w:shd w:val="clear" w:color="auto" w:fill="FFFFFF"/>
              </w:rPr>
              <w:t>1</w:t>
            </w:r>
          </w:p>
        </w:tc>
        <w:tc>
          <w:tcPr>
            <w:tcW w:w="4022"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8755" w:wrap="none" w:vAnchor="page" w:hAnchor="page" w:x="1316" w:y="6969"/>
              <w:shd w:val="clear" w:color="auto" w:fill="auto"/>
              <w:ind w:firstLine="0"/>
            </w:pPr>
            <w:r w:rsidRPr="000965F8">
              <w:rPr>
                <w:rStyle w:val="24"/>
                <w:color w:val="000000"/>
                <w:shd w:val="clear" w:color="auto" w:fill="FFFFFF"/>
              </w:rPr>
              <w:t>Правильное, осознанное и плавное слоговое чтение с четким проговариванием слогов и слов.</w:t>
            </w:r>
          </w:p>
          <w:p w:rsidR="0071465D" w:rsidRDefault="0071465D" w:rsidP="00D038F4">
            <w:pPr>
              <w:pStyle w:val="21"/>
              <w:framePr w:w="9869" w:h="8755" w:wrap="none" w:vAnchor="page" w:hAnchor="page" w:x="1316" w:y="6969"/>
              <w:shd w:val="clear" w:color="auto" w:fill="auto"/>
              <w:ind w:firstLine="0"/>
            </w:pPr>
            <w:r w:rsidRPr="000965F8">
              <w:rPr>
                <w:rStyle w:val="24"/>
                <w:color w:val="000000"/>
                <w:shd w:val="clear" w:color="auto" w:fill="FFFFFF"/>
              </w:rPr>
              <w:t>Темп чтения - не менее 11-15 слов в минуту.</w:t>
            </w:r>
          </w:p>
        </w:tc>
        <w:tc>
          <w:tcPr>
            <w:tcW w:w="497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8755" w:wrap="none" w:vAnchor="page" w:hAnchor="page" w:x="1316" w:y="6969"/>
              <w:shd w:val="clear" w:color="auto" w:fill="auto"/>
              <w:ind w:firstLine="0"/>
            </w:pPr>
            <w:r w:rsidRPr="000965F8">
              <w:rPr>
                <w:rStyle w:val="24"/>
                <w:color w:val="000000"/>
                <w:shd w:val="clear" w:color="auto" w:fill="FFFFFF"/>
              </w:rPr>
              <w:t>Осознанное, правильное чтение целыми словами. Слова сложной слоговой структуры прочитываются по слогам.</w:t>
            </w:r>
          </w:p>
          <w:p w:rsidR="0071465D" w:rsidRDefault="0071465D" w:rsidP="00D038F4">
            <w:pPr>
              <w:pStyle w:val="21"/>
              <w:framePr w:w="9869" w:h="8755" w:wrap="none" w:vAnchor="page" w:hAnchor="page" w:x="1316" w:y="6969"/>
              <w:shd w:val="clear" w:color="auto" w:fill="auto"/>
              <w:ind w:firstLine="0"/>
            </w:pPr>
            <w:r w:rsidRPr="000965F8">
              <w:rPr>
                <w:rStyle w:val="24"/>
                <w:color w:val="000000"/>
                <w:shd w:val="clear" w:color="auto" w:fill="FFFFFF"/>
              </w:rPr>
              <w:t>Темп чтения - не менее 25-30 слов в минуту.</w:t>
            </w:r>
          </w:p>
        </w:tc>
      </w:tr>
      <w:tr w:rsidR="0071465D" w:rsidTr="00D038F4">
        <w:tblPrEx>
          <w:tblCellMar>
            <w:top w:w="0" w:type="dxa"/>
            <w:left w:w="0" w:type="dxa"/>
            <w:bottom w:w="0" w:type="dxa"/>
            <w:right w:w="0" w:type="dxa"/>
          </w:tblCellMar>
        </w:tblPrEx>
        <w:trPr>
          <w:trHeight w:hRule="exact" w:val="2587"/>
        </w:trPr>
        <w:tc>
          <w:tcPr>
            <w:tcW w:w="874" w:type="dxa"/>
            <w:tcBorders>
              <w:top w:val="single" w:sz="4" w:space="0" w:color="auto"/>
              <w:left w:val="single" w:sz="4" w:space="0" w:color="auto"/>
              <w:bottom w:val="nil"/>
              <w:right w:val="nil"/>
            </w:tcBorders>
            <w:shd w:val="clear" w:color="auto" w:fill="FFFFFF"/>
          </w:tcPr>
          <w:p w:rsidR="0071465D" w:rsidRDefault="0071465D" w:rsidP="00D038F4">
            <w:pPr>
              <w:pStyle w:val="21"/>
              <w:framePr w:w="9869" w:h="8755" w:wrap="none" w:vAnchor="page" w:hAnchor="page" w:x="1316" w:y="6969"/>
              <w:shd w:val="clear" w:color="auto" w:fill="auto"/>
              <w:spacing w:line="280" w:lineRule="exact"/>
              <w:ind w:left="380" w:firstLine="0"/>
              <w:jc w:val="left"/>
            </w:pPr>
            <w:r w:rsidRPr="000965F8">
              <w:rPr>
                <w:rStyle w:val="24"/>
                <w:color w:val="000000"/>
                <w:shd w:val="clear" w:color="auto" w:fill="FFFFFF"/>
              </w:rPr>
              <w:t>2</w:t>
            </w:r>
          </w:p>
        </w:tc>
        <w:tc>
          <w:tcPr>
            <w:tcW w:w="4022"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8755" w:wrap="none" w:vAnchor="page" w:hAnchor="page" w:x="1316" w:y="6969"/>
              <w:shd w:val="clear" w:color="auto" w:fill="auto"/>
              <w:spacing w:line="317" w:lineRule="exact"/>
              <w:ind w:firstLine="0"/>
            </w:pPr>
            <w:r w:rsidRPr="000965F8">
              <w:rPr>
                <w:rStyle w:val="24"/>
                <w:color w:val="000000"/>
                <w:shd w:val="clear" w:color="auto" w:fill="FFFFFF"/>
              </w:rPr>
              <w:t>Осознанное, правильное чтение целыми словами с соблюдением логических ударений. Слова сложной слоговой структуры прочитываются по слогам.</w:t>
            </w:r>
          </w:p>
          <w:p w:rsidR="0071465D" w:rsidRDefault="0071465D" w:rsidP="00D038F4">
            <w:pPr>
              <w:pStyle w:val="21"/>
              <w:framePr w:w="9869" w:h="8755" w:wrap="none" w:vAnchor="page" w:hAnchor="page" w:x="1316" w:y="6969"/>
              <w:shd w:val="clear" w:color="auto" w:fill="auto"/>
              <w:spacing w:line="317" w:lineRule="exact"/>
              <w:ind w:firstLine="0"/>
            </w:pPr>
            <w:r w:rsidRPr="000965F8">
              <w:rPr>
                <w:rStyle w:val="24"/>
                <w:color w:val="000000"/>
                <w:shd w:val="clear" w:color="auto" w:fill="FFFFFF"/>
              </w:rPr>
              <w:t>Темп чтения - не менее 3135 слов в минуту.</w:t>
            </w:r>
          </w:p>
        </w:tc>
        <w:tc>
          <w:tcPr>
            <w:tcW w:w="4973"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69" w:h="8755" w:wrap="none" w:vAnchor="page" w:hAnchor="page" w:x="1316" w:y="6969"/>
              <w:shd w:val="clear" w:color="auto" w:fill="auto"/>
              <w:spacing w:line="317" w:lineRule="exact"/>
              <w:ind w:firstLine="0"/>
            </w:pPr>
            <w:r w:rsidRPr="000965F8">
              <w:rPr>
                <w:rStyle w:val="24"/>
                <w:color w:val="000000"/>
                <w:shd w:val="clear" w:color="auto" w:fill="FFFFFF"/>
              </w:rPr>
              <w:t>Осознанное, правильное чтение целыми словами с соблюдением логических ударений, пауз и интонаций.</w:t>
            </w:r>
          </w:p>
          <w:p w:rsidR="0071465D" w:rsidRDefault="0071465D" w:rsidP="00D038F4">
            <w:pPr>
              <w:pStyle w:val="21"/>
              <w:framePr w:w="9869" w:h="8755" w:wrap="none" w:vAnchor="page" w:hAnchor="page" w:x="1316" w:y="6969"/>
              <w:shd w:val="clear" w:color="auto" w:fill="auto"/>
              <w:spacing w:line="317" w:lineRule="exact"/>
              <w:ind w:firstLine="0"/>
            </w:pPr>
            <w:r w:rsidRPr="000965F8">
              <w:rPr>
                <w:rStyle w:val="24"/>
                <w:color w:val="000000"/>
                <w:shd w:val="clear" w:color="auto" w:fill="FFFFFF"/>
              </w:rPr>
              <w:t>Темп чтения - не менее 45-50слов в минуту.</w:t>
            </w:r>
          </w:p>
        </w:tc>
      </w:tr>
      <w:tr w:rsidR="0071465D" w:rsidTr="00D038F4">
        <w:tblPrEx>
          <w:tblCellMar>
            <w:top w:w="0" w:type="dxa"/>
            <w:left w:w="0" w:type="dxa"/>
            <w:bottom w:w="0" w:type="dxa"/>
            <w:right w:w="0" w:type="dxa"/>
          </w:tblCellMar>
        </w:tblPrEx>
        <w:trPr>
          <w:trHeight w:hRule="exact" w:val="2909"/>
        </w:trPr>
        <w:tc>
          <w:tcPr>
            <w:tcW w:w="874" w:type="dxa"/>
            <w:tcBorders>
              <w:top w:val="single" w:sz="4" w:space="0" w:color="auto"/>
              <w:left w:val="single" w:sz="4" w:space="0" w:color="auto"/>
              <w:bottom w:val="nil"/>
              <w:right w:val="nil"/>
            </w:tcBorders>
            <w:shd w:val="clear" w:color="auto" w:fill="FFFFFF"/>
          </w:tcPr>
          <w:p w:rsidR="0071465D" w:rsidRDefault="0071465D" w:rsidP="00D038F4">
            <w:pPr>
              <w:pStyle w:val="21"/>
              <w:framePr w:w="9869" w:h="8755" w:wrap="none" w:vAnchor="page" w:hAnchor="page" w:x="1316" w:y="6969"/>
              <w:shd w:val="clear" w:color="auto" w:fill="auto"/>
              <w:spacing w:line="280" w:lineRule="exact"/>
              <w:ind w:left="380" w:firstLine="0"/>
              <w:jc w:val="left"/>
            </w:pPr>
            <w:r w:rsidRPr="000965F8">
              <w:rPr>
                <w:rStyle w:val="24"/>
                <w:color w:val="000000"/>
                <w:shd w:val="clear" w:color="auto" w:fill="FFFFFF"/>
              </w:rPr>
              <w:t>3</w:t>
            </w:r>
          </w:p>
        </w:tc>
        <w:tc>
          <w:tcPr>
            <w:tcW w:w="4022"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8755" w:wrap="none" w:vAnchor="page" w:hAnchor="page" w:x="1316" w:y="6969"/>
              <w:shd w:val="clear" w:color="auto" w:fill="auto"/>
              <w:ind w:firstLine="0"/>
            </w:pPr>
            <w:r w:rsidRPr="000965F8">
              <w:rPr>
                <w:rStyle w:val="24"/>
                <w:color w:val="000000"/>
                <w:shd w:val="clear" w:color="auto" w:fill="FFFFFF"/>
              </w:rPr>
              <w:t>Осознанное, правильное чтение целыми словами с соблюдением пауз и интонаций, посредством которых ученик выражает понимание смысла читаемого текста.</w:t>
            </w:r>
          </w:p>
          <w:p w:rsidR="0071465D" w:rsidRDefault="0071465D" w:rsidP="00D038F4">
            <w:pPr>
              <w:pStyle w:val="21"/>
              <w:framePr w:w="9869" w:h="8755" w:wrap="none" w:vAnchor="page" w:hAnchor="page" w:x="1316" w:y="6969"/>
              <w:shd w:val="clear" w:color="auto" w:fill="auto"/>
              <w:ind w:firstLine="0"/>
            </w:pPr>
            <w:r w:rsidRPr="000965F8">
              <w:rPr>
                <w:rStyle w:val="24"/>
                <w:color w:val="000000"/>
                <w:shd w:val="clear" w:color="auto" w:fill="FFFFFF"/>
              </w:rPr>
              <w:t>Темп чтения - не менее 55- 60слов в минуту.</w:t>
            </w:r>
          </w:p>
        </w:tc>
        <w:tc>
          <w:tcPr>
            <w:tcW w:w="4973"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69" w:h="8755" w:wrap="none" w:vAnchor="page" w:hAnchor="page" w:x="1316" w:y="6969"/>
              <w:shd w:val="clear" w:color="auto" w:fill="auto"/>
              <w:ind w:firstLine="0"/>
            </w:pPr>
            <w:r w:rsidRPr="000965F8">
              <w:rPr>
                <w:rStyle w:val="24"/>
                <w:color w:val="000000"/>
                <w:shd w:val="clear" w:color="auto" w:fill="FFFFFF"/>
              </w:rPr>
              <w:t>Осознанное, правильное чтение целыми словами с соблюдением пауз и интонаций, посредством которых ученик выражает понимание смысла читаемого текста.</w:t>
            </w:r>
          </w:p>
          <w:p w:rsidR="0071465D" w:rsidRDefault="0071465D" w:rsidP="00D038F4">
            <w:pPr>
              <w:pStyle w:val="21"/>
              <w:framePr w:w="9869" w:h="8755" w:wrap="none" w:vAnchor="page" w:hAnchor="page" w:x="1316" w:y="6969"/>
              <w:shd w:val="clear" w:color="auto" w:fill="auto"/>
              <w:ind w:firstLine="0"/>
            </w:pPr>
            <w:r w:rsidRPr="000965F8">
              <w:rPr>
                <w:rStyle w:val="24"/>
                <w:color w:val="000000"/>
                <w:shd w:val="clear" w:color="auto" w:fill="FFFFFF"/>
              </w:rPr>
              <w:t>Темп чтения - не менее 70-75 слов в минуту.</w:t>
            </w:r>
          </w:p>
        </w:tc>
      </w:tr>
      <w:tr w:rsidR="0071465D" w:rsidTr="00D038F4">
        <w:tblPrEx>
          <w:tblCellMar>
            <w:top w:w="0" w:type="dxa"/>
            <w:left w:w="0" w:type="dxa"/>
            <w:bottom w:w="0" w:type="dxa"/>
            <w:right w:w="0" w:type="dxa"/>
          </w:tblCellMar>
        </w:tblPrEx>
        <w:trPr>
          <w:trHeight w:hRule="exact" w:val="984"/>
        </w:trPr>
        <w:tc>
          <w:tcPr>
            <w:tcW w:w="874"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69" w:h="8755" w:wrap="none" w:vAnchor="page" w:hAnchor="page" w:x="1316" w:y="6969"/>
              <w:shd w:val="clear" w:color="auto" w:fill="auto"/>
              <w:spacing w:line="280" w:lineRule="exact"/>
              <w:ind w:left="380" w:firstLine="0"/>
              <w:jc w:val="left"/>
            </w:pPr>
            <w:r w:rsidRPr="000965F8">
              <w:rPr>
                <w:rStyle w:val="24"/>
                <w:color w:val="000000"/>
                <w:shd w:val="clear" w:color="auto" w:fill="FFFFFF"/>
              </w:rPr>
              <w:t>4</w:t>
            </w:r>
          </w:p>
        </w:tc>
        <w:tc>
          <w:tcPr>
            <w:tcW w:w="4022"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69" w:h="8755" w:wrap="none" w:vAnchor="page" w:hAnchor="page" w:x="1316" w:y="6969"/>
              <w:shd w:val="clear" w:color="auto" w:fill="auto"/>
              <w:ind w:firstLine="0"/>
            </w:pPr>
            <w:r w:rsidRPr="000965F8">
              <w:rPr>
                <w:rStyle w:val="24"/>
                <w:color w:val="000000"/>
                <w:shd w:val="clear" w:color="auto" w:fill="FFFFFF"/>
              </w:rPr>
              <w:t>Осознанное, правильное чтение целыми словами с соблюдением пауз и</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69" w:h="8755" w:wrap="none" w:vAnchor="page" w:hAnchor="page" w:x="1316" w:y="6969"/>
              <w:shd w:val="clear" w:color="auto" w:fill="auto"/>
              <w:spacing w:line="317" w:lineRule="exact"/>
              <w:ind w:firstLine="0"/>
            </w:pPr>
            <w:r w:rsidRPr="000965F8">
              <w:rPr>
                <w:rStyle w:val="24"/>
                <w:color w:val="000000"/>
                <w:shd w:val="clear" w:color="auto" w:fill="FFFFFF"/>
              </w:rPr>
              <w:t>Осознанное, правильное чтение целыми словами с соблюдением пауз и интонаций, посредством которых</w:t>
            </w:r>
          </w:p>
        </w:tc>
      </w:tr>
    </w:tbl>
    <w:p w:rsidR="0071465D" w:rsidRDefault="0071465D" w:rsidP="0071465D">
      <w:pPr>
        <w:pStyle w:val="ab"/>
        <w:framePr w:wrap="none" w:vAnchor="page" w:hAnchor="page" w:x="10796" w:y="15982"/>
        <w:shd w:val="clear" w:color="auto" w:fill="auto"/>
        <w:spacing w:line="260" w:lineRule="exact"/>
      </w:pPr>
      <w:r>
        <w:rPr>
          <w:rStyle w:val="aa"/>
          <w:color w:val="000000"/>
        </w:rPr>
        <w:t>13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874"/>
        <w:gridCol w:w="4022"/>
        <w:gridCol w:w="4973"/>
      </w:tblGrid>
      <w:tr w:rsidR="0071465D" w:rsidTr="00D038F4">
        <w:tblPrEx>
          <w:tblCellMar>
            <w:top w:w="0" w:type="dxa"/>
            <w:left w:w="0" w:type="dxa"/>
            <w:bottom w:w="0" w:type="dxa"/>
            <w:right w:w="0" w:type="dxa"/>
          </w:tblCellMar>
        </w:tblPrEx>
        <w:trPr>
          <w:trHeight w:hRule="exact" w:val="384"/>
        </w:trPr>
        <w:tc>
          <w:tcPr>
            <w:tcW w:w="874" w:type="dxa"/>
            <w:tcBorders>
              <w:top w:val="single" w:sz="4" w:space="0" w:color="auto"/>
              <w:left w:val="single" w:sz="4" w:space="0" w:color="auto"/>
              <w:bottom w:val="nil"/>
              <w:right w:val="nil"/>
            </w:tcBorders>
            <w:shd w:val="clear" w:color="auto" w:fill="FFFFFF"/>
          </w:tcPr>
          <w:p w:rsidR="0071465D" w:rsidRDefault="0071465D" w:rsidP="00D038F4">
            <w:pPr>
              <w:framePr w:w="9869" w:h="2280" w:wrap="none" w:vAnchor="page" w:hAnchor="page" w:x="1316" w:y="865"/>
              <w:rPr>
                <w:sz w:val="10"/>
                <w:szCs w:val="10"/>
              </w:rPr>
            </w:pPr>
          </w:p>
        </w:tc>
        <w:tc>
          <w:tcPr>
            <w:tcW w:w="4022"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2280" w:wrap="none" w:vAnchor="page" w:hAnchor="page" w:x="1316" w:y="865"/>
              <w:shd w:val="clear" w:color="auto" w:fill="auto"/>
              <w:spacing w:line="280" w:lineRule="exact"/>
              <w:ind w:firstLine="0"/>
              <w:jc w:val="left"/>
            </w:pPr>
            <w:r w:rsidRPr="000965F8">
              <w:rPr>
                <w:rStyle w:val="24"/>
                <w:color w:val="000000"/>
                <w:shd w:val="clear" w:color="auto" w:fill="FFFFFF"/>
              </w:rPr>
              <w:t>интонаций, посредством</w:t>
            </w:r>
          </w:p>
        </w:tc>
        <w:tc>
          <w:tcPr>
            <w:tcW w:w="497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2280" w:wrap="none" w:vAnchor="page" w:hAnchor="page" w:x="1316" w:y="865"/>
              <w:shd w:val="clear" w:color="auto" w:fill="auto"/>
              <w:spacing w:line="280" w:lineRule="exact"/>
              <w:ind w:firstLine="0"/>
              <w:jc w:val="left"/>
            </w:pPr>
            <w:r w:rsidRPr="000965F8">
              <w:rPr>
                <w:rStyle w:val="24"/>
                <w:color w:val="000000"/>
                <w:shd w:val="clear" w:color="auto" w:fill="FFFFFF"/>
              </w:rPr>
              <w:t>ученик выражает не только понимание</w:t>
            </w:r>
          </w:p>
        </w:tc>
      </w:tr>
      <w:tr w:rsidR="0071465D" w:rsidTr="00D038F4">
        <w:tblPrEx>
          <w:tblCellMar>
            <w:top w:w="0" w:type="dxa"/>
            <w:left w:w="0" w:type="dxa"/>
            <w:bottom w:w="0" w:type="dxa"/>
            <w:right w:w="0" w:type="dxa"/>
          </w:tblCellMar>
        </w:tblPrEx>
        <w:trPr>
          <w:trHeight w:hRule="exact" w:val="322"/>
        </w:trPr>
        <w:tc>
          <w:tcPr>
            <w:tcW w:w="874" w:type="dxa"/>
            <w:tcBorders>
              <w:top w:val="nil"/>
              <w:left w:val="single" w:sz="4" w:space="0" w:color="auto"/>
              <w:bottom w:val="nil"/>
              <w:right w:val="nil"/>
            </w:tcBorders>
            <w:shd w:val="clear" w:color="auto" w:fill="FFFFFF"/>
          </w:tcPr>
          <w:p w:rsidR="0071465D" w:rsidRDefault="0071465D" w:rsidP="00D038F4">
            <w:pPr>
              <w:framePr w:w="9869" w:h="2280" w:wrap="none" w:vAnchor="page" w:hAnchor="page" w:x="1316" w:y="865"/>
              <w:rPr>
                <w:sz w:val="10"/>
                <w:szCs w:val="10"/>
              </w:rPr>
            </w:pPr>
          </w:p>
        </w:tc>
        <w:tc>
          <w:tcPr>
            <w:tcW w:w="4022" w:type="dxa"/>
            <w:tcBorders>
              <w:top w:val="nil"/>
              <w:left w:val="single" w:sz="4" w:space="0" w:color="auto"/>
              <w:bottom w:val="nil"/>
              <w:right w:val="nil"/>
            </w:tcBorders>
            <w:shd w:val="clear" w:color="auto" w:fill="FFFFFF"/>
            <w:vAlign w:val="bottom"/>
          </w:tcPr>
          <w:p w:rsidR="0071465D" w:rsidRDefault="0071465D" w:rsidP="00D038F4">
            <w:pPr>
              <w:pStyle w:val="21"/>
              <w:framePr w:w="9869" w:h="2280" w:wrap="none" w:vAnchor="page" w:hAnchor="page" w:x="1316" w:y="865"/>
              <w:shd w:val="clear" w:color="auto" w:fill="auto"/>
              <w:spacing w:line="280" w:lineRule="exact"/>
              <w:ind w:firstLine="0"/>
              <w:jc w:val="left"/>
            </w:pPr>
            <w:proofErr w:type="gramStart"/>
            <w:r w:rsidRPr="000965F8">
              <w:rPr>
                <w:rStyle w:val="24"/>
                <w:color w:val="000000"/>
                <w:shd w:val="clear" w:color="auto" w:fill="FFFFFF"/>
              </w:rPr>
              <w:t>которых</w:t>
            </w:r>
            <w:proofErr w:type="gramEnd"/>
            <w:r w:rsidRPr="000965F8">
              <w:rPr>
                <w:rStyle w:val="24"/>
                <w:color w:val="000000"/>
                <w:shd w:val="clear" w:color="auto" w:fill="FFFFFF"/>
              </w:rPr>
              <w:t xml:space="preserve"> ученик выражает не</w:t>
            </w:r>
          </w:p>
        </w:tc>
        <w:tc>
          <w:tcPr>
            <w:tcW w:w="4973" w:type="dxa"/>
            <w:tcBorders>
              <w:top w:val="nil"/>
              <w:left w:val="single" w:sz="4" w:space="0" w:color="auto"/>
              <w:bottom w:val="nil"/>
              <w:right w:val="single" w:sz="4" w:space="0" w:color="auto"/>
            </w:tcBorders>
            <w:shd w:val="clear" w:color="auto" w:fill="FFFFFF"/>
            <w:vAlign w:val="bottom"/>
          </w:tcPr>
          <w:p w:rsidR="0071465D" w:rsidRDefault="0071465D" w:rsidP="00D038F4">
            <w:pPr>
              <w:pStyle w:val="21"/>
              <w:framePr w:w="9869" w:h="2280" w:wrap="none" w:vAnchor="page" w:hAnchor="page" w:x="1316" w:y="865"/>
              <w:shd w:val="clear" w:color="auto" w:fill="auto"/>
              <w:spacing w:line="280" w:lineRule="exact"/>
              <w:ind w:firstLine="0"/>
              <w:jc w:val="left"/>
            </w:pPr>
            <w:r w:rsidRPr="000965F8">
              <w:rPr>
                <w:rStyle w:val="24"/>
                <w:color w:val="000000"/>
                <w:shd w:val="clear" w:color="auto" w:fill="FFFFFF"/>
              </w:rPr>
              <w:t>смысла читаемого текста, но и свое</w:t>
            </w:r>
          </w:p>
        </w:tc>
      </w:tr>
      <w:tr w:rsidR="0071465D" w:rsidTr="00D038F4">
        <w:tblPrEx>
          <w:tblCellMar>
            <w:top w:w="0" w:type="dxa"/>
            <w:left w:w="0" w:type="dxa"/>
            <w:bottom w:w="0" w:type="dxa"/>
            <w:right w:w="0" w:type="dxa"/>
          </w:tblCellMar>
        </w:tblPrEx>
        <w:trPr>
          <w:trHeight w:hRule="exact" w:val="302"/>
        </w:trPr>
        <w:tc>
          <w:tcPr>
            <w:tcW w:w="874" w:type="dxa"/>
            <w:tcBorders>
              <w:top w:val="nil"/>
              <w:left w:val="single" w:sz="4" w:space="0" w:color="auto"/>
              <w:bottom w:val="nil"/>
              <w:right w:val="nil"/>
            </w:tcBorders>
            <w:shd w:val="clear" w:color="auto" w:fill="FFFFFF"/>
          </w:tcPr>
          <w:p w:rsidR="0071465D" w:rsidRDefault="0071465D" w:rsidP="00D038F4">
            <w:pPr>
              <w:framePr w:w="9869" w:h="2280" w:wrap="none" w:vAnchor="page" w:hAnchor="page" w:x="1316" w:y="865"/>
              <w:rPr>
                <w:sz w:val="10"/>
                <w:szCs w:val="10"/>
              </w:rPr>
            </w:pPr>
          </w:p>
        </w:tc>
        <w:tc>
          <w:tcPr>
            <w:tcW w:w="4022" w:type="dxa"/>
            <w:tcBorders>
              <w:top w:val="nil"/>
              <w:left w:val="single" w:sz="4" w:space="0" w:color="auto"/>
              <w:bottom w:val="nil"/>
              <w:right w:val="nil"/>
            </w:tcBorders>
            <w:shd w:val="clear" w:color="auto" w:fill="FFFFFF"/>
            <w:vAlign w:val="bottom"/>
          </w:tcPr>
          <w:p w:rsidR="0071465D" w:rsidRDefault="0071465D" w:rsidP="00D038F4">
            <w:pPr>
              <w:pStyle w:val="21"/>
              <w:framePr w:w="9869" w:h="2280" w:wrap="none" w:vAnchor="page" w:hAnchor="page" w:x="1316" w:y="865"/>
              <w:shd w:val="clear" w:color="auto" w:fill="auto"/>
              <w:spacing w:line="280" w:lineRule="exact"/>
              <w:ind w:firstLine="0"/>
              <w:jc w:val="left"/>
            </w:pPr>
            <w:r w:rsidRPr="000965F8">
              <w:rPr>
                <w:rStyle w:val="24"/>
                <w:color w:val="000000"/>
                <w:shd w:val="clear" w:color="auto" w:fill="FFFFFF"/>
              </w:rPr>
              <w:t>только понимание смысла</w:t>
            </w:r>
          </w:p>
        </w:tc>
        <w:tc>
          <w:tcPr>
            <w:tcW w:w="4973" w:type="dxa"/>
            <w:tcBorders>
              <w:top w:val="nil"/>
              <w:left w:val="single" w:sz="4" w:space="0" w:color="auto"/>
              <w:bottom w:val="nil"/>
              <w:right w:val="single" w:sz="4" w:space="0" w:color="auto"/>
            </w:tcBorders>
            <w:shd w:val="clear" w:color="auto" w:fill="FFFFFF"/>
            <w:vAlign w:val="bottom"/>
          </w:tcPr>
          <w:p w:rsidR="0071465D" w:rsidRDefault="0071465D" w:rsidP="00D038F4">
            <w:pPr>
              <w:pStyle w:val="21"/>
              <w:framePr w:w="9869" w:h="2280" w:wrap="none" w:vAnchor="page" w:hAnchor="page" w:x="1316" w:y="865"/>
              <w:shd w:val="clear" w:color="auto" w:fill="auto"/>
              <w:spacing w:line="280" w:lineRule="exact"/>
              <w:ind w:firstLine="0"/>
              <w:jc w:val="left"/>
            </w:pPr>
            <w:r w:rsidRPr="000965F8">
              <w:rPr>
                <w:rStyle w:val="24"/>
                <w:color w:val="000000"/>
                <w:shd w:val="clear" w:color="auto" w:fill="FFFFFF"/>
              </w:rPr>
              <w:t>отношение к его содержанию.</w:t>
            </w:r>
          </w:p>
        </w:tc>
      </w:tr>
      <w:tr w:rsidR="0071465D" w:rsidTr="00D038F4">
        <w:tblPrEx>
          <w:tblCellMar>
            <w:top w:w="0" w:type="dxa"/>
            <w:left w:w="0" w:type="dxa"/>
            <w:bottom w:w="0" w:type="dxa"/>
            <w:right w:w="0" w:type="dxa"/>
          </w:tblCellMar>
        </w:tblPrEx>
        <w:trPr>
          <w:trHeight w:hRule="exact" w:val="326"/>
        </w:trPr>
        <w:tc>
          <w:tcPr>
            <w:tcW w:w="874" w:type="dxa"/>
            <w:tcBorders>
              <w:top w:val="nil"/>
              <w:left w:val="single" w:sz="4" w:space="0" w:color="auto"/>
              <w:bottom w:val="nil"/>
              <w:right w:val="nil"/>
            </w:tcBorders>
            <w:shd w:val="clear" w:color="auto" w:fill="FFFFFF"/>
          </w:tcPr>
          <w:p w:rsidR="0071465D" w:rsidRDefault="0071465D" w:rsidP="00D038F4">
            <w:pPr>
              <w:framePr w:w="9869" w:h="2280" w:wrap="none" w:vAnchor="page" w:hAnchor="page" w:x="1316" w:y="865"/>
              <w:rPr>
                <w:sz w:val="10"/>
                <w:szCs w:val="10"/>
              </w:rPr>
            </w:pPr>
          </w:p>
        </w:tc>
        <w:tc>
          <w:tcPr>
            <w:tcW w:w="4022" w:type="dxa"/>
            <w:tcBorders>
              <w:top w:val="nil"/>
              <w:left w:val="single" w:sz="4" w:space="0" w:color="auto"/>
              <w:bottom w:val="nil"/>
              <w:right w:val="nil"/>
            </w:tcBorders>
            <w:shd w:val="clear" w:color="auto" w:fill="FFFFFF"/>
          </w:tcPr>
          <w:p w:rsidR="0071465D" w:rsidRDefault="0071465D" w:rsidP="00D038F4">
            <w:pPr>
              <w:pStyle w:val="21"/>
              <w:framePr w:w="9869" w:h="2280" w:wrap="none" w:vAnchor="page" w:hAnchor="page" w:x="1316" w:y="865"/>
              <w:shd w:val="clear" w:color="auto" w:fill="auto"/>
              <w:spacing w:line="280" w:lineRule="exact"/>
              <w:ind w:firstLine="0"/>
              <w:jc w:val="left"/>
            </w:pPr>
            <w:r w:rsidRPr="000965F8">
              <w:rPr>
                <w:rStyle w:val="24"/>
                <w:color w:val="000000"/>
                <w:shd w:val="clear" w:color="auto" w:fill="FFFFFF"/>
              </w:rPr>
              <w:t>читаемого текста, но и свое</w:t>
            </w:r>
          </w:p>
        </w:tc>
        <w:tc>
          <w:tcPr>
            <w:tcW w:w="4973" w:type="dxa"/>
            <w:tcBorders>
              <w:top w:val="nil"/>
              <w:left w:val="single" w:sz="4" w:space="0" w:color="auto"/>
              <w:bottom w:val="nil"/>
              <w:right w:val="single" w:sz="4" w:space="0" w:color="auto"/>
            </w:tcBorders>
            <w:shd w:val="clear" w:color="auto" w:fill="FFFFFF"/>
          </w:tcPr>
          <w:p w:rsidR="0071465D" w:rsidRDefault="0071465D" w:rsidP="00D038F4">
            <w:pPr>
              <w:pStyle w:val="21"/>
              <w:framePr w:w="9869" w:h="2280" w:wrap="none" w:vAnchor="page" w:hAnchor="page" w:x="1316" w:y="865"/>
              <w:shd w:val="clear" w:color="auto" w:fill="auto"/>
              <w:spacing w:line="280" w:lineRule="exact"/>
              <w:ind w:firstLine="0"/>
              <w:jc w:val="left"/>
            </w:pPr>
            <w:r w:rsidRPr="000965F8">
              <w:rPr>
                <w:rStyle w:val="24"/>
                <w:color w:val="000000"/>
                <w:shd w:val="clear" w:color="auto" w:fill="FFFFFF"/>
              </w:rPr>
              <w:t xml:space="preserve">Темп чтения - не менее 90-95 слов </w:t>
            </w:r>
            <w:proofErr w:type="gramStart"/>
            <w:r w:rsidRPr="000965F8">
              <w:rPr>
                <w:rStyle w:val="24"/>
                <w:color w:val="000000"/>
                <w:shd w:val="clear" w:color="auto" w:fill="FFFFFF"/>
              </w:rPr>
              <w:t>в</w:t>
            </w:r>
            <w:proofErr w:type="gramEnd"/>
          </w:p>
        </w:tc>
      </w:tr>
      <w:tr w:rsidR="0071465D" w:rsidTr="00D038F4">
        <w:tblPrEx>
          <w:tblCellMar>
            <w:top w:w="0" w:type="dxa"/>
            <w:left w:w="0" w:type="dxa"/>
            <w:bottom w:w="0" w:type="dxa"/>
            <w:right w:w="0" w:type="dxa"/>
          </w:tblCellMar>
        </w:tblPrEx>
        <w:trPr>
          <w:trHeight w:hRule="exact" w:val="643"/>
        </w:trPr>
        <w:tc>
          <w:tcPr>
            <w:tcW w:w="874" w:type="dxa"/>
            <w:tcBorders>
              <w:top w:val="nil"/>
              <w:left w:val="single" w:sz="4" w:space="0" w:color="auto"/>
              <w:bottom w:val="nil"/>
              <w:right w:val="nil"/>
            </w:tcBorders>
            <w:shd w:val="clear" w:color="auto" w:fill="FFFFFF"/>
          </w:tcPr>
          <w:p w:rsidR="0071465D" w:rsidRDefault="0071465D" w:rsidP="00D038F4">
            <w:pPr>
              <w:framePr w:w="9869" w:h="2280" w:wrap="none" w:vAnchor="page" w:hAnchor="page" w:x="1316" w:y="865"/>
              <w:rPr>
                <w:sz w:val="10"/>
                <w:szCs w:val="10"/>
              </w:rPr>
            </w:pPr>
          </w:p>
        </w:tc>
        <w:tc>
          <w:tcPr>
            <w:tcW w:w="4022" w:type="dxa"/>
            <w:tcBorders>
              <w:top w:val="nil"/>
              <w:left w:val="single" w:sz="4" w:space="0" w:color="auto"/>
              <w:bottom w:val="nil"/>
              <w:right w:val="nil"/>
            </w:tcBorders>
            <w:shd w:val="clear" w:color="auto" w:fill="FFFFFF"/>
          </w:tcPr>
          <w:p w:rsidR="0071465D" w:rsidRDefault="0071465D" w:rsidP="00D038F4">
            <w:pPr>
              <w:pStyle w:val="21"/>
              <w:framePr w:w="9869" w:h="2280" w:wrap="none" w:vAnchor="page" w:hAnchor="page" w:x="1316" w:y="865"/>
              <w:shd w:val="clear" w:color="auto" w:fill="auto"/>
              <w:spacing w:line="317" w:lineRule="exact"/>
              <w:ind w:firstLine="0"/>
              <w:jc w:val="left"/>
            </w:pPr>
            <w:r w:rsidRPr="000965F8">
              <w:rPr>
                <w:rStyle w:val="24"/>
                <w:color w:val="000000"/>
                <w:shd w:val="clear" w:color="auto" w:fill="FFFFFF"/>
              </w:rPr>
              <w:t>отношение к его содержанию. Темп чтения - не менее 75-80</w:t>
            </w:r>
          </w:p>
        </w:tc>
        <w:tc>
          <w:tcPr>
            <w:tcW w:w="4973" w:type="dxa"/>
            <w:tcBorders>
              <w:top w:val="nil"/>
              <w:left w:val="single" w:sz="4" w:space="0" w:color="auto"/>
              <w:bottom w:val="nil"/>
              <w:right w:val="single" w:sz="4" w:space="0" w:color="auto"/>
            </w:tcBorders>
            <w:shd w:val="clear" w:color="auto" w:fill="FFFFFF"/>
          </w:tcPr>
          <w:p w:rsidR="0071465D" w:rsidRDefault="0071465D" w:rsidP="00D038F4">
            <w:pPr>
              <w:pStyle w:val="21"/>
              <w:framePr w:w="9869" w:h="2280" w:wrap="none" w:vAnchor="page" w:hAnchor="page" w:x="1316" w:y="865"/>
              <w:shd w:val="clear" w:color="auto" w:fill="auto"/>
              <w:spacing w:line="280" w:lineRule="exact"/>
              <w:ind w:firstLine="0"/>
              <w:jc w:val="left"/>
            </w:pPr>
            <w:r w:rsidRPr="000965F8">
              <w:rPr>
                <w:rStyle w:val="24"/>
                <w:color w:val="000000"/>
                <w:shd w:val="clear" w:color="auto" w:fill="FFFFFF"/>
              </w:rPr>
              <w:t>минуту.</w:t>
            </w:r>
          </w:p>
        </w:tc>
      </w:tr>
      <w:tr w:rsidR="0071465D" w:rsidTr="00D038F4">
        <w:tblPrEx>
          <w:tblCellMar>
            <w:top w:w="0" w:type="dxa"/>
            <w:left w:w="0" w:type="dxa"/>
            <w:bottom w:w="0" w:type="dxa"/>
            <w:right w:w="0" w:type="dxa"/>
          </w:tblCellMar>
        </w:tblPrEx>
        <w:trPr>
          <w:trHeight w:hRule="exact" w:val="302"/>
        </w:trPr>
        <w:tc>
          <w:tcPr>
            <w:tcW w:w="874" w:type="dxa"/>
            <w:tcBorders>
              <w:top w:val="nil"/>
              <w:left w:val="single" w:sz="4" w:space="0" w:color="auto"/>
              <w:bottom w:val="single" w:sz="4" w:space="0" w:color="auto"/>
              <w:right w:val="nil"/>
            </w:tcBorders>
            <w:shd w:val="clear" w:color="auto" w:fill="FFFFFF"/>
          </w:tcPr>
          <w:p w:rsidR="0071465D" w:rsidRDefault="0071465D" w:rsidP="00D038F4">
            <w:pPr>
              <w:framePr w:w="9869" w:h="2280" w:wrap="none" w:vAnchor="page" w:hAnchor="page" w:x="1316" w:y="865"/>
              <w:rPr>
                <w:sz w:val="10"/>
                <w:szCs w:val="10"/>
              </w:rPr>
            </w:pPr>
          </w:p>
        </w:tc>
        <w:tc>
          <w:tcPr>
            <w:tcW w:w="4022" w:type="dxa"/>
            <w:tcBorders>
              <w:top w:val="nil"/>
              <w:left w:val="single" w:sz="4" w:space="0" w:color="auto"/>
              <w:bottom w:val="single" w:sz="4" w:space="0" w:color="auto"/>
              <w:right w:val="nil"/>
            </w:tcBorders>
            <w:shd w:val="clear" w:color="auto" w:fill="FFFFFF"/>
            <w:vAlign w:val="bottom"/>
          </w:tcPr>
          <w:p w:rsidR="0071465D" w:rsidRDefault="0071465D" w:rsidP="00D038F4">
            <w:pPr>
              <w:pStyle w:val="21"/>
              <w:framePr w:w="9869" w:h="2280" w:wrap="none" w:vAnchor="page" w:hAnchor="page" w:x="1316" w:y="865"/>
              <w:shd w:val="clear" w:color="auto" w:fill="auto"/>
              <w:spacing w:line="280" w:lineRule="exact"/>
              <w:ind w:firstLine="0"/>
              <w:jc w:val="left"/>
            </w:pPr>
            <w:r w:rsidRPr="000965F8">
              <w:rPr>
                <w:rStyle w:val="24"/>
                <w:color w:val="000000"/>
                <w:shd w:val="clear" w:color="auto" w:fill="FFFFFF"/>
              </w:rPr>
              <w:t>слов в минуту.</w:t>
            </w:r>
          </w:p>
        </w:tc>
        <w:tc>
          <w:tcPr>
            <w:tcW w:w="4973" w:type="dxa"/>
            <w:tcBorders>
              <w:top w:val="nil"/>
              <w:left w:val="single" w:sz="4" w:space="0" w:color="auto"/>
              <w:bottom w:val="single" w:sz="4" w:space="0" w:color="auto"/>
              <w:right w:val="single" w:sz="4" w:space="0" w:color="auto"/>
            </w:tcBorders>
            <w:shd w:val="clear" w:color="auto" w:fill="FFFFFF"/>
          </w:tcPr>
          <w:p w:rsidR="0071465D" w:rsidRDefault="0071465D" w:rsidP="00D038F4">
            <w:pPr>
              <w:framePr w:w="9869" w:h="2280" w:wrap="none" w:vAnchor="page" w:hAnchor="page" w:x="1316" w:y="865"/>
              <w:rPr>
                <w:sz w:val="10"/>
                <w:szCs w:val="10"/>
              </w:rPr>
            </w:pPr>
          </w:p>
        </w:tc>
      </w:tr>
    </w:tbl>
    <w:p w:rsidR="0071465D" w:rsidRDefault="0071465D" w:rsidP="0071465D">
      <w:pPr>
        <w:pStyle w:val="10"/>
        <w:framePr w:wrap="none" w:vAnchor="page" w:hAnchor="page" w:x="2118" w:y="3463"/>
        <w:shd w:val="clear" w:color="auto" w:fill="auto"/>
        <w:spacing w:line="280" w:lineRule="exact"/>
        <w:jc w:val="left"/>
      </w:pPr>
      <w:r>
        <w:rPr>
          <w:rStyle w:val="ac"/>
          <w:color w:val="000000"/>
        </w:rPr>
        <w:t>Нормативы по проверке техники чтения (количество слов в минуту)</w:t>
      </w:r>
    </w:p>
    <w:tbl>
      <w:tblPr>
        <w:tblW w:w="0" w:type="auto"/>
        <w:tblInd w:w="5" w:type="dxa"/>
        <w:tblLayout w:type="fixed"/>
        <w:tblCellMar>
          <w:left w:w="0" w:type="dxa"/>
          <w:right w:w="0" w:type="dxa"/>
        </w:tblCellMar>
        <w:tblLook w:val="0000" w:firstRow="0" w:lastRow="0" w:firstColumn="0" w:lastColumn="0" w:noHBand="0" w:noVBand="0"/>
      </w:tblPr>
      <w:tblGrid>
        <w:gridCol w:w="1138"/>
        <w:gridCol w:w="2011"/>
        <w:gridCol w:w="2189"/>
        <w:gridCol w:w="2189"/>
        <w:gridCol w:w="2242"/>
      </w:tblGrid>
      <w:tr w:rsidR="0071465D" w:rsidTr="00D038F4">
        <w:tblPrEx>
          <w:tblCellMar>
            <w:top w:w="0" w:type="dxa"/>
            <w:left w:w="0" w:type="dxa"/>
            <w:bottom w:w="0" w:type="dxa"/>
            <w:right w:w="0" w:type="dxa"/>
          </w:tblCellMar>
        </w:tblPrEx>
        <w:trPr>
          <w:trHeight w:hRule="exact" w:val="552"/>
        </w:trPr>
        <w:tc>
          <w:tcPr>
            <w:tcW w:w="1138" w:type="dxa"/>
            <w:vMerge w:val="restart"/>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Оценка</w:t>
            </w:r>
          </w:p>
        </w:tc>
        <w:tc>
          <w:tcPr>
            <w:tcW w:w="8631" w:type="dxa"/>
            <w:gridSpan w:val="4"/>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center"/>
            </w:pPr>
            <w:r w:rsidRPr="000965F8">
              <w:rPr>
                <w:rStyle w:val="24"/>
                <w:color w:val="000000"/>
                <w:shd w:val="clear" w:color="auto" w:fill="FFFFFF"/>
              </w:rPr>
              <w:t>Учебные четверти</w:t>
            </w:r>
          </w:p>
        </w:tc>
      </w:tr>
      <w:tr w:rsidR="0071465D" w:rsidTr="00D038F4">
        <w:tblPrEx>
          <w:tblCellMar>
            <w:top w:w="0" w:type="dxa"/>
            <w:left w:w="0" w:type="dxa"/>
            <w:bottom w:w="0" w:type="dxa"/>
            <w:right w:w="0" w:type="dxa"/>
          </w:tblCellMar>
        </w:tblPrEx>
        <w:trPr>
          <w:trHeight w:hRule="exact" w:val="446"/>
        </w:trPr>
        <w:tc>
          <w:tcPr>
            <w:tcW w:w="1138" w:type="dxa"/>
            <w:vMerge/>
            <w:tcBorders>
              <w:top w:val="nil"/>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center"/>
            </w:pPr>
          </w:p>
        </w:tc>
        <w:tc>
          <w:tcPr>
            <w:tcW w:w="201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center"/>
            </w:pPr>
            <w:r w:rsidRPr="000965F8">
              <w:rPr>
                <w:rStyle w:val="24"/>
                <w:color w:val="000000"/>
                <w:shd w:val="clear" w:color="auto" w:fill="FFFFFF"/>
              </w:rPr>
              <w:t>I четверть</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center"/>
            </w:pPr>
            <w:r w:rsidRPr="000965F8">
              <w:rPr>
                <w:rStyle w:val="24"/>
                <w:color w:val="000000"/>
                <w:shd w:val="clear" w:color="auto" w:fill="FFFFFF"/>
              </w:rPr>
              <w:t>II четверть</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center"/>
            </w:pPr>
            <w:r w:rsidRPr="000965F8">
              <w:rPr>
                <w:rStyle w:val="24"/>
                <w:color w:val="000000"/>
                <w:shd w:val="clear" w:color="auto" w:fill="FFFFFF"/>
              </w:rPr>
              <w:t>III четверть</w:t>
            </w:r>
          </w:p>
        </w:tc>
        <w:tc>
          <w:tcPr>
            <w:tcW w:w="2242"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center"/>
            </w:pPr>
            <w:r w:rsidRPr="000965F8">
              <w:rPr>
                <w:rStyle w:val="24"/>
                <w:color w:val="000000"/>
                <w:shd w:val="clear" w:color="auto" w:fill="FFFFFF"/>
              </w:rPr>
              <w:t>IV четверть</w:t>
            </w:r>
          </w:p>
        </w:tc>
      </w:tr>
      <w:tr w:rsidR="0071465D" w:rsidTr="00D038F4">
        <w:tblPrEx>
          <w:tblCellMar>
            <w:top w:w="0" w:type="dxa"/>
            <w:left w:w="0" w:type="dxa"/>
            <w:bottom w:w="0" w:type="dxa"/>
            <w:right w:w="0" w:type="dxa"/>
          </w:tblCellMar>
        </w:tblPrEx>
        <w:trPr>
          <w:trHeight w:hRule="exact" w:val="446"/>
        </w:trPr>
        <w:tc>
          <w:tcPr>
            <w:tcW w:w="9769" w:type="dxa"/>
            <w:gridSpan w:val="5"/>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Второй класс</w:t>
            </w:r>
          </w:p>
        </w:tc>
      </w:tr>
      <w:tr w:rsidR="0071465D" w:rsidTr="00D038F4">
        <w:tblPrEx>
          <w:tblCellMar>
            <w:top w:w="0" w:type="dxa"/>
            <w:left w:w="0" w:type="dxa"/>
            <w:bottom w:w="0" w:type="dxa"/>
            <w:right w:w="0" w:type="dxa"/>
          </w:tblCellMar>
        </w:tblPrEx>
        <w:trPr>
          <w:trHeight w:hRule="exact" w:val="442"/>
        </w:trPr>
        <w:tc>
          <w:tcPr>
            <w:tcW w:w="1138"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«5»</w:t>
            </w:r>
          </w:p>
        </w:tc>
        <w:tc>
          <w:tcPr>
            <w:tcW w:w="2011"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45 слов</w:t>
            </w:r>
          </w:p>
        </w:tc>
        <w:tc>
          <w:tcPr>
            <w:tcW w:w="2189"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55 слов</w:t>
            </w:r>
          </w:p>
        </w:tc>
        <w:tc>
          <w:tcPr>
            <w:tcW w:w="2189"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65 слов</w:t>
            </w:r>
          </w:p>
        </w:tc>
        <w:tc>
          <w:tcPr>
            <w:tcW w:w="2242"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70 слов</w:t>
            </w:r>
          </w:p>
        </w:tc>
      </w:tr>
      <w:tr w:rsidR="0071465D" w:rsidTr="00D038F4">
        <w:tblPrEx>
          <w:tblCellMar>
            <w:top w:w="0" w:type="dxa"/>
            <w:left w:w="0" w:type="dxa"/>
            <w:bottom w:w="0" w:type="dxa"/>
            <w:right w:w="0" w:type="dxa"/>
          </w:tblCellMar>
        </w:tblPrEx>
        <w:trPr>
          <w:trHeight w:hRule="exact" w:val="446"/>
        </w:trPr>
        <w:tc>
          <w:tcPr>
            <w:tcW w:w="1138"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«4»</w:t>
            </w:r>
          </w:p>
        </w:tc>
        <w:tc>
          <w:tcPr>
            <w:tcW w:w="2011"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35-45 слов</w:t>
            </w:r>
          </w:p>
        </w:tc>
        <w:tc>
          <w:tcPr>
            <w:tcW w:w="2189"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40-55 слов</w:t>
            </w:r>
          </w:p>
        </w:tc>
        <w:tc>
          <w:tcPr>
            <w:tcW w:w="2189"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50-65 слов</w:t>
            </w:r>
          </w:p>
        </w:tc>
        <w:tc>
          <w:tcPr>
            <w:tcW w:w="2242"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55-70 слов</w:t>
            </w:r>
          </w:p>
        </w:tc>
      </w:tr>
      <w:tr w:rsidR="0071465D" w:rsidTr="00D038F4">
        <w:tblPrEx>
          <w:tblCellMar>
            <w:top w:w="0" w:type="dxa"/>
            <w:left w:w="0" w:type="dxa"/>
            <w:bottom w:w="0" w:type="dxa"/>
            <w:right w:w="0" w:type="dxa"/>
          </w:tblCellMar>
        </w:tblPrEx>
        <w:trPr>
          <w:trHeight w:hRule="exact" w:val="446"/>
        </w:trPr>
        <w:tc>
          <w:tcPr>
            <w:tcW w:w="1138"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«3»</w:t>
            </w:r>
          </w:p>
        </w:tc>
        <w:tc>
          <w:tcPr>
            <w:tcW w:w="2011"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25-34 слова</w:t>
            </w:r>
          </w:p>
        </w:tc>
        <w:tc>
          <w:tcPr>
            <w:tcW w:w="2189"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25-39 слов</w:t>
            </w:r>
          </w:p>
        </w:tc>
        <w:tc>
          <w:tcPr>
            <w:tcW w:w="2189" w:type="dxa"/>
            <w:tcBorders>
              <w:top w:val="single" w:sz="4" w:space="0" w:color="auto"/>
              <w:left w:val="single" w:sz="4" w:space="0" w:color="auto"/>
              <w:bottom w:val="nil"/>
              <w:right w:val="nil"/>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35-49 слов</w:t>
            </w:r>
          </w:p>
        </w:tc>
        <w:tc>
          <w:tcPr>
            <w:tcW w:w="2242"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40-54 слова</w:t>
            </w:r>
          </w:p>
        </w:tc>
      </w:tr>
      <w:tr w:rsidR="0071465D" w:rsidTr="00D038F4">
        <w:tblPrEx>
          <w:tblCellMar>
            <w:top w:w="0" w:type="dxa"/>
            <w:left w:w="0" w:type="dxa"/>
            <w:bottom w:w="0" w:type="dxa"/>
            <w:right w:w="0" w:type="dxa"/>
          </w:tblCellMar>
        </w:tblPrEx>
        <w:trPr>
          <w:trHeight w:hRule="exact" w:val="446"/>
        </w:trPr>
        <w:tc>
          <w:tcPr>
            <w:tcW w:w="1138"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«2»</w:t>
            </w:r>
          </w:p>
        </w:tc>
        <w:tc>
          <w:tcPr>
            <w:tcW w:w="2011"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25 слов</w:t>
            </w:r>
          </w:p>
        </w:tc>
        <w:tc>
          <w:tcPr>
            <w:tcW w:w="2189"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25 слов</w:t>
            </w:r>
          </w:p>
        </w:tc>
        <w:tc>
          <w:tcPr>
            <w:tcW w:w="2189"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35 слов</w:t>
            </w:r>
          </w:p>
        </w:tc>
        <w:tc>
          <w:tcPr>
            <w:tcW w:w="2242"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40 слов</w:t>
            </w:r>
          </w:p>
        </w:tc>
      </w:tr>
      <w:tr w:rsidR="0071465D" w:rsidTr="00D038F4">
        <w:tblPrEx>
          <w:tblCellMar>
            <w:top w:w="0" w:type="dxa"/>
            <w:left w:w="0" w:type="dxa"/>
            <w:bottom w:w="0" w:type="dxa"/>
            <w:right w:w="0" w:type="dxa"/>
          </w:tblCellMar>
        </w:tblPrEx>
        <w:trPr>
          <w:trHeight w:hRule="exact" w:val="446"/>
        </w:trPr>
        <w:tc>
          <w:tcPr>
            <w:tcW w:w="9769" w:type="dxa"/>
            <w:gridSpan w:val="5"/>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Третий класс</w:t>
            </w:r>
          </w:p>
        </w:tc>
      </w:tr>
      <w:tr w:rsidR="0071465D" w:rsidTr="00D038F4">
        <w:tblPrEx>
          <w:tblCellMar>
            <w:top w:w="0" w:type="dxa"/>
            <w:left w:w="0" w:type="dxa"/>
            <w:bottom w:w="0" w:type="dxa"/>
            <w:right w:w="0" w:type="dxa"/>
          </w:tblCellMar>
        </w:tblPrEx>
        <w:trPr>
          <w:trHeight w:hRule="exact" w:val="446"/>
        </w:trPr>
        <w:tc>
          <w:tcPr>
            <w:tcW w:w="11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«5»</w:t>
            </w:r>
          </w:p>
        </w:tc>
        <w:tc>
          <w:tcPr>
            <w:tcW w:w="201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70 слов</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75 слов</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85 слов</w:t>
            </w:r>
          </w:p>
        </w:tc>
        <w:tc>
          <w:tcPr>
            <w:tcW w:w="2242"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90 слов</w:t>
            </w:r>
          </w:p>
        </w:tc>
      </w:tr>
      <w:tr w:rsidR="0071465D" w:rsidTr="00D038F4">
        <w:tblPrEx>
          <w:tblCellMar>
            <w:top w:w="0" w:type="dxa"/>
            <w:left w:w="0" w:type="dxa"/>
            <w:bottom w:w="0" w:type="dxa"/>
            <w:right w:w="0" w:type="dxa"/>
          </w:tblCellMar>
        </w:tblPrEx>
        <w:trPr>
          <w:trHeight w:hRule="exact" w:val="446"/>
        </w:trPr>
        <w:tc>
          <w:tcPr>
            <w:tcW w:w="11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«4»</w:t>
            </w:r>
          </w:p>
        </w:tc>
        <w:tc>
          <w:tcPr>
            <w:tcW w:w="201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55-70 слов</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60-75 слов</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70-85 слов</w:t>
            </w:r>
          </w:p>
        </w:tc>
        <w:tc>
          <w:tcPr>
            <w:tcW w:w="2242"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75-90 слов</w:t>
            </w:r>
          </w:p>
        </w:tc>
      </w:tr>
      <w:tr w:rsidR="0071465D" w:rsidTr="00D038F4">
        <w:tblPrEx>
          <w:tblCellMar>
            <w:top w:w="0" w:type="dxa"/>
            <w:left w:w="0" w:type="dxa"/>
            <w:bottom w:w="0" w:type="dxa"/>
            <w:right w:w="0" w:type="dxa"/>
          </w:tblCellMar>
        </w:tblPrEx>
        <w:trPr>
          <w:trHeight w:hRule="exact" w:val="446"/>
        </w:trPr>
        <w:tc>
          <w:tcPr>
            <w:tcW w:w="11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«3»</w:t>
            </w:r>
          </w:p>
        </w:tc>
        <w:tc>
          <w:tcPr>
            <w:tcW w:w="201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40-54 слова</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45-59 слов</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55-69 слов</w:t>
            </w:r>
          </w:p>
        </w:tc>
        <w:tc>
          <w:tcPr>
            <w:tcW w:w="2242"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60-74 слова</w:t>
            </w:r>
          </w:p>
        </w:tc>
      </w:tr>
      <w:tr w:rsidR="0071465D" w:rsidTr="00D038F4">
        <w:tblPrEx>
          <w:tblCellMar>
            <w:top w:w="0" w:type="dxa"/>
            <w:left w:w="0" w:type="dxa"/>
            <w:bottom w:w="0" w:type="dxa"/>
            <w:right w:w="0" w:type="dxa"/>
          </w:tblCellMar>
        </w:tblPrEx>
        <w:trPr>
          <w:trHeight w:hRule="exact" w:val="446"/>
        </w:trPr>
        <w:tc>
          <w:tcPr>
            <w:tcW w:w="1138"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«2»</w:t>
            </w:r>
          </w:p>
        </w:tc>
        <w:tc>
          <w:tcPr>
            <w:tcW w:w="2011"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40 слов</w:t>
            </w:r>
          </w:p>
        </w:tc>
        <w:tc>
          <w:tcPr>
            <w:tcW w:w="2189"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45 слов</w:t>
            </w:r>
          </w:p>
        </w:tc>
        <w:tc>
          <w:tcPr>
            <w:tcW w:w="2189"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55 слов</w:t>
            </w:r>
          </w:p>
        </w:tc>
        <w:tc>
          <w:tcPr>
            <w:tcW w:w="2242"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60 слов</w:t>
            </w:r>
          </w:p>
        </w:tc>
      </w:tr>
      <w:tr w:rsidR="0071465D" w:rsidTr="00D038F4">
        <w:tblPrEx>
          <w:tblCellMar>
            <w:top w:w="0" w:type="dxa"/>
            <w:left w:w="0" w:type="dxa"/>
            <w:bottom w:w="0" w:type="dxa"/>
            <w:right w:w="0" w:type="dxa"/>
          </w:tblCellMar>
        </w:tblPrEx>
        <w:trPr>
          <w:trHeight w:hRule="exact" w:val="446"/>
        </w:trPr>
        <w:tc>
          <w:tcPr>
            <w:tcW w:w="9769" w:type="dxa"/>
            <w:gridSpan w:val="5"/>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Четвертый класс</w:t>
            </w:r>
          </w:p>
        </w:tc>
      </w:tr>
      <w:tr w:rsidR="0071465D" w:rsidTr="00D038F4">
        <w:tblPrEx>
          <w:tblCellMar>
            <w:top w:w="0" w:type="dxa"/>
            <w:left w:w="0" w:type="dxa"/>
            <w:bottom w:w="0" w:type="dxa"/>
            <w:right w:w="0" w:type="dxa"/>
          </w:tblCellMar>
        </w:tblPrEx>
        <w:trPr>
          <w:trHeight w:hRule="exact" w:val="446"/>
        </w:trPr>
        <w:tc>
          <w:tcPr>
            <w:tcW w:w="11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«5»</w:t>
            </w:r>
          </w:p>
        </w:tc>
        <w:tc>
          <w:tcPr>
            <w:tcW w:w="201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90 слов</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100 слов</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110 слов</w:t>
            </w:r>
          </w:p>
        </w:tc>
        <w:tc>
          <w:tcPr>
            <w:tcW w:w="2242"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больше 120 слов</w:t>
            </w:r>
          </w:p>
        </w:tc>
      </w:tr>
      <w:tr w:rsidR="0071465D" w:rsidTr="00D038F4">
        <w:tblPrEx>
          <w:tblCellMar>
            <w:top w:w="0" w:type="dxa"/>
            <w:left w:w="0" w:type="dxa"/>
            <w:bottom w:w="0" w:type="dxa"/>
            <w:right w:w="0" w:type="dxa"/>
          </w:tblCellMar>
        </w:tblPrEx>
        <w:trPr>
          <w:trHeight w:hRule="exact" w:val="442"/>
        </w:trPr>
        <w:tc>
          <w:tcPr>
            <w:tcW w:w="11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«4»</w:t>
            </w:r>
          </w:p>
        </w:tc>
        <w:tc>
          <w:tcPr>
            <w:tcW w:w="201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75-90 слов</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85-100 слов</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95-110 слов</w:t>
            </w:r>
          </w:p>
        </w:tc>
        <w:tc>
          <w:tcPr>
            <w:tcW w:w="2242"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105-120 слов</w:t>
            </w:r>
          </w:p>
        </w:tc>
      </w:tr>
      <w:tr w:rsidR="0071465D" w:rsidTr="00D038F4">
        <w:tblPrEx>
          <w:tblCellMar>
            <w:top w:w="0" w:type="dxa"/>
            <w:left w:w="0" w:type="dxa"/>
            <w:bottom w:w="0" w:type="dxa"/>
            <w:right w:w="0" w:type="dxa"/>
          </w:tblCellMar>
        </w:tblPrEx>
        <w:trPr>
          <w:trHeight w:hRule="exact" w:val="446"/>
        </w:trPr>
        <w:tc>
          <w:tcPr>
            <w:tcW w:w="11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«3»</w:t>
            </w:r>
          </w:p>
        </w:tc>
        <w:tc>
          <w:tcPr>
            <w:tcW w:w="201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65-74 слова</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70-84 слова</w:t>
            </w:r>
          </w:p>
        </w:tc>
        <w:tc>
          <w:tcPr>
            <w:tcW w:w="2189"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80-94 слова</w:t>
            </w:r>
          </w:p>
        </w:tc>
        <w:tc>
          <w:tcPr>
            <w:tcW w:w="2242"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90-104 слова</w:t>
            </w:r>
          </w:p>
        </w:tc>
      </w:tr>
      <w:tr w:rsidR="0071465D" w:rsidTr="00D038F4">
        <w:tblPrEx>
          <w:tblCellMar>
            <w:top w:w="0" w:type="dxa"/>
            <w:left w:w="0" w:type="dxa"/>
            <w:bottom w:w="0" w:type="dxa"/>
            <w:right w:w="0" w:type="dxa"/>
          </w:tblCellMar>
        </w:tblPrEx>
        <w:trPr>
          <w:trHeight w:hRule="exact" w:val="456"/>
        </w:trPr>
        <w:tc>
          <w:tcPr>
            <w:tcW w:w="1138"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«2»</w:t>
            </w:r>
          </w:p>
        </w:tc>
        <w:tc>
          <w:tcPr>
            <w:tcW w:w="2011"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65 слов</w:t>
            </w:r>
          </w:p>
        </w:tc>
        <w:tc>
          <w:tcPr>
            <w:tcW w:w="2189"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70 слов</w:t>
            </w:r>
          </w:p>
        </w:tc>
        <w:tc>
          <w:tcPr>
            <w:tcW w:w="2189"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80 слов</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71465D" w:rsidRDefault="0071465D" w:rsidP="00D038F4">
            <w:pPr>
              <w:pStyle w:val="21"/>
              <w:framePr w:w="9768" w:h="7694" w:wrap="none" w:vAnchor="page" w:hAnchor="page" w:x="1369" w:y="3783"/>
              <w:shd w:val="clear" w:color="auto" w:fill="auto"/>
              <w:spacing w:line="280" w:lineRule="exact"/>
              <w:ind w:firstLine="0"/>
              <w:jc w:val="left"/>
            </w:pPr>
            <w:r w:rsidRPr="000965F8">
              <w:rPr>
                <w:rStyle w:val="24"/>
                <w:color w:val="000000"/>
                <w:shd w:val="clear" w:color="auto" w:fill="FFFFFF"/>
              </w:rPr>
              <w:t>меньше 90 слов</w:t>
            </w:r>
          </w:p>
        </w:tc>
      </w:tr>
    </w:tbl>
    <w:p w:rsidR="0071465D" w:rsidRDefault="0071465D" w:rsidP="0071465D">
      <w:pPr>
        <w:pStyle w:val="21"/>
        <w:framePr w:w="9869" w:h="3921" w:hRule="exact" w:wrap="none" w:vAnchor="page" w:hAnchor="page" w:x="1316" w:y="11767"/>
        <w:shd w:val="clear" w:color="auto" w:fill="auto"/>
        <w:ind w:firstLine="820"/>
      </w:pPr>
      <w:r>
        <w:rPr>
          <w:rStyle w:val="2"/>
          <w:color w:val="000000"/>
        </w:rPr>
        <w:t>Чтение и читательская деятельность</w:t>
      </w:r>
    </w:p>
    <w:p w:rsidR="0071465D" w:rsidRDefault="0071465D" w:rsidP="0071465D">
      <w:pPr>
        <w:pStyle w:val="21"/>
        <w:framePr w:w="9869" w:h="3921" w:hRule="exact" w:wrap="none" w:vAnchor="page" w:hAnchor="page" w:x="1316" w:y="11767"/>
        <w:shd w:val="clear" w:color="auto" w:fill="auto"/>
        <w:ind w:right="180" w:firstLine="820"/>
      </w:pPr>
      <w:r>
        <w:rPr>
          <w:rStyle w:val="2"/>
          <w:color w:val="000000"/>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71465D" w:rsidRDefault="0071465D" w:rsidP="0071465D">
      <w:pPr>
        <w:pStyle w:val="21"/>
        <w:framePr w:w="9869" w:h="3921" w:hRule="exact" w:wrap="none" w:vAnchor="page" w:hAnchor="page" w:x="1316" w:y="11767"/>
        <w:shd w:val="clear" w:color="auto" w:fill="auto"/>
        <w:ind w:right="180" w:firstLine="820"/>
      </w:pPr>
      <w:r>
        <w:rPr>
          <w:rStyle w:val="2"/>
          <w:color w:val="000000"/>
        </w:rPr>
        <w:t>При проверке умения пересказывать те</w:t>
      </w:r>
      <w:proofErr w:type="gramStart"/>
      <w:r>
        <w:rPr>
          <w:rStyle w:val="2"/>
          <w:color w:val="000000"/>
        </w:rPr>
        <w:t>кст пр</w:t>
      </w:r>
      <w:proofErr w:type="gramEnd"/>
      <w:r>
        <w:rPr>
          <w:rStyle w:val="2"/>
          <w:color w:val="000000"/>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71465D" w:rsidRDefault="0071465D" w:rsidP="0071465D">
      <w:pPr>
        <w:pStyle w:val="21"/>
        <w:framePr w:w="9869" w:h="3921" w:hRule="exact" w:wrap="none" w:vAnchor="page" w:hAnchor="page" w:x="1316" w:y="11767"/>
        <w:shd w:val="clear" w:color="auto" w:fill="auto"/>
        <w:ind w:right="180" w:firstLine="820"/>
      </w:pPr>
      <w:r>
        <w:rPr>
          <w:rStyle w:val="2"/>
          <w:color w:val="000000"/>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w:t>
      </w:r>
    </w:p>
    <w:p w:rsidR="0071465D" w:rsidRDefault="0071465D" w:rsidP="0071465D">
      <w:pPr>
        <w:pStyle w:val="ab"/>
        <w:framePr w:wrap="none" w:vAnchor="page" w:hAnchor="page" w:x="10796" w:y="15997"/>
        <w:shd w:val="clear" w:color="auto" w:fill="auto"/>
        <w:spacing w:line="260" w:lineRule="exact"/>
      </w:pPr>
      <w:r>
        <w:rPr>
          <w:rStyle w:val="aa"/>
          <w:color w:val="000000"/>
        </w:rPr>
        <w:t>14</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48" w:h="14874" w:hRule="exact" w:wrap="none" w:vAnchor="page" w:hAnchor="page" w:x="1426" w:y="818"/>
        <w:shd w:val="clear" w:color="auto" w:fill="auto"/>
        <w:ind w:firstLine="0"/>
      </w:pPr>
      <w:r>
        <w:rPr>
          <w:rStyle w:val="2"/>
          <w:color w:val="000000"/>
        </w:rPr>
        <w:lastRenderedPageBreak/>
        <w:t>писателей и поэтов и их жанровые приоритеты (писал сказки, стихи о природе и т.п.).</w:t>
      </w:r>
    </w:p>
    <w:p w:rsidR="0071465D" w:rsidRDefault="0071465D" w:rsidP="0071465D">
      <w:pPr>
        <w:pStyle w:val="21"/>
        <w:framePr w:w="9648" w:h="14874" w:hRule="exact" w:wrap="none" w:vAnchor="page" w:hAnchor="page" w:x="1426" w:y="818"/>
        <w:shd w:val="clear" w:color="auto" w:fill="auto"/>
        <w:ind w:firstLine="740"/>
      </w:pPr>
      <w:r>
        <w:rPr>
          <w:rStyle w:val="2"/>
          <w:color w:val="000000"/>
        </w:rPr>
        <w:t>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и до 80-85% в четвертом классе).</w:t>
      </w:r>
    </w:p>
    <w:p w:rsidR="0071465D" w:rsidRDefault="0071465D" w:rsidP="0071465D">
      <w:pPr>
        <w:pStyle w:val="21"/>
        <w:framePr w:w="9648" w:h="14874" w:hRule="exact" w:wrap="none" w:vAnchor="page" w:hAnchor="page" w:x="1426" w:y="818"/>
        <w:shd w:val="clear" w:color="auto" w:fill="auto"/>
        <w:spacing w:after="240"/>
        <w:ind w:firstLine="740"/>
      </w:pPr>
      <w:r>
        <w:rPr>
          <w:rStyle w:val="2"/>
          <w:color w:val="000000"/>
        </w:rPr>
        <w:t xml:space="preserve">Учитывая особенности уровня </w:t>
      </w:r>
      <w:proofErr w:type="spellStart"/>
      <w:r>
        <w:rPr>
          <w:rStyle w:val="2"/>
          <w:color w:val="000000"/>
        </w:rPr>
        <w:t>сформированности</w:t>
      </w:r>
      <w:proofErr w:type="spellEnd"/>
      <w:r>
        <w:rPr>
          <w:rStyle w:val="2"/>
          <w:color w:val="000000"/>
        </w:rPr>
        <w:t xml:space="preserve"> навыка чтения школьников, учитель ставит конкретные задачи контролирующей деятельности: в третьем классе наряду с проверкой </w:t>
      </w:r>
      <w:proofErr w:type="spellStart"/>
      <w:r>
        <w:rPr>
          <w:rStyle w:val="2"/>
          <w:color w:val="000000"/>
        </w:rPr>
        <w:t>сформированности</w:t>
      </w:r>
      <w:proofErr w:type="spellEnd"/>
      <w:r>
        <w:rPr>
          <w:rStyle w:val="2"/>
          <w:color w:val="000000"/>
        </w:rPr>
        <w:t xml:space="preserve"> умения читать целыми словами основными задачами контроля являются достижение осмысления прочитанного текста при темпе чтения не менее 65 -70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71465D" w:rsidRDefault="0071465D" w:rsidP="0071465D">
      <w:pPr>
        <w:pStyle w:val="21"/>
        <w:framePr w:w="9648" w:h="14874" w:hRule="exact" w:wrap="none" w:vAnchor="page" w:hAnchor="page" w:x="1426" w:y="818"/>
        <w:shd w:val="clear" w:color="auto" w:fill="auto"/>
        <w:ind w:firstLine="740"/>
      </w:pPr>
      <w:r>
        <w:rPr>
          <w:rStyle w:val="2"/>
          <w:color w:val="000000"/>
        </w:rPr>
        <w:t>Критерии оценивания:</w:t>
      </w:r>
    </w:p>
    <w:p w:rsidR="0071465D" w:rsidRDefault="0071465D" w:rsidP="0071465D">
      <w:pPr>
        <w:pStyle w:val="21"/>
        <w:framePr w:w="9648" w:h="14874" w:hRule="exact" w:wrap="none" w:vAnchor="page" w:hAnchor="page" w:x="1426" w:y="818"/>
        <w:shd w:val="clear" w:color="auto" w:fill="auto"/>
        <w:ind w:firstLine="0"/>
      </w:pPr>
      <w:r>
        <w:rPr>
          <w:rStyle w:val="2"/>
          <w:color w:val="000000"/>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71465D" w:rsidRDefault="0071465D" w:rsidP="0071465D">
      <w:pPr>
        <w:pStyle w:val="21"/>
        <w:framePr w:w="9648" w:h="14874" w:hRule="exact" w:wrap="none" w:vAnchor="page" w:hAnchor="page" w:x="1426" w:y="818"/>
        <w:shd w:val="clear" w:color="auto" w:fill="auto"/>
        <w:ind w:firstLine="0"/>
      </w:pPr>
      <w:r>
        <w:rPr>
          <w:rStyle w:val="2"/>
          <w:color w:val="000000"/>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1465D" w:rsidRDefault="0071465D" w:rsidP="0071465D">
      <w:pPr>
        <w:pStyle w:val="21"/>
        <w:framePr w:w="9648" w:h="14874" w:hRule="exact" w:wrap="none" w:vAnchor="page" w:hAnchor="page" w:x="1426" w:y="818"/>
        <w:shd w:val="clear" w:color="auto" w:fill="auto"/>
        <w:ind w:firstLine="0"/>
      </w:pPr>
      <w:r>
        <w:rPr>
          <w:rStyle w:val="2"/>
          <w:color w:val="000000"/>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71465D" w:rsidRDefault="0071465D" w:rsidP="0071465D">
      <w:pPr>
        <w:pStyle w:val="21"/>
        <w:framePr w:w="9648" w:h="14874" w:hRule="exact" w:wrap="none" w:vAnchor="page" w:hAnchor="page" w:x="1426" w:y="818"/>
        <w:shd w:val="clear" w:color="auto" w:fill="auto"/>
        <w:ind w:firstLine="0"/>
      </w:pPr>
      <w:r>
        <w:rPr>
          <w:rStyle w:val="2"/>
          <w:color w:val="000000"/>
        </w:rPr>
        <w:t xml:space="preserve">«2» («неудовлетворительно»)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Pr>
          <w:rStyle w:val="2"/>
          <w:color w:val="000000"/>
        </w:rPr>
        <w:t>нераскрытость</w:t>
      </w:r>
      <w:proofErr w:type="spellEnd"/>
      <w:r>
        <w:rPr>
          <w:rStyle w:val="2"/>
          <w:color w:val="000000"/>
        </w:rPr>
        <w:t xml:space="preserve"> обсуждаемого вопроса, отсутствие аргументации либо ошибочность ее основных положений.</w:t>
      </w:r>
    </w:p>
    <w:p w:rsidR="0071465D" w:rsidRDefault="0071465D" w:rsidP="0071465D">
      <w:pPr>
        <w:pStyle w:val="21"/>
        <w:framePr w:w="9648" w:h="14874" w:hRule="exact" w:wrap="none" w:vAnchor="page" w:hAnchor="page" w:x="1426" w:y="818"/>
        <w:shd w:val="clear" w:color="auto" w:fill="auto"/>
        <w:ind w:firstLine="740"/>
      </w:pPr>
      <w:r>
        <w:rPr>
          <w:rStyle w:val="2"/>
          <w:color w:val="000000"/>
        </w:rPr>
        <w:t>Оценка устных ответов и творческих работ проводится совместно. Дети</w:t>
      </w:r>
    </w:p>
    <w:p w:rsidR="0071465D" w:rsidRDefault="0071465D" w:rsidP="0071465D">
      <w:pPr>
        <w:pStyle w:val="ab"/>
        <w:framePr w:wrap="none" w:vAnchor="page" w:hAnchor="page" w:x="10820" w:y="15982"/>
        <w:shd w:val="clear" w:color="auto" w:fill="auto"/>
        <w:spacing w:line="260" w:lineRule="exact"/>
      </w:pPr>
      <w:r>
        <w:rPr>
          <w:rStyle w:val="aa"/>
          <w:color w:val="000000"/>
        </w:rPr>
        <w:t>15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48" w:h="14875" w:hRule="exact" w:wrap="none" w:vAnchor="page" w:hAnchor="page" w:x="1426" w:y="818"/>
        <w:shd w:val="clear" w:color="auto" w:fill="auto"/>
        <w:spacing w:after="300"/>
        <w:ind w:firstLine="0"/>
      </w:pPr>
      <w:r>
        <w:rPr>
          <w:rStyle w:val="2"/>
          <w:color w:val="000000"/>
        </w:rPr>
        <w:lastRenderedPageBreak/>
        <w:t>учатся оценивать результаты своих действий по шкале и критериям, предложенным учителем, а также оценивать результаты работы сверстников по совместно выработанным критериям.</w:t>
      </w:r>
    </w:p>
    <w:p w:rsidR="0071465D" w:rsidRDefault="0071465D" w:rsidP="0071465D">
      <w:pPr>
        <w:pStyle w:val="21"/>
        <w:framePr w:w="9648" w:h="14875" w:hRule="exact" w:wrap="none" w:vAnchor="page" w:hAnchor="page" w:x="1426" w:y="818"/>
        <w:shd w:val="clear" w:color="auto" w:fill="auto"/>
        <w:ind w:left="740" w:firstLine="0"/>
        <w:jc w:val="left"/>
      </w:pPr>
      <w:r>
        <w:rPr>
          <w:rStyle w:val="2"/>
          <w:color w:val="000000"/>
        </w:rPr>
        <w:t>Классификация ошибок и недочетов, влияющих на снижение оценки: Ошибки:</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искажения читаемых слов (замена, перестановка, пропуски или добавления букв, слогов, слов);</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неправильная постановка ударений (более 2);</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чтение всего текста без смысловых пауз, нарушение темпа и четкости произношения слов при чтении вслух;</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непонимание общего смысла прочитанного текста за установленное время чтения;</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неправильные ответы на вопросы по содержанию текста;</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 xml:space="preserve">неумение выделить основную мысль </w:t>
      </w:r>
      <w:proofErr w:type="gramStart"/>
      <w:r>
        <w:rPr>
          <w:rStyle w:val="2"/>
          <w:color w:val="000000"/>
        </w:rPr>
        <w:t>прочитанного</w:t>
      </w:r>
      <w:proofErr w:type="gramEnd"/>
      <w:r>
        <w:rPr>
          <w:rStyle w:val="2"/>
          <w:color w:val="000000"/>
        </w:rPr>
        <w:t>;</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неумение найти в тексте слова и выражения, подтверждающие понимание основного содержания прочитанного;</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нарушение при пересказе последовательности событий в произведении;</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нетвердое знание наизусть подготовленного текста;</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монотонность чтения, отсутствие средств выразительности.</w:t>
      </w:r>
    </w:p>
    <w:p w:rsidR="0071465D" w:rsidRDefault="0071465D" w:rsidP="0071465D">
      <w:pPr>
        <w:pStyle w:val="21"/>
        <w:framePr w:w="9648" w:h="14875" w:hRule="exact" w:wrap="none" w:vAnchor="page" w:hAnchor="page" w:x="1426" w:y="818"/>
        <w:shd w:val="clear" w:color="auto" w:fill="auto"/>
        <w:ind w:left="740" w:firstLine="0"/>
      </w:pPr>
      <w:r>
        <w:rPr>
          <w:rStyle w:val="2"/>
          <w:color w:val="000000"/>
        </w:rPr>
        <w:t>Недочеты:</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не более двух неправильных ударений;</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отдельные нарушения смысловых пауз, темпа и четкости произношения слов при чтении вслух;</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осознание прочитанного текста за время, немного превышающее установленное;</w:t>
      </w:r>
    </w:p>
    <w:p w:rsidR="0071465D" w:rsidRDefault="0071465D" w:rsidP="0071465D">
      <w:pPr>
        <w:pStyle w:val="21"/>
        <w:framePr w:w="9648" w:h="14875" w:hRule="exact" w:wrap="none" w:vAnchor="page" w:hAnchor="page" w:x="1426" w:y="818"/>
        <w:numPr>
          <w:ilvl w:val="0"/>
          <w:numId w:val="3"/>
        </w:numPr>
        <w:shd w:val="clear" w:color="auto" w:fill="auto"/>
        <w:tabs>
          <w:tab w:val="left" w:pos="339"/>
        </w:tabs>
        <w:ind w:firstLine="0"/>
      </w:pPr>
      <w:r>
        <w:rPr>
          <w:rStyle w:val="2"/>
          <w:color w:val="000000"/>
        </w:rPr>
        <w:t>неточности при формулировке основной мысли произведения;</w:t>
      </w:r>
    </w:p>
    <w:p w:rsidR="0071465D" w:rsidRDefault="0071465D" w:rsidP="0071465D">
      <w:pPr>
        <w:pStyle w:val="21"/>
        <w:framePr w:w="9648" w:h="14875" w:hRule="exact" w:wrap="none" w:vAnchor="page" w:hAnchor="page" w:x="1426" w:y="818"/>
        <w:numPr>
          <w:ilvl w:val="0"/>
          <w:numId w:val="3"/>
        </w:numPr>
        <w:shd w:val="clear" w:color="auto" w:fill="auto"/>
        <w:tabs>
          <w:tab w:val="left" w:pos="339"/>
        </w:tabs>
        <w:spacing w:after="333"/>
        <w:ind w:firstLine="0"/>
      </w:pPr>
      <w:r>
        <w:rPr>
          <w:rStyle w:val="2"/>
          <w:color w:val="000000"/>
        </w:rPr>
        <w:t>нецелесообразность использования средств выразительности, недостаточная выразительность при передаче характера персонажа.</w:t>
      </w:r>
    </w:p>
    <w:p w:rsidR="0071465D" w:rsidRDefault="0071465D" w:rsidP="0071465D">
      <w:pPr>
        <w:pStyle w:val="21"/>
        <w:framePr w:w="9648" w:h="14875" w:hRule="exact" w:wrap="none" w:vAnchor="page" w:hAnchor="page" w:x="1426" w:y="818"/>
        <w:shd w:val="clear" w:color="auto" w:fill="auto"/>
        <w:spacing w:line="280" w:lineRule="exact"/>
        <w:ind w:left="740" w:firstLine="0"/>
      </w:pPr>
      <w:r>
        <w:rPr>
          <w:rStyle w:val="220"/>
          <w:color w:val="000000"/>
        </w:rPr>
        <w:t>Чтение наизусть</w:t>
      </w:r>
    </w:p>
    <w:p w:rsidR="0071465D" w:rsidRDefault="0071465D" w:rsidP="0071465D">
      <w:pPr>
        <w:pStyle w:val="21"/>
        <w:framePr w:w="9648" w:h="14875" w:hRule="exact" w:wrap="none" w:vAnchor="page" w:hAnchor="page" w:x="1426" w:y="818"/>
        <w:shd w:val="clear" w:color="auto" w:fill="auto"/>
        <w:spacing w:line="326" w:lineRule="exact"/>
        <w:ind w:firstLine="740"/>
        <w:jc w:val="left"/>
      </w:pPr>
      <w:r>
        <w:rPr>
          <w:rStyle w:val="2"/>
          <w:color w:val="000000"/>
        </w:rPr>
        <w:t>Оценка выставляется в классный журнал (в столбик) учащимся на следующем уроке.</w:t>
      </w:r>
    </w:p>
    <w:p w:rsidR="0071465D" w:rsidRDefault="0071465D" w:rsidP="0071465D">
      <w:pPr>
        <w:pStyle w:val="21"/>
        <w:framePr w:w="9648" w:h="14875" w:hRule="exact" w:wrap="none" w:vAnchor="page" w:hAnchor="page" w:x="1426" w:y="818"/>
        <w:shd w:val="clear" w:color="auto" w:fill="auto"/>
        <w:ind w:firstLine="0"/>
        <w:jc w:val="left"/>
      </w:pPr>
      <w:r>
        <w:rPr>
          <w:rStyle w:val="2"/>
          <w:color w:val="000000"/>
        </w:rPr>
        <w:t>«5» («отлично») - твердо, без подсказок, знает наизусть, выразительно читает. «4» («хорошо») - знает стихотворение наизусть, но допускает при чтении перестановку слов, самостоятельно исправляет допущенные неточности.</w:t>
      </w:r>
    </w:p>
    <w:p w:rsidR="0071465D" w:rsidRDefault="0071465D" w:rsidP="0071465D">
      <w:pPr>
        <w:pStyle w:val="21"/>
        <w:framePr w:w="9648" w:h="14875" w:hRule="exact" w:wrap="none" w:vAnchor="page" w:hAnchor="page" w:x="1426" w:y="818"/>
        <w:shd w:val="clear" w:color="auto" w:fill="auto"/>
        <w:spacing w:line="326" w:lineRule="exact"/>
        <w:ind w:firstLine="0"/>
      </w:pPr>
      <w:r>
        <w:rPr>
          <w:rStyle w:val="2"/>
          <w:color w:val="000000"/>
        </w:rPr>
        <w:t>«3» («удовлетворительно») - читает наизусть, но при чтении обнаруживает нетвердое усвоение текста.</w:t>
      </w:r>
    </w:p>
    <w:p w:rsidR="0071465D" w:rsidRDefault="0071465D" w:rsidP="0071465D">
      <w:pPr>
        <w:pStyle w:val="21"/>
        <w:framePr w:w="9648" w:h="14875" w:hRule="exact" w:wrap="none" w:vAnchor="page" w:hAnchor="page" w:x="1426" w:y="818"/>
        <w:shd w:val="clear" w:color="auto" w:fill="auto"/>
        <w:spacing w:after="296"/>
        <w:ind w:firstLine="0"/>
      </w:pPr>
      <w:r>
        <w:rPr>
          <w:rStyle w:val="2"/>
          <w:color w:val="000000"/>
        </w:rPr>
        <w:t>«2» («неудовлетворительно») - нарушает последовательность при чтении, не полностью воспроизводит текст</w:t>
      </w:r>
    </w:p>
    <w:p w:rsidR="0071465D" w:rsidRDefault="0071465D" w:rsidP="0071465D">
      <w:pPr>
        <w:pStyle w:val="21"/>
        <w:framePr w:w="9648" w:h="14875" w:hRule="exact" w:wrap="none" w:vAnchor="page" w:hAnchor="page" w:x="1426" w:y="818"/>
        <w:shd w:val="clear" w:color="auto" w:fill="auto"/>
        <w:spacing w:line="326" w:lineRule="exact"/>
        <w:ind w:left="740" w:firstLine="0"/>
        <w:jc w:val="left"/>
      </w:pPr>
      <w:r>
        <w:rPr>
          <w:rStyle w:val="220"/>
          <w:color w:val="000000"/>
        </w:rPr>
        <w:t xml:space="preserve">Выразительное чтение стихотворения </w:t>
      </w:r>
      <w:r>
        <w:rPr>
          <w:rStyle w:val="2"/>
          <w:color w:val="000000"/>
        </w:rPr>
        <w:t>Требования к выразительному чтению:</w:t>
      </w:r>
    </w:p>
    <w:p w:rsidR="0071465D" w:rsidRDefault="0071465D" w:rsidP="0071465D">
      <w:pPr>
        <w:pStyle w:val="21"/>
        <w:framePr w:w="9648" w:h="14875" w:hRule="exact" w:wrap="none" w:vAnchor="page" w:hAnchor="page" w:x="1426" w:y="818"/>
        <w:numPr>
          <w:ilvl w:val="0"/>
          <w:numId w:val="6"/>
        </w:numPr>
        <w:shd w:val="clear" w:color="auto" w:fill="auto"/>
        <w:tabs>
          <w:tab w:val="left" w:pos="1098"/>
        </w:tabs>
        <w:ind w:left="740" w:firstLine="0"/>
      </w:pPr>
      <w:r>
        <w:rPr>
          <w:rStyle w:val="2"/>
          <w:color w:val="000000"/>
        </w:rPr>
        <w:t>Правильная постановка логического ударения</w:t>
      </w:r>
    </w:p>
    <w:p w:rsidR="0071465D" w:rsidRDefault="0071465D" w:rsidP="0071465D">
      <w:pPr>
        <w:pStyle w:val="21"/>
        <w:framePr w:w="9648" w:h="14875" w:hRule="exact" w:wrap="none" w:vAnchor="page" w:hAnchor="page" w:x="1426" w:y="818"/>
        <w:numPr>
          <w:ilvl w:val="0"/>
          <w:numId w:val="6"/>
        </w:numPr>
        <w:shd w:val="clear" w:color="auto" w:fill="auto"/>
        <w:tabs>
          <w:tab w:val="left" w:pos="1122"/>
        </w:tabs>
        <w:ind w:left="740" w:firstLine="0"/>
      </w:pPr>
      <w:r>
        <w:rPr>
          <w:rStyle w:val="2"/>
          <w:color w:val="000000"/>
        </w:rPr>
        <w:t>Соблюдение пауз</w:t>
      </w:r>
    </w:p>
    <w:p w:rsidR="0071465D" w:rsidRDefault="0071465D" w:rsidP="0071465D">
      <w:pPr>
        <w:pStyle w:val="21"/>
        <w:framePr w:w="9648" w:h="14875" w:hRule="exact" w:wrap="none" w:vAnchor="page" w:hAnchor="page" w:x="1426" w:y="818"/>
        <w:numPr>
          <w:ilvl w:val="0"/>
          <w:numId w:val="6"/>
        </w:numPr>
        <w:shd w:val="clear" w:color="auto" w:fill="auto"/>
        <w:tabs>
          <w:tab w:val="left" w:pos="1122"/>
        </w:tabs>
        <w:ind w:left="740" w:firstLine="0"/>
      </w:pPr>
      <w:r>
        <w:rPr>
          <w:rStyle w:val="2"/>
          <w:color w:val="000000"/>
        </w:rPr>
        <w:t>Правильный выбор темпа</w:t>
      </w:r>
    </w:p>
    <w:p w:rsidR="0071465D" w:rsidRDefault="0071465D" w:rsidP="0071465D">
      <w:pPr>
        <w:pStyle w:val="ab"/>
        <w:framePr w:wrap="none" w:vAnchor="page" w:hAnchor="page" w:x="10820" w:y="15982"/>
        <w:shd w:val="clear" w:color="auto" w:fill="auto"/>
        <w:spacing w:line="260" w:lineRule="exact"/>
      </w:pPr>
      <w:r>
        <w:rPr>
          <w:rStyle w:val="aa"/>
          <w:color w:val="000000"/>
        </w:rPr>
        <w:t>16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83" w:h="9729" w:hRule="exact" w:wrap="none" w:vAnchor="page" w:hAnchor="page" w:x="1309" w:y="818"/>
        <w:numPr>
          <w:ilvl w:val="0"/>
          <w:numId w:val="6"/>
        </w:numPr>
        <w:shd w:val="clear" w:color="auto" w:fill="auto"/>
        <w:tabs>
          <w:tab w:val="left" w:pos="1122"/>
        </w:tabs>
        <w:ind w:left="740" w:firstLine="0"/>
      </w:pPr>
      <w:r>
        <w:rPr>
          <w:rStyle w:val="2"/>
          <w:color w:val="000000"/>
        </w:rPr>
        <w:lastRenderedPageBreak/>
        <w:t>Соблюдение нужной интонации</w:t>
      </w:r>
    </w:p>
    <w:p w:rsidR="0071465D" w:rsidRDefault="0071465D" w:rsidP="0071465D">
      <w:pPr>
        <w:pStyle w:val="21"/>
        <w:framePr w:w="9883" w:h="9729" w:hRule="exact" w:wrap="none" w:vAnchor="page" w:hAnchor="page" w:x="1309" w:y="818"/>
        <w:numPr>
          <w:ilvl w:val="0"/>
          <w:numId w:val="6"/>
        </w:numPr>
        <w:shd w:val="clear" w:color="auto" w:fill="auto"/>
        <w:tabs>
          <w:tab w:val="left" w:pos="1122"/>
        </w:tabs>
        <w:ind w:left="740" w:firstLine="0"/>
      </w:pPr>
      <w:r>
        <w:rPr>
          <w:rStyle w:val="2"/>
          <w:color w:val="000000"/>
        </w:rPr>
        <w:t>Безошибочное чтение</w:t>
      </w:r>
    </w:p>
    <w:p w:rsidR="0071465D" w:rsidRDefault="0071465D" w:rsidP="0071465D">
      <w:pPr>
        <w:pStyle w:val="21"/>
        <w:framePr w:w="9883" w:h="9729" w:hRule="exact" w:wrap="none" w:vAnchor="page" w:hAnchor="page" w:x="1309" w:y="818"/>
        <w:shd w:val="clear" w:color="auto" w:fill="auto"/>
        <w:ind w:firstLine="0"/>
        <w:jc w:val="left"/>
      </w:pPr>
      <w:r>
        <w:rPr>
          <w:rStyle w:val="2"/>
          <w:color w:val="000000"/>
        </w:rPr>
        <w:t>«5» («отлично») - выполнены правильно все требования «4» («хорошо») - не соблюдены 1-2 требования</w:t>
      </w:r>
    </w:p>
    <w:p w:rsidR="0071465D" w:rsidRDefault="0071465D" w:rsidP="0071465D">
      <w:pPr>
        <w:pStyle w:val="21"/>
        <w:framePr w:w="9883" w:h="9729" w:hRule="exact" w:wrap="none" w:vAnchor="page" w:hAnchor="page" w:x="1309" w:y="818"/>
        <w:shd w:val="clear" w:color="auto" w:fill="auto"/>
        <w:ind w:firstLine="0"/>
        <w:jc w:val="left"/>
      </w:pPr>
      <w:r>
        <w:rPr>
          <w:rStyle w:val="2"/>
          <w:color w:val="000000"/>
        </w:rPr>
        <w:t>«3» («удовлетворительно») - допущены ошибки по трем требованиям</w:t>
      </w:r>
    </w:p>
    <w:p w:rsidR="0071465D" w:rsidRDefault="0071465D" w:rsidP="0071465D">
      <w:pPr>
        <w:pStyle w:val="21"/>
        <w:framePr w:w="9883" w:h="9729" w:hRule="exact" w:wrap="none" w:vAnchor="page" w:hAnchor="page" w:x="1309" w:y="818"/>
        <w:shd w:val="clear" w:color="auto" w:fill="auto"/>
        <w:ind w:firstLine="0"/>
        <w:jc w:val="left"/>
      </w:pPr>
      <w:r>
        <w:rPr>
          <w:rStyle w:val="2"/>
          <w:color w:val="000000"/>
        </w:rPr>
        <w:t>«2» («неудовлетворительно») - допущены ошибки более</w:t>
      </w:r>
      <w:proofErr w:type="gramStart"/>
      <w:r>
        <w:rPr>
          <w:rStyle w:val="2"/>
          <w:color w:val="000000"/>
        </w:rPr>
        <w:t>,</w:t>
      </w:r>
      <w:proofErr w:type="gramEnd"/>
      <w:r>
        <w:rPr>
          <w:rStyle w:val="2"/>
          <w:color w:val="000000"/>
        </w:rPr>
        <w:t xml:space="preserve"> чем по трем</w:t>
      </w:r>
    </w:p>
    <w:p w:rsidR="0071465D" w:rsidRDefault="0071465D" w:rsidP="0071465D">
      <w:pPr>
        <w:pStyle w:val="21"/>
        <w:framePr w:w="9883" w:h="9729" w:hRule="exact" w:wrap="none" w:vAnchor="page" w:hAnchor="page" w:x="1309" w:y="818"/>
        <w:shd w:val="clear" w:color="auto" w:fill="auto"/>
        <w:spacing w:after="300"/>
        <w:ind w:firstLine="0"/>
        <w:jc w:val="left"/>
      </w:pPr>
      <w:r>
        <w:rPr>
          <w:rStyle w:val="2"/>
          <w:color w:val="000000"/>
        </w:rPr>
        <w:t>требованиям</w:t>
      </w:r>
    </w:p>
    <w:p w:rsidR="0071465D" w:rsidRDefault="0071465D" w:rsidP="0071465D">
      <w:pPr>
        <w:pStyle w:val="21"/>
        <w:framePr w:w="9883" w:h="9729" w:hRule="exact" w:wrap="none" w:vAnchor="page" w:hAnchor="page" w:x="1309" w:y="818"/>
        <w:shd w:val="clear" w:color="auto" w:fill="auto"/>
        <w:ind w:left="740" w:right="5380" w:firstLine="0"/>
        <w:jc w:val="left"/>
      </w:pPr>
      <w:r>
        <w:rPr>
          <w:rStyle w:val="220"/>
          <w:color w:val="000000"/>
        </w:rPr>
        <w:t xml:space="preserve">Чтение по ролям </w:t>
      </w:r>
      <w:r>
        <w:rPr>
          <w:rStyle w:val="2"/>
          <w:color w:val="000000"/>
        </w:rPr>
        <w:t>Требования к чтению по ролям:</w:t>
      </w:r>
    </w:p>
    <w:p w:rsidR="0071465D" w:rsidRDefault="0071465D" w:rsidP="0071465D">
      <w:pPr>
        <w:pStyle w:val="21"/>
        <w:framePr w:w="9883" w:h="9729" w:hRule="exact" w:wrap="none" w:vAnchor="page" w:hAnchor="page" w:x="1309" w:y="818"/>
        <w:numPr>
          <w:ilvl w:val="0"/>
          <w:numId w:val="7"/>
        </w:numPr>
        <w:shd w:val="clear" w:color="auto" w:fill="auto"/>
        <w:tabs>
          <w:tab w:val="left" w:pos="1098"/>
        </w:tabs>
        <w:ind w:left="740" w:firstLine="0"/>
      </w:pPr>
      <w:r>
        <w:rPr>
          <w:rStyle w:val="2"/>
          <w:color w:val="000000"/>
        </w:rPr>
        <w:t>Своевременно начинать читать свои слова</w:t>
      </w:r>
    </w:p>
    <w:p w:rsidR="0071465D" w:rsidRDefault="0071465D" w:rsidP="0071465D">
      <w:pPr>
        <w:pStyle w:val="21"/>
        <w:framePr w:w="9883" w:h="9729" w:hRule="exact" w:wrap="none" w:vAnchor="page" w:hAnchor="page" w:x="1309" w:y="818"/>
        <w:numPr>
          <w:ilvl w:val="0"/>
          <w:numId w:val="7"/>
        </w:numPr>
        <w:shd w:val="clear" w:color="auto" w:fill="auto"/>
        <w:tabs>
          <w:tab w:val="left" w:pos="1122"/>
        </w:tabs>
        <w:ind w:left="740" w:firstLine="0"/>
      </w:pPr>
      <w:r>
        <w:rPr>
          <w:rStyle w:val="2"/>
          <w:color w:val="000000"/>
        </w:rPr>
        <w:t>Подбирать правильную интонацию</w:t>
      </w:r>
    </w:p>
    <w:p w:rsidR="0071465D" w:rsidRDefault="0071465D" w:rsidP="0071465D">
      <w:pPr>
        <w:pStyle w:val="21"/>
        <w:framePr w:w="9883" w:h="9729" w:hRule="exact" w:wrap="none" w:vAnchor="page" w:hAnchor="page" w:x="1309" w:y="818"/>
        <w:numPr>
          <w:ilvl w:val="0"/>
          <w:numId w:val="7"/>
        </w:numPr>
        <w:shd w:val="clear" w:color="auto" w:fill="auto"/>
        <w:tabs>
          <w:tab w:val="left" w:pos="1132"/>
        </w:tabs>
        <w:ind w:left="740" w:right="6440" w:firstLine="0"/>
        <w:jc w:val="left"/>
      </w:pPr>
      <w:r>
        <w:rPr>
          <w:rStyle w:val="2"/>
          <w:color w:val="000000"/>
        </w:rPr>
        <w:t>Читать безошибочно</w:t>
      </w:r>
      <w:proofErr w:type="gramStart"/>
      <w:r>
        <w:rPr>
          <w:rStyle w:val="2"/>
          <w:color w:val="000000"/>
        </w:rPr>
        <w:t xml:space="preserve"> </w:t>
      </w:r>
      <w:r>
        <w:rPr>
          <w:rStyle w:val="220"/>
          <w:color w:val="000000"/>
        </w:rPr>
        <w:t>Ч</w:t>
      </w:r>
      <w:proofErr w:type="gramEnd"/>
      <w:r>
        <w:rPr>
          <w:rStyle w:val="220"/>
          <w:color w:val="000000"/>
        </w:rPr>
        <w:t>итать выразительно</w:t>
      </w:r>
    </w:p>
    <w:p w:rsidR="0071465D" w:rsidRDefault="0071465D" w:rsidP="0071465D">
      <w:pPr>
        <w:pStyle w:val="21"/>
        <w:framePr w:w="9883" w:h="9729" w:hRule="exact" w:wrap="none" w:vAnchor="page" w:hAnchor="page" w:x="1309" w:y="818"/>
        <w:shd w:val="clear" w:color="auto" w:fill="auto"/>
        <w:ind w:firstLine="0"/>
        <w:jc w:val="left"/>
      </w:pPr>
      <w:r>
        <w:rPr>
          <w:rStyle w:val="2"/>
          <w:color w:val="000000"/>
        </w:rPr>
        <w:t>«5» («отлично») - выполнены все требования</w:t>
      </w:r>
    </w:p>
    <w:p w:rsidR="0071465D" w:rsidRDefault="0071465D" w:rsidP="0071465D">
      <w:pPr>
        <w:pStyle w:val="21"/>
        <w:framePr w:w="9883" w:h="9729" w:hRule="exact" w:wrap="none" w:vAnchor="page" w:hAnchor="page" w:x="1309" w:y="818"/>
        <w:shd w:val="clear" w:color="auto" w:fill="auto"/>
        <w:spacing w:after="300"/>
        <w:ind w:firstLine="0"/>
        <w:jc w:val="left"/>
      </w:pPr>
      <w:r>
        <w:rPr>
          <w:rStyle w:val="2"/>
          <w:color w:val="000000"/>
        </w:rPr>
        <w:t>«4» («хорошо») - допущены ошибки по одному какому-то требованию «3» («удовлетворительно») - допущены ошибки по двум требованиям «2» («неудовлетворительно») - допущены ошибки по трем требованиям</w:t>
      </w:r>
    </w:p>
    <w:p w:rsidR="0071465D" w:rsidRDefault="0071465D" w:rsidP="0071465D">
      <w:pPr>
        <w:pStyle w:val="21"/>
        <w:framePr w:w="9883" w:h="9729" w:hRule="exact" w:wrap="none" w:vAnchor="page" w:hAnchor="page" w:x="1309" w:y="818"/>
        <w:shd w:val="clear" w:color="auto" w:fill="auto"/>
        <w:ind w:left="740" w:firstLine="0"/>
      </w:pPr>
      <w:r>
        <w:rPr>
          <w:rStyle w:val="220"/>
          <w:color w:val="000000"/>
        </w:rPr>
        <w:t>Пересказ</w:t>
      </w:r>
    </w:p>
    <w:p w:rsidR="0071465D" w:rsidRDefault="0071465D" w:rsidP="0071465D">
      <w:pPr>
        <w:pStyle w:val="21"/>
        <w:framePr w:w="9883" w:h="9729" w:hRule="exact" w:wrap="none" w:vAnchor="page" w:hAnchor="page" w:x="1309" w:y="818"/>
        <w:shd w:val="clear" w:color="auto" w:fill="auto"/>
        <w:ind w:firstLine="0"/>
        <w:jc w:val="left"/>
      </w:pPr>
      <w:r>
        <w:rPr>
          <w:rStyle w:val="2"/>
          <w:color w:val="000000"/>
        </w:rPr>
        <w:t>«5» («отлично») - пересказывает содержание прочитанного самостоятельно, последовательно, не упуская главного (подробно, или кратко, или по плану), правильно</w:t>
      </w:r>
    </w:p>
    <w:p w:rsidR="0071465D" w:rsidRDefault="0071465D" w:rsidP="0071465D">
      <w:pPr>
        <w:pStyle w:val="21"/>
        <w:framePr w:w="9883" w:h="9729" w:hRule="exact" w:wrap="none" w:vAnchor="page" w:hAnchor="page" w:x="1309" w:y="818"/>
        <w:shd w:val="clear" w:color="auto" w:fill="auto"/>
        <w:ind w:firstLine="0"/>
        <w:jc w:val="left"/>
      </w:pPr>
      <w:r>
        <w:rPr>
          <w:rStyle w:val="2"/>
          <w:color w:val="000000"/>
        </w:rPr>
        <w:t>отвечает на вопрос, умеет подкрепить ответ на вопрос чтением соответствующих отрывков.</w:t>
      </w:r>
    </w:p>
    <w:p w:rsidR="0071465D" w:rsidRDefault="0071465D" w:rsidP="0071465D">
      <w:pPr>
        <w:pStyle w:val="21"/>
        <w:framePr w:w="9883" w:h="9729" w:hRule="exact" w:wrap="none" w:vAnchor="page" w:hAnchor="page" w:x="1309" w:y="818"/>
        <w:shd w:val="clear" w:color="auto" w:fill="auto"/>
        <w:ind w:firstLine="0"/>
        <w:jc w:val="left"/>
      </w:pPr>
      <w:r>
        <w:rPr>
          <w:rStyle w:val="2"/>
          <w:color w:val="000000"/>
        </w:rPr>
        <w:t>«4» («хорошо») - допускает 1-2 ошибки, неточности, сам исправляет их.</w:t>
      </w:r>
    </w:p>
    <w:p w:rsidR="0071465D" w:rsidRDefault="0071465D" w:rsidP="0071465D">
      <w:pPr>
        <w:pStyle w:val="21"/>
        <w:framePr w:w="9883" w:h="9729" w:hRule="exact" w:wrap="none" w:vAnchor="page" w:hAnchor="page" w:x="1309" w:y="818"/>
        <w:shd w:val="clear" w:color="auto" w:fill="auto"/>
        <w:ind w:right="280" w:firstLine="0"/>
      </w:pPr>
      <w:r>
        <w:rPr>
          <w:rStyle w:val="2"/>
          <w:color w:val="000000"/>
        </w:rPr>
        <w:t>«3» («удовлетворительно») - пересказывает при помощи наводящих вопросов учителя, не умеет последовательно передать содержание прочитанного, допускает речевые ошибки.</w:t>
      </w:r>
    </w:p>
    <w:p w:rsidR="0071465D" w:rsidRDefault="0071465D" w:rsidP="0071465D">
      <w:pPr>
        <w:pStyle w:val="21"/>
        <w:framePr w:w="9883" w:h="9729" w:hRule="exact" w:wrap="none" w:vAnchor="page" w:hAnchor="page" w:x="1309" w:y="818"/>
        <w:shd w:val="clear" w:color="auto" w:fill="auto"/>
        <w:ind w:firstLine="0"/>
        <w:jc w:val="left"/>
      </w:pPr>
      <w:r>
        <w:rPr>
          <w:rStyle w:val="2"/>
          <w:color w:val="000000"/>
        </w:rPr>
        <w:t>«2» («неудовлетворительно») - не может передать содержание прочитанного.</w:t>
      </w:r>
    </w:p>
    <w:p w:rsidR="0071465D" w:rsidRDefault="0071465D" w:rsidP="0071465D">
      <w:pPr>
        <w:pStyle w:val="30"/>
        <w:framePr w:w="9883" w:h="998" w:hRule="exact" w:wrap="none" w:vAnchor="page" w:hAnchor="page" w:x="1309" w:y="11467"/>
        <w:shd w:val="clear" w:color="auto" w:fill="auto"/>
        <w:spacing w:before="0" w:after="332" w:line="280" w:lineRule="exact"/>
        <w:ind w:left="240"/>
        <w:jc w:val="center"/>
      </w:pPr>
      <w:r>
        <w:rPr>
          <w:rStyle w:val="3"/>
          <w:b/>
          <w:bCs/>
          <w:color w:val="000000"/>
        </w:rPr>
        <w:t>ИНОСТРАННЫЙ ЯЗЫК</w:t>
      </w:r>
    </w:p>
    <w:p w:rsidR="0071465D" w:rsidRDefault="0071465D" w:rsidP="0071465D">
      <w:pPr>
        <w:pStyle w:val="21"/>
        <w:framePr w:w="9883" w:h="998" w:hRule="exact" w:wrap="none" w:vAnchor="page" w:hAnchor="page" w:x="1309" w:y="11467"/>
        <w:shd w:val="clear" w:color="auto" w:fill="auto"/>
        <w:spacing w:line="280" w:lineRule="exact"/>
        <w:ind w:left="740" w:firstLine="0"/>
      </w:pPr>
      <w:r>
        <w:rPr>
          <w:rStyle w:val="2"/>
          <w:color w:val="000000"/>
        </w:rPr>
        <w:t>Критерии оценивания письменных работ</w:t>
      </w:r>
    </w:p>
    <w:p w:rsidR="0071465D" w:rsidRDefault="0071465D" w:rsidP="0071465D">
      <w:pPr>
        <w:pStyle w:val="10"/>
        <w:framePr w:w="9629" w:h="1016" w:hRule="exact" w:wrap="none" w:vAnchor="page" w:hAnchor="page" w:x="1318" w:y="12420"/>
        <w:shd w:val="clear" w:color="auto" w:fill="auto"/>
        <w:spacing w:line="322" w:lineRule="exact"/>
        <w:ind w:firstLine="720"/>
      </w:pPr>
      <w:r>
        <w:rPr>
          <w:rStyle w:val="ac"/>
          <w:color w:val="000000"/>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tblInd w:w="5" w:type="dxa"/>
        <w:tblLayout w:type="fixed"/>
        <w:tblCellMar>
          <w:left w:w="0" w:type="dxa"/>
          <w:right w:w="0" w:type="dxa"/>
        </w:tblCellMar>
        <w:tblLook w:val="0000" w:firstRow="0" w:lastRow="0" w:firstColumn="0" w:lastColumn="0" w:noHBand="0" w:noVBand="0"/>
      </w:tblPr>
      <w:tblGrid>
        <w:gridCol w:w="1973"/>
        <w:gridCol w:w="1973"/>
        <w:gridCol w:w="1973"/>
        <w:gridCol w:w="1968"/>
        <w:gridCol w:w="1982"/>
      </w:tblGrid>
      <w:tr w:rsidR="0071465D" w:rsidTr="00D038F4">
        <w:tblPrEx>
          <w:tblCellMar>
            <w:top w:w="0" w:type="dxa"/>
            <w:left w:w="0" w:type="dxa"/>
            <w:bottom w:w="0" w:type="dxa"/>
            <w:right w:w="0" w:type="dxa"/>
          </w:tblCellMar>
        </w:tblPrEx>
        <w:trPr>
          <w:trHeight w:hRule="exact" w:val="336"/>
        </w:trPr>
        <w:tc>
          <w:tcPr>
            <w:tcW w:w="197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2299" w:wrap="none" w:vAnchor="page" w:hAnchor="page" w:x="1323" w:y="13406"/>
              <w:shd w:val="clear" w:color="auto" w:fill="auto"/>
              <w:spacing w:line="280" w:lineRule="exact"/>
              <w:ind w:firstLine="0"/>
              <w:jc w:val="left"/>
            </w:pPr>
            <w:r w:rsidRPr="000965F8">
              <w:rPr>
                <w:rStyle w:val="24"/>
                <w:color w:val="000000"/>
                <w:shd w:val="clear" w:color="auto" w:fill="FFFFFF"/>
              </w:rPr>
              <w:t>виды работ</w:t>
            </w:r>
          </w:p>
        </w:tc>
        <w:tc>
          <w:tcPr>
            <w:tcW w:w="197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2299" w:wrap="none" w:vAnchor="page" w:hAnchor="page" w:x="1323" w:y="13406"/>
              <w:shd w:val="clear" w:color="auto" w:fill="auto"/>
              <w:spacing w:line="280" w:lineRule="exact"/>
              <w:ind w:left="260" w:firstLine="0"/>
              <w:jc w:val="left"/>
            </w:pPr>
            <w:r w:rsidRPr="000965F8">
              <w:rPr>
                <w:rStyle w:val="24"/>
                <w:color w:val="000000"/>
                <w:shd w:val="clear" w:color="auto" w:fill="FFFFFF"/>
              </w:rPr>
              <w:t>отметка «2»</w:t>
            </w:r>
          </w:p>
        </w:tc>
        <w:tc>
          <w:tcPr>
            <w:tcW w:w="197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2299" w:wrap="none" w:vAnchor="page" w:hAnchor="page" w:x="1323" w:y="13406"/>
              <w:shd w:val="clear" w:color="auto" w:fill="auto"/>
              <w:spacing w:line="280" w:lineRule="exact"/>
              <w:ind w:left="260" w:firstLine="0"/>
              <w:jc w:val="left"/>
            </w:pPr>
            <w:r w:rsidRPr="000965F8">
              <w:rPr>
                <w:rStyle w:val="24"/>
                <w:color w:val="000000"/>
                <w:shd w:val="clear" w:color="auto" w:fill="FFFFFF"/>
              </w:rPr>
              <w:t>отметка «3»</w:t>
            </w:r>
          </w:p>
        </w:tc>
        <w:tc>
          <w:tcPr>
            <w:tcW w:w="196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2299" w:wrap="none" w:vAnchor="page" w:hAnchor="page" w:x="1323" w:y="13406"/>
              <w:shd w:val="clear" w:color="auto" w:fill="auto"/>
              <w:spacing w:line="280" w:lineRule="exact"/>
              <w:ind w:left="260" w:firstLine="0"/>
              <w:jc w:val="left"/>
            </w:pPr>
            <w:r w:rsidRPr="000965F8">
              <w:rPr>
                <w:rStyle w:val="24"/>
                <w:color w:val="000000"/>
                <w:shd w:val="clear" w:color="auto" w:fill="FFFFFF"/>
              </w:rPr>
              <w:t>отметка «4»</w:t>
            </w:r>
          </w:p>
        </w:tc>
        <w:tc>
          <w:tcPr>
            <w:tcW w:w="1982"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2299" w:wrap="none" w:vAnchor="page" w:hAnchor="page" w:x="1323" w:y="13406"/>
              <w:shd w:val="clear" w:color="auto" w:fill="auto"/>
              <w:spacing w:line="280" w:lineRule="exact"/>
              <w:ind w:left="260" w:firstLine="0"/>
              <w:jc w:val="left"/>
            </w:pPr>
            <w:r w:rsidRPr="000965F8">
              <w:rPr>
                <w:rStyle w:val="24"/>
                <w:color w:val="000000"/>
                <w:shd w:val="clear" w:color="auto" w:fill="FFFFFF"/>
              </w:rPr>
              <w:t>отметка «5»</w:t>
            </w:r>
          </w:p>
        </w:tc>
      </w:tr>
      <w:tr w:rsidR="0071465D" w:rsidTr="00D038F4">
        <w:tblPrEx>
          <w:tblCellMar>
            <w:top w:w="0" w:type="dxa"/>
            <w:left w:w="0" w:type="dxa"/>
            <w:bottom w:w="0" w:type="dxa"/>
            <w:right w:w="0" w:type="dxa"/>
          </w:tblCellMar>
        </w:tblPrEx>
        <w:trPr>
          <w:trHeight w:hRule="exact" w:val="658"/>
        </w:trPr>
        <w:tc>
          <w:tcPr>
            <w:tcW w:w="197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69" w:h="2299" w:wrap="none" w:vAnchor="page" w:hAnchor="page" w:x="1323" w:y="13406"/>
              <w:shd w:val="clear" w:color="auto" w:fill="auto"/>
              <w:spacing w:after="60" w:line="280" w:lineRule="exact"/>
              <w:ind w:firstLine="0"/>
              <w:jc w:val="left"/>
            </w:pPr>
            <w:r w:rsidRPr="000965F8">
              <w:rPr>
                <w:rStyle w:val="24"/>
                <w:color w:val="000000"/>
                <w:shd w:val="clear" w:color="auto" w:fill="FFFFFF"/>
              </w:rPr>
              <w:t>контрольные</w:t>
            </w:r>
          </w:p>
          <w:p w:rsidR="0071465D" w:rsidRDefault="0071465D" w:rsidP="00D038F4">
            <w:pPr>
              <w:pStyle w:val="21"/>
              <w:framePr w:w="9869" w:h="2299" w:wrap="none" w:vAnchor="page" w:hAnchor="page" w:x="1323" w:y="13406"/>
              <w:shd w:val="clear" w:color="auto" w:fill="auto"/>
              <w:spacing w:before="60" w:line="280" w:lineRule="exact"/>
              <w:ind w:firstLine="0"/>
              <w:jc w:val="left"/>
            </w:pPr>
            <w:r w:rsidRPr="000965F8">
              <w:rPr>
                <w:rStyle w:val="24"/>
                <w:color w:val="000000"/>
                <w:shd w:val="clear" w:color="auto" w:fill="FFFFFF"/>
              </w:rPr>
              <w:t>работы</w:t>
            </w:r>
          </w:p>
        </w:tc>
        <w:tc>
          <w:tcPr>
            <w:tcW w:w="1973"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69" w:h="2299" w:wrap="none" w:vAnchor="page" w:hAnchor="page" w:x="1323" w:y="13406"/>
              <w:shd w:val="clear" w:color="auto" w:fill="auto"/>
              <w:spacing w:line="280" w:lineRule="exact"/>
              <w:ind w:firstLine="0"/>
              <w:jc w:val="left"/>
            </w:pPr>
            <w:r w:rsidRPr="000965F8">
              <w:rPr>
                <w:rStyle w:val="24"/>
                <w:color w:val="000000"/>
                <w:shd w:val="clear" w:color="auto" w:fill="FFFFFF"/>
              </w:rPr>
              <w:t>от 20% до 49%</w:t>
            </w:r>
          </w:p>
        </w:tc>
        <w:tc>
          <w:tcPr>
            <w:tcW w:w="1973"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69" w:h="2299" w:wrap="none" w:vAnchor="page" w:hAnchor="page" w:x="1323" w:y="13406"/>
              <w:shd w:val="clear" w:color="auto" w:fill="auto"/>
              <w:spacing w:line="280" w:lineRule="exact"/>
              <w:ind w:firstLine="0"/>
              <w:jc w:val="left"/>
            </w:pPr>
            <w:r w:rsidRPr="000965F8">
              <w:rPr>
                <w:rStyle w:val="24"/>
                <w:color w:val="000000"/>
                <w:shd w:val="clear" w:color="auto" w:fill="FFFFFF"/>
              </w:rPr>
              <w:t>от 50% до 69%</w:t>
            </w:r>
          </w:p>
        </w:tc>
        <w:tc>
          <w:tcPr>
            <w:tcW w:w="1968"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69" w:h="2299" w:wrap="none" w:vAnchor="page" w:hAnchor="page" w:x="1323" w:y="13406"/>
              <w:shd w:val="clear" w:color="auto" w:fill="auto"/>
              <w:spacing w:line="280" w:lineRule="exact"/>
              <w:ind w:firstLine="0"/>
              <w:jc w:val="left"/>
            </w:pPr>
            <w:r w:rsidRPr="000965F8">
              <w:rPr>
                <w:rStyle w:val="24"/>
                <w:color w:val="000000"/>
                <w:shd w:val="clear" w:color="auto" w:fill="FFFFFF"/>
              </w:rPr>
              <w:t>от 70% до 90%</w:t>
            </w:r>
          </w:p>
        </w:tc>
        <w:tc>
          <w:tcPr>
            <w:tcW w:w="1982"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69" w:h="2299" w:wrap="none" w:vAnchor="page" w:hAnchor="page" w:x="1323" w:y="13406"/>
              <w:shd w:val="clear" w:color="auto" w:fill="auto"/>
              <w:ind w:firstLine="0"/>
              <w:jc w:val="center"/>
            </w:pPr>
            <w:r w:rsidRPr="000965F8">
              <w:rPr>
                <w:rStyle w:val="24"/>
                <w:color w:val="000000"/>
                <w:shd w:val="clear" w:color="auto" w:fill="FFFFFF"/>
              </w:rPr>
              <w:t>от 91% до 100%</w:t>
            </w:r>
          </w:p>
        </w:tc>
      </w:tr>
      <w:tr w:rsidR="0071465D" w:rsidTr="00D038F4">
        <w:tblPrEx>
          <w:tblCellMar>
            <w:top w:w="0" w:type="dxa"/>
            <w:left w:w="0" w:type="dxa"/>
            <w:bottom w:w="0" w:type="dxa"/>
            <w:right w:w="0" w:type="dxa"/>
          </w:tblCellMar>
        </w:tblPrEx>
        <w:trPr>
          <w:trHeight w:hRule="exact" w:val="1306"/>
        </w:trPr>
        <w:tc>
          <w:tcPr>
            <w:tcW w:w="1973"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69" w:h="2299" w:wrap="none" w:vAnchor="page" w:hAnchor="page" w:x="1323" w:y="13406"/>
              <w:shd w:val="clear" w:color="auto" w:fill="auto"/>
              <w:spacing w:line="317" w:lineRule="exact"/>
              <w:ind w:firstLine="0"/>
              <w:jc w:val="left"/>
            </w:pPr>
            <w:r w:rsidRPr="000965F8">
              <w:rPr>
                <w:rStyle w:val="24"/>
                <w:color w:val="000000"/>
                <w:shd w:val="clear" w:color="auto" w:fill="FFFFFF"/>
              </w:rPr>
              <w:t>тестовые</w:t>
            </w:r>
          </w:p>
          <w:p w:rsidR="0071465D" w:rsidRDefault="0071465D" w:rsidP="00D038F4">
            <w:pPr>
              <w:pStyle w:val="21"/>
              <w:framePr w:w="9869" w:h="2299" w:wrap="none" w:vAnchor="page" w:hAnchor="page" w:x="1323" w:y="13406"/>
              <w:shd w:val="clear" w:color="auto" w:fill="auto"/>
              <w:spacing w:line="317" w:lineRule="exact"/>
              <w:ind w:firstLine="0"/>
              <w:jc w:val="left"/>
            </w:pPr>
            <w:r w:rsidRPr="000965F8">
              <w:rPr>
                <w:rStyle w:val="24"/>
                <w:color w:val="000000"/>
                <w:shd w:val="clear" w:color="auto" w:fill="FFFFFF"/>
              </w:rPr>
              <w:t>работы,</w:t>
            </w:r>
          </w:p>
          <w:p w:rsidR="0071465D" w:rsidRDefault="0071465D" w:rsidP="00D038F4">
            <w:pPr>
              <w:pStyle w:val="21"/>
              <w:framePr w:w="9869" w:h="2299" w:wrap="none" w:vAnchor="page" w:hAnchor="page" w:x="1323" w:y="13406"/>
              <w:shd w:val="clear" w:color="auto" w:fill="auto"/>
              <w:spacing w:line="317" w:lineRule="exact"/>
              <w:ind w:firstLine="0"/>
              <w:jc w:val="left"/>
            </w:pPr>
            <w:r w:rsidRPr="000965F8">
              <w:rPr>
                <w:rStyle w:val="24"/>
                <w:color w:val="000000"/>
                <w:shd w:val="clear" w:color="auto" w:fill="FFFFFF"/>
              </w:rPr>
              <w:t>словарные</w:t>
            </w:r>
          </w:p>
          <w:p w:rsidR="0071465D" w:rsidRDefault="0071465D" w:rsidP="00D038F4">
            <w:pPr>
              <w:pStyle w:val="21"/>
              <w:framePr w:w="9869" w:h="2299" w:wrap="none" w:vAnchor="page" w:hAnchor="page" w:x="1323" w:y="13406"/>
              <w:shd w:val="clear" w:color="auto" w:fill="auto"/>
              <w:spacing w:line="317" w:lineRule="exact"/>
              <w:ind w:firstLine="0"/>
              <w:jc w:val="left"/>
            </w:pPr>
            <w:r w:rsidRPr="000965F8">
              <w:rPr>
                <w:rStyle w:val="24"/>
                <w:color w:val="000000"/>
                <w:shd w:val="clear" w:color="auto" w:fill="FFFFFF"/>
              </w:rPr>
              <w:t>диктанты</w:t>
            </w:r>
          </w:p>
        </w:tc>
        <w:tc>
          <w:tcPr>
            <w:tcW w:w="1973"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869" w:h="2299" w:wrap="none" w:vAnchor="page" w:hAnchor="page" w:x="1323" w:y="13406"/>
              <w:shd w:val="clear" w:color="auto" w:fill="auto"/>
              <w:spacing w:line="280" w:lineRule="exact"/>
              <w:ind w:firstLine="0"/>
              <w:jc w:val="left"/>
            </w:pPr>
            <w:r w:rsidRPr="000965F8">
              <w:rPr>
                <w:rStyle w:val="24"/>
                <w:color w:val="000000"/>
                <w:shd w:val="clear" w:color="auto" w:fill="FFFFFF"/>
              </w:rPr>
              <w:t>от 20% до 59%</w:t>
            </w:r>
          </w:p>
        </w:tc>
        <w:tc>
          <w:tcPr>
            <w:tcW w:w="1973"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869" w:h="2299" w:wrap="none" w:vAnchor="page" w:hAnchor="page" w:x="1323" w:y="13406"/>
              <w:shd w:val="clear" w:color="auto" w:fill="auto"/>
              <w:spacing w:line="280" w:lineRule="exact"/>
              <w:ind w:firstLine="0"/>
              <w:jc w:val="left"/>
            </w:pPr>
            <w:r w:rsidRPr="000965F8">
              <w:rPr>
                <w:rStyle w:val="24"/>
                <w:color w:val="000000"/>
                <w:shd w:val="clear" w:color="auto" w:fill="FFFFFF"/>
              </w:rPr>
              <w:t>от 60% до 74%</w:t>
            </w:r>
          </w:p>
        </w:tc>
        <w:tc>
          <w:tcPr>
            <w:tcW w:w="1968"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869" w:h="2299" w:wrap="none" w:vAnchor="page" w:hAnchor="page" w:x="1323" w:y="13406"/>
              <w:shd w:val="clear" w:color="auto" w:fill="auto"/>
              <w:spacing w:line="280" w:lineRule="exact"/>
              <w:ind w:firstLine="0"/>
              <w:jc w:val="left"/>
            </w:pPr>
            <w:r w:rsidRPr="000965F8">
              <w:rPr>
                <w:rStyle w:val="24"/>
                <w:color w:val="000000"/>
                <w:shd w:val="clear" w:color="auto" w:fill="FFFFFF"/>
              </w:rPr>
              <w:t>от 75% до 94%</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71465D" w:rsidRDefault="0071465D" w:rsidP="00D038F4">
            <w:pPr>
              <w:pStyle w:val="21"/>
              <w:framePr w:w="9869" w:h="2299" w:wrap="none" w:vAnchor="page" w:hAnchor="page" w:x="1323" w:y="13406"/>
              <w:shd w:val="clear" w:color="auto" w:fill="auto"/>
              <w:ind w:firstLine="0"/>
              <w:jc w:val="center"/>
            </w:pPr>
            <w:r w:rsidRPr="000965F8">
              <w:rPr>
                <w:rStyle w:val="24"/>
                <w:color w:val="000000"/>
                <w:shd w:val="clear" w:color="auto" w:fill="FFFFFF"/>
              </w:rPr>
              <w:t>от 95% до 100%</w:t>
            </w:r>
          </w:p>
        </w:tc>
      </w:tr>
    </w:tbl>
    <w:p w:rsidR="0071465D" w:rsidRDefault="0071465D" w:rsidP="0071465D">
      <w:pPr>
        <w:pStyle w:val="ab"/>
        <w:framePr w:wrap="none" w:vAnchor="page" w:hAnchor="page" w:x="10702" w:y="15982"/>
        <w:shd w:val="clear" w:color="auto" w:fill="auto"/>
        <w:spacing w:line="260" w:lineRule="exact"/>
      </w:pPr>
      <w:r>
        <w:rPr>
          <w:rStyle w:val="aa"/>
          <w:color w:val="000000"/>
        </w:rPr>
        <w:t>17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10114" w:h="7208" w:hRule="exact" w:wrap="none" w:vAnchor="page" w:hAnchor="page" w:x="1194" w:y="1193"/>
        <w:shd w:val="clear" w:color="auto" w:fill="auto"/>
        <w:spacing w:line="280" w:lineRule="exact"/>
        <w:ind w:right="300" w:firstLine="0"/>
        <w:jc w:val="center"/>
      </w:pPr>
      <w:proofErr w:type="gramStart"/>
      <w:r>
        <w:rPr>
          <w:rStyle w:val="2"/>
          <w:color w:val="000000"/>
        </w:rPr>
        <w:lastRenderedPageBreak/>
        <w:t>Творческие письменные работы (письма, разные виды сочинений, эссе,</w:t>
      </w:r>
      <w:proofErr w:type="gramEnd"/>
    </w:p>
    <w:p w:rsidR="0071465D" w:rsidRDefault="0071465D" w:rsidP="0071465D">
      <w:pPr>
        <w:pStyle w:val="21"/>
        <w:framePr w:w="10114" w:h="7208" w:hRule="exact" w:wrap="none" w:vAnchor="page" w:hAnchor="page" w:x="1194" w:y="1193"/>
        <w:shd w:val="clear" w:color="auto" w:fill="auto"/>
        <w:spacing w:line="280" w:lineRule="exact"/>
        <w:ind w:left="380" w:hanging="380"/>
      </w:pPr>
      <w:r>
        <w:rPr>
          <w:rStyle w:val="2"/>
          <w:color w:val="000000"/>
        </w:rPr>
        <w:t xml:space="preserve">проектные работы, </w:t>
      </w:r>
      <w:proofErr w:type="spellStart"/>
      <w:r>
        <w:rPr>
          <w:rStyle w:val="2"/>
          <w:color w:val="000000"/>
        </w:rPr>
        <w:t>вт.ч</w:t>
      </w:r>
      <w:proofErr w:type="spellEnd"/>
      <w:r>
        <w:rPr>
          <w:rStyle w:val="2"/>
          <w:color w:val="000000"/>
        </w:rPr>
        <w:t>. в группах) оцениваются по пяти критериям:</w:t>
      </w:r>
    </w:p>
    <w:p w:rsidR="0071465D" w:rsidRDefault="0071465D" w:rsidP="0071465D">
      <w:pPr>
        <w:pStyle w:val="21"/>
        <w:framePr w:w="10114" w:h="7208" w:hRule="exact" w:wrap="none" w:vAnchor="page" w:hAnchor="page" w:x="1194" w:y="1193"/>
        <w:numPr>
          <w:ilvl w:val="0"/>
          <w:numId w:val="3"/>
        </w:numPr>
        <w:shd w:val="clear" w:color="auto" w:fill="auto"/>
        <w:tabs>
          <w:tab w:val="left" w:pos="361"/>
        </w:tabs>
        <w:spacing w:line="326" w:lineRule="exact"/>
        <w:ind w:left="380" w:right="440" w:hanging="380"/>
      </w:pPr>
      <w:r>
        <w:rPr>
          <w:rStyle w:val="2"/>
          <w:color w:val="000000"/>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71465D" w:rsidRDefault="0071465D" w:rsidP="0071465D">
      <w:pPr>
        <w:pStyle w:val="21"/>
        <w:framePr w:w="10114" w:h="7208" w:hRule="exact" w:wrap="none" w:vAnchor="page" w:hAnchor="page" w:x="1194" w:y="1193"/>
        <w:numPr>
          <w:ilvl w:val="0"/>
          <w:numId w:val="3"/>
        </w:numPr>
        <w:shd w:val="clear" w:color="auto" w:fill="auto"/>
        <w:tabs>
          <w:tab w:val="left" w:pos="361"/>
        </w:tabs>
        <w:spacing w:line="326" w:lineRule="exact"/>
        <w:ind w:left="380" w:right="440" w:hanging="380"/>
      </w:pPr>
      <w:r>
        <w:rPr>
          <w:rStyle w:val="2"/>
          <w:color w:val="000000"/>
        </w:rPr>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71465D" w:rsidRDefault="0071465D" w:rsidP="0071465D">
      <w:pPr>
        <w:pStyle w:val="21"/>
        <w:framePr w:w="10114" w:h="7208" w:hRule="exact" w:wrap="none" w:vAnchor="page" w:hAnchor="page" w:x="1194" w:y="1193"/>
        <w:numPr>
          <w:ilvl w:val="0"/>
          <w:numId w:val="3"/>
        </w:numPr>
        <w:shd w:val="clear" w:color="auto" w:fill="auto"/>
        <w:tabs>
          <w:tab w:val="left" w:pos="361"/>
        </w:tabs>
        <w:spacing w:line="326" w:lineRule="exact"/>
        <w:ind w:left="380" w:right="440" w:hanging="380"/>
      </w:pPr>
      <w:r>
        <w:rPr>
          <w:rStyle w:val="2"/>
          <w:color w:val="000000"/>
        </w:rPr>
        <w:t>лексика (словарный запас соответствует поставленной задаче и требованиям данного года обучения языку);</w:t>
      </w:r>
    </w:p>
    <w:p w:rsidR="0071465D" w:rsidRDefault="0071465D" w:rsidP="0071465D">
      <w:pPr>
        <w:pStyle w:val="21"/>
        <w:framePr w:w="10114" w:h="7208" w:hRule="exact" w:wrap="none" w:vAnchor="page" w:hAnchor="page" w:x="1194" w:y="1193"/>
        <w:numPr>
          <w:ilvl w:val="0"/>
          <w:numId w:val="3"/>
        </w:numPr>
        <w:shd w:val="clear" w:color="auto" w:fill="auto"/>
        <w:tabs>
          <w:tab w:val="left" w:pos="361"/>
        </w:tabs>
        <w:spacing w:line="326" w:lineRule="exact"/>
        <w:ind w:left="380" w:right="440" w:hanging="380"/>
      </w:pPr>
      <w:r>
        <w:rPr>
          <w:rStyle w:val="2"/>
          <w:color w:val="000000"/>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71465D" w:rsidRDefault="0071465D" w:rsidP="0071465D">
      <w:pPr>
        <w:pStyle w:val="21"/>
        <w:framePr w:w="10114" w:h="7208" w:hRule="exact" w:wrap="none" w:vAnchor="page" w:hAnchor="page" w:x="1194" w:y="1193"/>
        <w:numPr>
          <w:ilvl w:val="0"/>
          <w:numId w:val="3"/>
        </w:numPr>
        <w:shd w:val="clear" w:color="auto" w:fill="auto"/>
        <w:tabs>
          <w:tab w:val="left" w:pos="361"/>
        </w:tabs>
        <w:spacing w:after="337" w:line="326" w:lineRule="exact"/>
        <w:ind w:left="380" w:right="440" w:hanging="380"/>
      </w:pPr>
      <w:r>
        <w:rPr>
          <w:rStyle w:val="2"/>
          <w:color w:val="000000"/>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71465D" w:rsidRDefault="0071465D" w:rsidP="0071465D">
      <w:pPr>
        <w:pStyle w:val="21"/>
        <w:framePr w:w="10114" w:h="7208" w:hRule="exact" w:wrap="none" w:vAnchor="page" w:hAnchor="page" w:x="1194" w:y="1193"/>
        <w:shd w:val="clear" w:color="auto" w:fill="auto"/>
        <w:spacing w:line="280" w:lineRule="exact"/>
        <w:ind w:right="300" w:firstLine="0"/>
        <w:jc w:val="center"/>
      </w:pPr>
      <w:proofErr w:type="gramStart"/>
      <w:r>
        <w:rPr>
          <w:rStyle w:val="2"/>
          <w:color w:val="000000"/>
        </w:rPr>
        <w:t>Критерии оценки творческих письменных работ (письма, сочинения,</w:t>
      </w:r>
      <w:proofErr w:type="gramEnd"/>
    </w:p>
    <w:p w:rsidR="0071465D" w:rsidRDefault="0071465D" w:rsidP="0071465D">
      <w:pPr>
        <w:pStyle w:val="21"/>
        <w:framePr w:w="10114" w:h="7208" w:hRule="exact" w:wrap="none" w:vAnchor="page" w:hAnchor="page" w:x="1194" w:y="1193"/>
        <w:shd w:val="clear" w:color="auto" w:fill="auto"/>
        <w:spacing w:line="280" w:lineRule="exact"/>
        <w:ind w:left="380" w:hanging="380"/>
      </w:pPr>
      <w:r>
        <w:rPr>
          <w:rStyle w:val="2"/>
          <w:color w:val="000000"/>
        </w:rPr>
        <w:t xml:space="preserve">эссе, проектные работы, </w:t>
      </w:r>
      <w:proofErr w:type="spellStart"/>
      <w:r>
        <w:rPr>
          <w:rStyle w:val="2"/>
          <w:color w:val="000000"/>
        </w:rPr>
        <w:t>вт.ч</w:t>
      </w:r>
      <w:proofErr w:type="spellEnd"/>
      <w:r>
        <w:rPr>
          <w:rStyle w:val="2"/>
          <w:color w:val="000000"/>
        </w:rPr>
        <w:t>. в группах)</w:t>
      </w:r>
    </w:p>
    <w:tbl>
      <w:tblPr>
        <w:tblW w:w="0" w:type="auto"/>
        <w:tblInd w:w="5" w:type="dxa"/>
        <w:tblLayout w:type="fixed"/>
        <w:tblCellMar>
          <w:left w:w="0" w:type="dxa"/>
          <w:right w:w="0" w:type="dxa"/>
        </w:tblCellMar>
        <w:tblLook w:val="0000" w:firstRow="0" w:lastRow="0" w:firstColumn="0" w:lastColumn="0" w:noHBand="0" w:noVBand="0"/>
      </w:tblPr>
      <w:tblGrid>
        <w:gridCol w:w="821"/>
        <w:gridCol w:w="9115"/>
      </w:tblGrid>
      <w:tr w:rsidR="0071465D" w:rsidTr="00D038F4">
        <w:tblPrEx>
          <w:tblCellMar>
            <w:top w:w="0" w:type="dxa"/>
            <w:left w:w="0" w:type="dxa"/>
            <w:bottom w:w="0" w:type="dxa"/>
            <w:right w:w="0" w:type="dxa"/>
          </w:tblCellMar>
        </w:tblPrEx>
        <w:trPr>
          <w:trHeight w:hRule="exact" w:val="634"/>
        </w:trPr>
        <w:tc>
          <w:tcPr>
            <w:tcW w:w="82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36" w:h="7186" w:wrap="none" w:vAnchor="page" w:hAnchor="page" w:x="1371" w:y="8650"/>
              <w:shd w:val="clear" w:color="auto" w:fill="auto"/>
              <w:spacing w:after="120" w:line="280" w:lineRule="exact"/>
              <w:ind w:firstLine="0"/>
              <w:jc w:val="left"/>
            </w:pPr>
            <w:proofErr w:type="spellStart"/>
            <w:r w:rsidRPr="000965F8">
              <w:rPr>
                <w:rStyle w:val="24"/>
                <w:color w:val="000000"/>
                <w:shd w:val="clear" w:color="auto" w:fill="FFFFFF"/>
              </w:rPr>
              <w:t>Отмет</w:t>
            </w:r>
            <w:proofErr w:type="spellEnd"/>
          </w:p>
          <w:p w:rsidR="0071465D" w:rsidRDefault="0071465D" w:rsidP="00D038F4">
            <w:pPr>
              <w:pStyle w:val="21"/>
              <w:framePr w:w="9936" w:h="7186" w:wrap="none" w:vAnchor="page" w:hAnchor="page" w:x="1371" w:y="8650"/>
              <w:shd w:val="clear" w:color="auto" w:fill="auto"/>
              <w:spacing w:before="120" w:line="280" w:lineRule="exact"/>
              <w:ind w:firstLine="0"/>
              <w:jc w:val="left"/>
            </w:pPr>
            <w:r w:rsidRPr="000965F8">
              <w:rPr>
                <w:rStyle w:val="24"/>
                <w:color w:val="000000"/>
                <w:shd w:val="clear" w:color="auto" w:fill="FFFFFF"/>
              </w:rPr>
              <w:t>ка</w:t>
            </w:r>
          </w:p>
        </w:tc>
        <w:tc>
          <w:tcPr>
            <w:tcW w:w="9115"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936" w:h="7186" w:wrap="none" w:vAnchor="page" w:hAnchor="page" w:x="1371" w:y="8650"/>
              <w:shd w:val="clear" w:color="auto" w:fill="auto"/>
              <w:spacing w:line="280" w:lineRule="exact"/>
              <w:ind w:firstLine="0"/>
              <w:jc w:val="center"/>
            </w:pPr>
            <w:r w:rsidRPr="000965F8">
              <w:rPr>
                <w:rStyle w:val="24"/>
                <w:color w:val="000000"/>
                <w:shd w:val="clear" w:color="auto" w:fill="FFFFFF"/>
              </w:rPr>
              <w:t>Критерии</w:t>
            </w:r>
          </w:p>
        </w:tc>
      </w:tr>
      <w:tr w:rsidR="0071465D" w:rsidTr="00D038F4">
        <w:tblPrEx>
          <w:tblCellMar>
            <w:top w:w="0" w:type="dxa"/>
            <w:left w:w="0" w:type="dxa"/>
            <w:bottom w:w="0" w:type="dxa"/>
            <w:right w:w="0" w:type="dxa"/>
          </w:tblCellMar>
        </w:tblPrEx>
        <w:trPr>
          <w:trHeight w:hRule="exact" w:val="4666"/>
        </w:trPr>
        <w:tc>
          <w:tcPr>
            <w:tcW w:w="821" w:type="dxa"/>
            <w:tcBorders>
              <w:top w:val="single" w:sz="4" w:space="0" w:color="auto"/>
              <w:left w:val="single" w:sz="4" w:space="0" w:color="auto"/>
              <w:bottom w:val="nil"/>
              <w:right w:val="nil"/>
            </w:tcBorders>
            <w:shd w:val="clear" w:color="auto" w:fill="FFFFFF"/>
          </w:tcPr>
          <w:p w:rsidR="0071465D" w:rsidRDefault="0071465D" w:rsidP="00D038F4">
            <w:pPr>
              <w:pStyle w:val="21"/>
              <w:framePr w:w="9936" w:h="7186" w:wrap="none" w:vAnchor="page" w:hAnchor="page" w:x="1371" w:y="8650"/>
              <w:shd w:val="clear" w:color="auto" w:fill="auto"/>
              <w:spacing w:line="280" w:lineRule="exact"/>
              <w:ind w:firstLine="0"/>
              <w:jc w:val="left"/>
            </w:pPr>
            <w:r w:rsidRPr="000965F8">
              <w:rPr>
                <w:rStyle w:val="24"/>
                <w:color w:val="000000"/>
                <w:shd w:val="clear" w:color="auto" w:fill="FFFFFF"/>
              </w:rPr>
              <w:t>«5»</w:t>
            </w:r>
          </w:p>
        </w:tc>
        <w:tc>
          <w:tcPr>
            <w:tcW w:w="9115"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36" w:h="7186" w:wrap="none" w:vAnchor="page" w:hAnchor="page" w:x="1371" w:y="8650"/>
              <w:shd w:val="clear" w:color="auto" w:fill="auto"/>
              <w:spacing w:line="307" w:lineRule="exact"/>
              <w:ind w:firstLine="0"/>
              <w:jc w:val="left"/>
            </w:pPr>
            <w:r>
              <w:rPr>
                <w:rStyle w:val="211"/>
                <w:color w:val="000000"/>
              </w:rPr>
              <w:t>содержание</w:t>
            </w:r>
            <w:r w:rsidRPr="000965F8">
              <w:rPr>
                <w:rStyle w:val="24"/>
                <w:color w:val="000000"/>
                <w:shd w:val="clear" w:color="auto" w:fill="FFFFFF"/>
              </w:rPr>
              <w:t xml:space="preserve">: коммуникативная задача решена полностью; </w:t>
            </w:r>
            <w:r>
              <w:rPr>
                <w:rStyle w:val="211"/>
                <w:color w:val="000000"/>
              </w:rPr>
              <w:t>организация работы</w:t>
            </w:r>
            <w:r w:rsidRPr="000965F8">
              <w:rPr>
                <w:rStyle w:val="24"/>
                <w:color w:val="000000"/>
                <w:shd w:val="clear" w:color="auto" w:fill="FFFFFF"/>
              </w:rPr>
              <w:t>: высказывание логично, использованы средства логической связи, соблюден формат высказывания и текст поделен на абзацы;</w:t>
            </w:r>
          </w:p>
          <w:p w:rsidR="0071465D" w:rsidRDefault="0071465D" w:rsidP="00D038F4">
            <w:pPr>
              <w:pStyle w:val="21"/>
              <w:framePr w:w="9936" w:h="7186" w:wrap="none" w:vAnchor="page" w:hAnchor="page" w:x="1371" w:y="8650"/>
              <w:shd w:val="clear" w:color="auto" w:fill="auto"/>
              <w:spacing w:line="307" w:lineRule="exact"/>
              <w:ind w:firstLine="0"/>
              <w:jc w:val="left"/>
            </w:pPr>
            <w:r>
              <w:rPr>
                <w:rStyle w:val="211"/>
                <w:color w:val="000000"/>
              </w:rPr>
              <w:t>лексика</w:t>
            </w:r>
            <w:r w:rsidRPr="000965F8">
              <w:rPr>
                <w:rStyle w:val="24"/>
                <w:color w:val="000000"/>
                <w:shd w:val="clear" w:color="auto" w:fill="FFFFFF"/>
              </w:rPr>
              <w:t>: лексика соответствует поставленной задаче и требованиям данного года обучения;</w:t>
            </w:r>
          </w:p>
          <w:p w:rsidR="0071465D" w:rsidRDefault="0071465D" w:rsidP="00D038F4">
            <w:pPr>
              <w:pStyle w:val="21"/>
              <w:framePr w:w="9936" w:h="7186" w:wrap="none" w:vAnchor="page" w:hAnchor="page" w:x="1371" w:y="8650"/>
              <w:shd w:val="clear" w:color="auto" w:fill="auto"/>
              <w:spacing w:line="307" w:lineRule="exact"/>
              <w:ind w:firstLine="0"/>
            </w:pPr>
            <w:r>
              <w:rPr>
                <w:rStyle w:val="211"/>
                <w:color w:val="000000"/>
              </w:rPr>
              <w:t>грамматика</w:t>
            </w:r>
            <w:r w:rsidRPr="000965F8">
              <w:rPr>
                <w:rStyle w:val="24"/>
                <w:color w:val="000000"/>
                <w:shd w:val="clear" w:color="auto" w:fill="FFFFFF"/>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71465D" w:rsidRDefault="0071465D" w:rsidP="00D038F4">
            <w:pPr>
              <w:pStyle w:val="21"/>
              <w:framePr w:w="9936" w:h="7186" w:wrap="none" w:vAnchor="page" w:hAnchor="page" w:x="1371" w:y="8650"/>
              <w:shd w:val="clear" w:color="auto" w:fill="auto"/>
              <w:spacing w:line="307" w:lineRule="exact"/>
              <w:ind w:firstLine="0"/>
            </w:pPr>
            <w:r>
              <w:rPr>
                <w:rStyle w:val="211"/>
                <w:color w:val="000000"/>
              </w:rPr>
              <w:t>орфография и пунктуация</w:t>
            </w:r>
            <w:r w:rsidRPr="000965F8">
              <w:rPr>
                <w:rStyle w:val="24"/>
                <w:color w:val="000000"/>
                <w:shd w:val="clear" w:color="auto" w:fill="FFFFFF"/>
              </w:rPr>
              <w:t>: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71465D" w:rsidTr="00D038F4">
        <w:tblPrEx>
          <w:tblCellMar>
            <w:top w:w="0" w:type="dxa"/>
            <w:left w:w="0" w:type="dxa"/>
            <w:bottom w:w="0" w:type="dxa"/>
            <w:right w:w="0" w:type="dxa"/>
          </w:tblCellMar>
        </w:tblPrEx>
        <w:trPr>
          <w:trHeight w:hRule="exact" w:val="1886"/>
        </w:trPr>
        <w:tc>
          <w:tcPr>
            <w:tcW w:w="821"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936" w:h="7186" w:wrap="none" w:vAnchor="page" w:hAnchor="page" w:x="1371" w:y="8650"/>
              <w:shd w:val="clear" w:color="auto" w:fill="auto"/>
              <w:spacing w:line="280" w:lineRule="exact"/>
              <w:ind w:firstLine="0"/>
              <w:jc w:val="left"/>
            </w:pPr>
            <w:r w:rsidRPr="000965F8">
              <w:rPr>
                <w:rStyle w:val="24"/>
                <w:color w:val="000000"/>
                <w:shd w:val="clear" w:color="auto" w:fill="FFFFFF"/>
              </w:rPr>
              <w:t>«4»</w:t>
            </w:r>
          </w:p>
        </w:tc>
        <w:tc>
          <w:tcPr>
            <w:tcW w:w="9115"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936" w:h="7186" w:wrap="none" w:vAnchor="page" w:hAnchor="page" w:x="1371" w:y="8650"/>
              <w:shd w:val="clear" w:color="auto" w:fill="auto"/>
              <w:spacing w:line="307" w:lineRule="exact"/>
              <w:ind w:firstLine="0"/>
              <w:jc w:val="left"/>
            </w:pPr>
            <w:r>
              <w:rPr>
                <w:rStyle w:val="211"/>
                <w:color w:val="000000"/>
              </w:rPr>
              <w:t>содержание</w:t>
            </w:r>
            <w:r w:rsidRPr="000965F8">
              <w:rPr>
                <w:rStyle w:val="24"/>
                <w:color w:val="000000"/>
                <w:shd w:val="clear" w:color="auto" w:fill="FFFFFF"/>
              </w:rPr>
              <w:t>: коммуникативная задача решена полностью;</w:t>
            </w:r>
          </w:p>
          <w:p w:rsidR="0071465D" w:rsidRDefault="0071465D" w:rsidP="00D038F4">
            <w:pPr>
              <w:pStyle w:val="21"/>
              <w:framePr w:w="9936" w:h="7186" w:wrap="none" w:vAnchor="page" w:hAnchor="page" w:x="1371" w:y="8650"/>
              <w:shd w:val="clear" w:color="auto" w:fill="auto"/>
              <w:spacing w:line="307" w:lineRule="exact"/>
              <w:ind w:firstLine="0"/>
            </w:pPr>
            <w:r>
              <w:rPr>
                <w:rStyle w:val="211"/>
                <w:color w:val="000000"/>
              </w:rPr>
              <w:t>организация работы</w:t>
            </w:r>
            <w:r w:rsidRPr="000965F8">
              <w:rPr>
                <w:rStyle w:val="24"/>
                <w:color w:val="000000"/>
                <w:shd w:val="clear" w:color="auto" w:fill="FFFFFF"/>
              </w:rPr>
              <w:t>: высказывание логично, использованы средства логической связи, соблюден формат высказывания и текст поделен на абзацы;</w:t>
            </w:r>
          </w:p>
          <w:p w:rsidR="0071465D" w:rsidRDefault="0071465D" w:rsidP="00D038F4">
            <w:pPr>
              <w:pStyle w:val="21"/>
              <w:framePr w:w="9936" w:h="7186" w:wrap="none" w:vAnchor="page" w:hAnchor="page" w:x="1371" w:y="8650"/>
              <w:shd w:val="clear" w:color="auto" w:fill="auto"/>
              <w:spacing w:line="307" w:lineRule="exact"/>
              <w:ind w:firstLine="0"/>
              <w:jc w:val="left"/>
            </w:pPr>
            <w:r>
              <w:rPr>
                <w:rStyle w:val="211"/>
                <w:color w:val="000000"/>
              </w:rPr>
              <w:t>лексика</w:t>
            </w:r>
            <w:r w:rsidRPr="000965F8">
              <w:rPr>
                <w:rStyle w:val="24"/>
                <w:color w:val="000000"/>
                <w:shd w:val="clear" w:color="auto" w:fill="FFFFFF"/>
              </w:rPr>
              <w:t>: лексика соответствует поставленной задаче и требованиям данного года обучения. Но имеются незначительные ошибки;</w:t>
            </w:r>
          </w:p>
        </w:tc>
      </w:tr>
    </w:tbl>
    <w:p w:rsidR="0071465D" w:rsidRDefault="0071465D" w:rsidP="0071465D">
      <w:pPr>
        <w:pStyle w:val="ab"/>
        <w:framePr w:wrap="none" w:vAnchor="page" w:hAnchor="page" w:x="10659" w:y="15997"/>
        <w:shd w:val="clear" w:color="auto" w:fill="auto"/>
        <w:spacing w:line="260" w:lineRule="exact"/>
      </w:pPr>
      <w:r>
        <w:rPr>
          <w:rStyle w:val="aa"/>
          <w:color w:val="000000"/>
        </w:rPr>
        <w:t>18</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821"/>
        <w:gridCol w:w="9115"/>
      </w:tblGrid>
      <w:tr w:rsidR="0071465D" w:rsidTr="00D038F4">
        <w:tblPrEx>
          <w:tblCellMar>
            <w:top w:w="0" w:type="dxa"/>
            <w:left w:w="0" w:type="dxa"/>
            <w:bottom w:w="0" w:type="dxa"/>
            <w:right w:w="0" w:type="dxa"/>
          </w:tblCellMar>
        </w:tblPrEx>
        <w:trPr>
          <w:trHeight w:hRule="exact" w:val="2813"/>
        </w:trPr>
        <w:tc>
          <w:tcPr>
            <w:tcW w:w="821" w:type="dxa"/>
            <w:tcBorders>
              <w:top w:val="single" w:sz="4" w:space="0" w:color="auto"/>
              <w:left w:val="single" w:sz="4" w:space="0" w:color="auto"/>
              <w:bottom w:val="nil"/>
              <w:right w:val="nil"/>
            </w:tcBorders>
            <w:shd w:val="clear" w:color="auto" w:fill="FFFFFF"/>
          </w:tcPr>
          <w:p w:rsidR="0071465D" w:rsidRDefault="0071465D" w:rsidP="00D038F4">
            <w:pPr>
              <w:framePr w:w="9936" w:h="9672" w:wrap="none" w:vAnchor="page" w:hAnchor="page" w:x="1335" w:y="865"/>
              <w:rPr>
                <w:sz w:val="10"/>
                <w:szCs w:val="10"/>
              </w:rPr>
            </w:pPr>
          </w:p>
        </w:tc>
        <w:tc>
          <w:tcPr>
            <w:tcW w:w="9115"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грамматика</w:t>
            </w:r>
            <w:r w:rsidRPr="000965F8">
              <w:rPr>
                <w:rStyle w:val="24"/>
                <w:color w:val="000000"/>
                <w:shd w:val="clear" w:color="auto" w:fill="FFFFFF"/>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орфография и пунктуация</w:t>
            </w:r>
            <w:r w:rsidRPr="000965F8">
              <w:rPr>
                <w:rStyle w:val="24"/>
                <w:color w:val="000000"/>
                <w:shd w:val="clear" w:color="auto" w:fill="FFFFFF"/>
              </w:rPr>
              <w:t>: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71465D" w:rsidTr="00D038F4">
        <w:tblPrEx>
          <w:tblCellMar>
            <w:top w:w="0" w:type="dxa"/>
            <w:left w:w="0" w:type="dxa"/>
            <w:bottom w:w="0" w:type="dxa"/>
            <w:right w:w="0" w:type="dxa"/>
          </w:tblCellMar>
        </w:tblPrEx>
        <w:trPr>
          <w:trHeight w:hRule="exact" w:val="3422"/>
        </w:trPr>
        <w:tc>
          <w:tcPr>
            <w:tcW w:w="821" w:type="dxa"/>
            <w:tcBorders>
              <w:top w:val="single" w:sz="4" w:space="0" w:color="auto"/>
              <w:left w:val="single" w:sz="4" w:space="0" w:color="auto"/>
              <w:bottom w:val="nil"/>
              <w:right w:val="nil"/>
            </w:tcBorders>
            <w:shd w:val="clear" w:color="auto" w:fill="FFFFFF"/>
          </w:tcPr>
          <w:p w:rsidR="0071465D" w:rsidRDefault="0071465D" w:rsidP="00D038F4">
            <w:pPr>
              <w:pStyle w:val="21"/>
              <w:framePr w:w="9936" w:h="9672" w:wrap="none" w:vAnchor="page" w:hAnchor="page" w:x="1335" w:y="865"/>
              <w:shd w:val="clear" w:color="auto" w:fill="auto"/>
              <w:spacing w:line="280" w:lineRule="exact"/>
              <w:ind w:firstLine="0"/>
              <w:jc w:val="left"/>
            </w:pPr>
            <w:r w:rsidRPr="000965F8">
              <w:rPr>
                <w:rStyle w:val="24"/>
                <w:color w:val="000000"/>
                <w:shd w:val="clear" w:color="auto" w:fill="FFFFFF"/>
              </w:rPr>
              <w:t>«3»</w:t>
            </w:r>
          </w:p>
        </w:tc>
        <w:tc>
          <w:tcPr>
            <w:tcW w:w="9115"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содержание</w:t>
            </w:r>
            <w:r w:rsidRPr="000965F8">
              <w:rPr>
                <w:rStyle w:val="24"/>
                <w:color w:val="000000"/>
                <w:shd w:val="clear" w:color="auto" w:fill="FFFFFF"/>
              </w:rPr>
              <w:t>: коммуникативная задача решена;</w:t>
            </w:r>
          </w:p>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организация работы</w:t>
            </w:r>
            <w:r w:rsidRPr="000965F8">
              <w:rPr>
                <w:rStyle w:val="24"/>
                <w:color w:val="000000"/>
                <w:shd w:val="clear" w:color="auto" w:fill="FFFFFF"/>
              </w:rPr>
              <w:t>: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71465D" w:rsidRDefault="0071465D" w:rsidP="00D038F4">
            <w:pPr>
              <w:pStyle w:val="21"/>
              <w:framePr w:w="9936" w:h="9672" w:wrap="none" w:vAnchor="page" w:hAnchor="page" w:x="1335" w:y="865"/>
              <w:shd w:val="clear" w:color="auto" w:fill="auto"/>
              <w:spacing w:line="307" w:lineRule="exact"/>
              <w:ind w:firstLine="0"/>
              <w:jc w:val="left"/>
            </w:pPr>
            <w:r>
              <w:rPr>
                <w:rStyle w:val="211"/>
                <w:color w:val="000000"/>
              </w:rPr>
              <w:t>лексика</w:t>
            </w:r>
            <w:r w:rsidRPr="000965F8">
              <w:rPr>
                <w:rStyle w:val="24"/>
                <w:color w:val="000000"/>
                <w:shd w:val="clear" w:color="auto" w:fill="FFFFFF"/>
              </w:rPr>
              <w:t xml:space="preserve">: местами неадекватное употребление лексики; </w:t>
            </w:r>
            <w:r>
              <w:rPr>
                <w:rStyle w:val="211"/>
                <w:color w:val="000000"/>
              </w:rPr>
              <w:t>грамматика</w:t>
            </w:r>
            <w:r w:rsidRPr="000965F8">
              <w:rPr>
                <w:rStyle w:val="24"/>
                <w:color w:val="000000"/>
                <w:shd w:val="clear" w:color="auto" w:fill="FFFFFF"/>
              </w:rPr>
              <w:t>: имеются грубые грамматические ошибки;</w:t>
            </w:r>
          </w:p>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орфография и пунктуация</w:t>
            </w:r>
            <w:r w:rsidRPr="000965F8">
              <w:rPr>
                <w:rStyle w:val="24"/>
                <w:color w:val="000000"/>
                <w:shd w:val="clear" w:color="auto" w:fill="FFFFFF"/>
              </w:rPr>
              <w:t>: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71465D" w:rsidTr="00D038F4">
        <w:tblPrEx>
          <w:tblCellMar>
            <w:top w:w="0" w:type="dxa"/>
            <w:left w:w="0" w:type="dxa"/>
            <w:bottom w:w="0" w:type="dxa"/>
            <w:right w:w="0" w:type="dxa"/>
          </w:tblCellMar>
        </w:tblPrEx>
        <w:trPr>
          <w:trHeight w:hRule="exact" w:val="3437"/>
        </w:trPr>
        <w:tc>
          <w:tcPr>
            <w:tcW w:w="821"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936" w:h="9672" w:wrap="none" w:vAnchor="page" w:hAnchor="page" w:x="1335" w:y="865"/>
              <w:shd w:val="clear" w:color="auto" w:fill="auto"/>
              <w:spacing w:line="280" w:lineRule="exact"/>
              <w:ind w:firstLine="0"/>
              <w:jc w:val="left"/>
            </w:pPr>
            <w:r w:rsidRPr="000965F8">
              <w:rPr>
                <w:rStyle w:val="24"/>
                <w:color w:val="000000"/>
                <w:shd w:val="clear" w:color="auto" w:fill="FFFFFF"/>
              </w:rPr>
              <w:t>«2»</w:t>
            </w:r>
          </w:p>
        </w:tc>
        <w:tc>
          <w:tcPr>
            <w:tcW w:w="9115"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 xml:space="preserve">содержание: </w:t>
            </w:r>
            <w:r w:rsidRPr="000965F8">
              <w:rPr>
                <w:rStyle w:val="24"/>
                <w:color w:val="000000"/>
                <w:shd w:val="clear" w:color="auto" w:fill="FFFFFF"/>
              </w:rPr>
              <w:t>коммуникативная задача не решена;</w:t>
            </w:r>
          </w:p>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организация работы</w:t>
            </w:r>
            <w:r w:rsidRPr="000965F8">
              <w:rPr>
                <w:rStyle w:val="24"/>
                <w:color w:val="000000"/>
                <w:shd w:val="clear" w:color="auto" w:fill="FFFFFF"/>
              </w:rPr>
              <w:t>: высказывание нелогично, не использованы средства логической связи, не соблюден формат высказывания, текст не поделен на абзацы;</w:t>
            </w:r>
          </w:p>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лексика</w:t>
            </w:r>
            <w:r w:rsidRPr="000965F8">
              <w:rPr>
                <w:rStyle w:val="24"/>
                <w:color w:val="000000"/>
                <w:shd w:val="clear" w:color="auto" w:fill="FFFFFF"/>
              </w:rPr>
              <w:t>: большое количество лексических ошибок;</w:t>
            </w:r>
          </w:p>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грамматика</w:t>
            </w:r>
            <w:r w:rsidRPr="000965F8">
              <w:rPr>
                <w:rStyle w:val="24"/>
                <w:color w:val="000000"/>
                <w:shd w:val="clear" w:color="auto" w:fill="FFFFFF"/>
              </w:rPr>
              <w:t>: большое количество грамматических ошибок;</w:t>
            </w:r>
          </w:p>
          <w:p w:rsidR="0071465D" w:rsidRDefault="0071465D" w:rsidP="00D038F4">
            <w:pPr>
              <w:pStyle w:val="21"/>
              <w:framePr w:w="9936" w:h="9672" w:wrap="none" w:vAnchor="page" w:hAnchor="page" w:x="1335" w:y="865"/>
              <w:shd w:val="clear" w:color="auto" w:fill="auto"/>
              <w:spacing w:line="307" w:lineRule="exact"/>
              <w:ind w:firstLine="0"/>
            </w:pPr>
            <w:r>
              <w:rPr>
                <w:rStyle w:val="211"/>
                <w:color w:val="000000"/>
              </w:rPr>
              <w:t>орфография и пунктуация</w:t>
            </w:r>
            <w:r w:rsidRPr="000965F8">
              <w:rPr>
                <w:rStyle w:val="24"/>
                <w:color w:val="000000"/>
                <w:shd w:val="clear" w:color="auto" w:fill="FFFFFF"/>
              </w:rPr>
              <w:t>: значительные орфографические ошибки, не</w:t>
            </w:r>
          </w:p>
          <w:p w:rsidR="0071465D" w:rsidRDefault="0071465D" w:rsidP="00D038F4">
            <w:pPr>
              <w:pStyle w:val="21"/>
              <w:framePr w:w="9936" w:h="9672" w:wrap="none" w:vAnchor="page" w:hAnchor="page" w:x="1335" w:y="865"/>
              <w:shd w:val="clear" w:color="auto" w:fill="auto"/>
              <w:spacing w:line="307" w:lineRule="exact"/>
              <w:ind w:firstLine="0"/>
            </w:pPr>
            <w:r w:rsidRPr="000965F8">
              <w:rPr>
                <w:rStyle w:val="24"/>
                <w:color w:val="000000"/>
                <w:shd w:val="clear" w:color="auto" w:fill="FFFFFF"/>
              </w:rPr>
              <w:t xml:space="preserve">соблюдены правила пунктуации: не все предложения начинаются </w:t>
            </w:r>
            <w:proofErr w:type="gramStart"/>
            <w:r w:rsidRPr="000965F8">
              <w:rPr>
                <w:rStyle w:val="24"/>
                <w:color w:val="000000"/>
                <w:shd w:val="clear" w:color="auto" w:fill="FFFFFF"/>
              </w:rPr>
              <w:t>с</w:t>
            </w:r>
            <w:proofErr w:type="gramEnd"/>
          </w:p>
          <w:p w:rsidR="0071465D" w:rsidRDefault="0071465D" w:rsidP="00D038F4">
            <w:pPr>
              <w:pStyle w:val="21"/>
              <w:framePr w:w="9936" w:h="9672" w:wrap="none" w:vAnchor="page" w:hAnchor="page" w:x="1335" w:y="865"/>
              <w:shd w:val="clear" w:color="auto" w:fill="auto"/>
              <w:spacing w:line="307" w:lineRule="exact"/>
              <w:ind w:firstLine="0"/>
            </w:pPr>
            <w:r w:rsidRPr="000965F8">
              <w:rPr>
                <w:rStyle w:val="24"/>
                <w:color w:val="000000"/>
                <w:shd w:val="clear" w:color="auto" w:fill="FFFFFF"/>
              </w:rPr>
              <w:t xml:space="preserve">заглавной буквы, в конце не всех предложений стоит точка, </w:t>
            </w:r>
            <w:proofErr w:type="gramStart"/>
            <w:r w:rsidRPr="000965F8">
              <w:rPr>
                <w:rStyle w:val="24"/>
                <w:color w:val="000000"/>
                <w:shd w:val="clear" w:color="auto" w:fill="FFFFFF"/>
              </w:rPr>
              <w:t>вопросительный</w:t>
            </w:r>
            <w:proofErr w:type="gramEnd"/>
          </w:p>
          <w:p w:rsidR="0071465D" w:rsidRDefault="0071465D" w:rsidP="00D038F4">
            <w:pPr>
              <w:pStyle w:val="21"/>
              <w:framePr w:w="9936" w:h="9672" w:wrap="none" w:vAnchor="page" w:hAnchor="page" w:x="1335" w:y="865"/>
              <w:shd w:val="clear" w:color="auto" w:fill="auto"/>
              <w:spacing w:line="307" w:lineRule="exact"/>
              <w:ind w:firstLine="0"/>
            </w:pPr>
            <w:r w:rsidRPr="000965F8">
              <w:rPr>
                <w:rStyle w:val="24"/>
                <w:color w:val="000000"/>
                <w:shd w:val="clear" w:color="auto" w:fill="FFFFFF"/>
              </w:rPr>
              <w:t>или восклицательный знак, а также не соблюдены основные правила</w:t>
            </w:r>
          </w:p>
          <w:p w:rsidR="0071465D" w:rsidRDefault="0071465D" w:rsidP="00D038F4">
            <w:pPr>
              <w:pStyle w:val="21"/>
              <w:framePr w:w="9936" w:h="9672" w:wrap="none" w:vAnchor="page" w:hAnchor="page" w:x="1335" w:y="865"/>
              <w:shd w:val="clear" w:color="auto" w:fill="auto"/>
              <w:spacing w:line="307" w:lineRule="exact"/>
              <w:ind w:firstLine="0"/>
            </w:pPr>
            <w:r w:rsidRPr="000965F8">
              <w:rPr>
                <w:rStyle w:val="24"/>
                <w:color w:val="000000"/>
                <w:shd w:val="clear" w:color="auto" w:fill="FFFFFF"/>
              </w:rPr>
              <w:t>расстановки запятых.</w:t>
            </w:r>
          </w:p>
        </w:tc>
      </w:tr>
    </w:tbl>
    <w:p w:rsidR="0071465D" w:rsidRDefault="0071465D" w:rsidP="0071465D">
      <w:pPr>
        <w:pStyle w:val="21"/>
        <w:framePr w:w="10042" w:h="4886" w:hRule="exact" w:wrap="none" w:vAnchor="page" w:hAnchor="page" w:x="1230" w:y="10827"/>
        <w:shd w:val="clear" w:color="auto" w:fill="auto"/>
        <w:ind w:firstLine="740"/>
      </w:pPr>
      <w:r>
        <w:rPr>
          <w:rStyle w:val="2"/>
          <w:color w:val="000000"/>
        </w:rPr>
        <w:t>Критерии оценки устных развернутых ответов:</w:t>
      </w:r>
    </w:p>
    <w:p w:rsidR="0071465D" w:rsidRDefault="0071465D" w:rsidP="0071465D">
      <w:pPr>
        <w:pStyle w:val="21"/>
        <w:framePr w:w="10042" w:h="4886" w:hRule="exact" w:wrap="none" w:vAnchor="page" w:hAnchor="page" w:x="1230" w:y="10827"/>
        <w:shd w:val="clear" w:color="auto" w:fill="auto"/>
        <w:ind w:right="560" w:firstLine="0"/>
        <w:jc w:val="left"/>
      </w:pPr>
      <w:proofErr w:type="gramStart"/>
      <w:r>
        <w:rPr>
          <w:rStyle w:val="2"/>
          <w:color w:val="000000"/>
        </w:rPr>
        <w:t xml:space="preserve">(монологические высказывания, пересказы, диалоги, проектные работы, в </w:t>
      </w:r>
      <w:proofErr w:type="spellStart"/>
      <w:r>
        <w:rPr>
          <w:rStyle w:val="2"/>
          <w:color w:val="000000"/>
        </w:rPr>
        <w:t>т.ч</w:t>
      </w:r>
      <w:proofErr w:type="spellEnd"/>
      <w:r>
        <w:rPr>
          <w:rStyle w:val="2"/>
          <w:color w:val="000000"/>
        </w:rPr>
        <w:t>. в группах)</w:t>
      </w:r>
      <w:proofErr w:type="gramEnd"/>
    </w:p>
    <w:p w:rsidR="0071465D" w:rsidRDefault="0071465D" w:rsidP="0071465D">
      <w:pPr>
        <w:pStyle w:val="21"/>
        <w:framePr w:w="10042" w:h="4886" w:hRule="exact" w:wrap="none" w:vAnchor="page" w:hAnchor="page" w:x="1230" w:y="10827"/>
        <w:shd w:val="clear" w:color="auto" w:fill="auto"/>
        <w:ind w:right="400" w:firstLine="740"/>
      </w:pPr>
      <w:r>
        <w:rPr>
          <w:rStyle w:val="23"/>
          <w:color w:val="000000"/>
        </w:rPr>
        <w:t xml:space="preserve">содержание </w:t>
      </w:r>
      <w:r>
        <w:rPr>
          <w:rStyle w:val="2"/>
          <w:color w:val="000000"/>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71465D" w:rsidRDefault="0071465D" w:rsidP="0071465D">
      <w:pPr>
        <w:pStyle w:val="21"/>
        <w:framePr w:w="10042" w:h="4886" w:hRule="exact" w:wrap="none" w:vAnchor="page" w:hAnchor="page" w:x="1230" w:y="10827"/>
        <w:shd w:val="clear" w:color="auto" w:fill="auto"/>
        <w:ind w:right="400" w:firstLine="740"/>
      </w:pPr>
      <w:r>
        <w:rPr>
          <w:rStyle w:val="23"/>
          <w:color w:val="000000"/>
        </w:rPr>
        <w:t xml:space="preserve">взаимодействие с собеседником </w:t>
      </w:r>
      <w:r>
        <w:rPr>
          <w:rStyle w:val="2"/>
          <w:color w:val="000000"/>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71465D" w:rsidRDefault="0071465D" w:rsidP="0071465D">
      <w:pPr>
        <w:pStyle w:val="21"/>
        <w:framePr w:w="10042" w:h="4886" w:hRule="exact" w:wrap="none" w:vAnchor="page" w:hAnchor="page" w:x="1230" w:y="10827"/>
        <w:shd w:val="clear" w:color="auto" w:fill="auto"/>
        <w:ind w:right="400" w:firstLine="740"/>
      </w:pPr>
      <w:r>
        <w:rPr>
          <w:rStyle w:val="23"/>
          <w:color w:val="000000"/>
        </w:rPr>
        <w:t xml:space="preserve">лексика </w:t>
      </w:r>
      <w:r>
        <w:rPr>
          <w:rStyle w:val="2"/>
          <w:color w:val="000000"/>
        </w:rPr>
        <w:t>(словарный запас соответствует поставленной задаче и требованиям данного года обучения языку);</w:t>
      </w:r>
    </w:p>
    <w:p w:rsidR="0071465D" w:rsidRDefault="0071465D" w:rsidP="0071465D">
      <w:pPr>
        <w:pStyle w:val="21"/>
        <w:framePr w:w="10042" w:h="4886" w:hRule="exact" w:wrap="none" w:vAnchor="page" w:hAnchor="page" w:x="1230" w:y="10827"/>
        <w:shd w:val="clear" w:color="auto" w:fill="auto"/>
        <w:ind w:right="400" w:firstLine="740"/>
      </w:pPr>
      <w:proofErr w:type="gramStart"/>
      <w:r>
        <w:rPr>
          <w:rStyle w:val="23"/>
          <w:color w:val="000000"/>
        </w:rPr>
        <w:t xml:space="preserve">грамматика </w:t>
      </w:r>
      <w:r>
        <w:rPr>
          <w:rStyle w:val="2"/>
          <w:color w:val="000000"/>
        </w:rPr>
        <w:t>(использование разнообразных грамматических конструкций в соответствии с поставленной задачей и требованиям данного</w:t>
      </w:r>
      <w:proofErr w:type="gramEnd"/>
    </w:p>
    <w:p w:rsidR="0071465D" w:rsidRDefault="0071465D" w:rsidP="0071465D">
      <w:pPr>
        <w:pStyle w:val="ab"/>
        <w:framePr w:wrap="none" w:vAnchor="page" w:hAnchor="page" w:x="10623" w:y="15997"/>
        <w:shd w:val="clear" w:color="auto" w:fill="auto"/>
        <w:spacing w:line="260" w:lineRule="exact"/>
      </w:pPr>
      <w:r>
        <w:rPr>
          <w:rStyle w:val="aa"/>
          <w:color w:val="000000"/>
        </w:rPr>
        <w:t>19</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768" w:h="1348" w:hRule="exact" w:wrap="none" w:vAnchor="page" w:hAnchor="page" w:x="1366" w:y="818"/>
        <w:shd w:val="clear" w:color="auto" w:fill="auto"/>
        <w:ind w:firstLine="0"/>
        <w:jc w:val="left"/>
      </w:pPr>
      <w:r>
        <w:rPr>
          <w:rStyle w:val="2"/>
          <w:color w:val="000000"/>
        </w:rPr>
        <w:lastRenderedPageBreak/>
        <w:t>года обучения языку);</w:t>
      </w:r>
    </w:p>
    <w:p w:rsidR="0071465D" w:rsidRDefault="0071465D" w:rsidP="0071465D">
      <w:pPr>
        <w:pStyle w:val="21"/>
        <w:framePr w:w="9768" w:h="1348" w:hRule="exact" w:wrap="none" w:vAnchor="page" w:hAnchor="page" w:x="1366" w:y="818"/>
        <w:shd w:val="clear" w:color="auto" w:fill="auto"/>
        <w:ind w:firstLine="740"/>
      </w:pPr>
      <w:r>
        <w:rPr>
          <w:rStyle w:val="23"/>
          <w:color w:val="000000"/>
        </w:rPr>
        <w:t xml:space="preserve">произношение </w:t>
      </w:r>
      <w:r>
        <w:rPr>
          <w:rStyle w:val="2"/>
          <w:color w:val="000000"/>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0" w:type="auto"/>
        <w:tblInd w:w="5" w:type="dxa"/>
        <w:tblLayout w:type="fixed"/>
        <w:tblCellMar>
          <w:left w:w="0" w:type="dxa"/>
          <w:right w:w="0" w:type="dxa"/>
        </w:tblCellMar>
        <w:tblLook w:val="0000" w:firstRow="0" w:lastRow="0" w:firstColumn="0" w:lastColumn="0" w:noHBand="0" w:noVBand="0"/>
      </w:tblPr>
      <w:tblGrid>
        <w:gridCol w:w="331"/>
        <w:gridCol w:w="2194"/>
        <w:gridCol w:w="1886"/>
        <w:gridCol w:w="1570"/>
        <w:gridCol w:w="2093"/>
        <w:gridCol w:w="1579"/>
      </w:tblGrid>
      <w:tr w:rsidR="0071465D" w:rsidTr="00D038F4">
        <w:tblPrEx>
          <w:tblCellMar>
            <w:top w:w="0" w:type="dxa"/>
            <w:left w:w="0" w:type="dxa"/>
            <w:bottom w:w="0" w:type="dxa"/>
            <w:right w:w="0" w:type="dxa"/>
          </w:tblCellMar>
        </w:tblPrEx>
        <w:trPr>
          <w:trHeight w:hRule="exact" w:val="1147"/>
        </w:trPr>
        <w:tc>
          <w:tcPr>
            <w:tcW w:w="331" w:type="dxa"/>
            <w:tcBorders>
              <w:top w:val="single" w:sz="4" w:space="0" w:color="auto"/>
              <w:left w:val="single" w:sz="4" w:space="0" w:color="auto"/>
              <w:bottom w:val="nil"/>
              <w:right w:val="nil"/>
            </w:tcBorders>
            <w:shd w:val="clear" w:color="auto" w:fill="FFFFFF"/>
            <w:textDirection w:val="btLr"/>
          </w:tcPr>
          <w:p w:rsidR="0071465D" w:rsidRDefault="0071465D" w:rsidP="00D038F4">
            <w:pPr>
              <w:pStyle w:val="21"/>
              <w:framePr w:w="9653" w:h="13334" w:wrap="none" w:vAnchor="page" w:hAnchor="page" w:x="1482" w:y="2414"/>
              <w:shd w:val="clear" w:color="auto" w:fill="auto"/>
              <w:spacing w:line="220" w:lineRule="exact"/>
              <w:ind w:firstLine="0"/>
              <w:jc w:val="left"/>
            </w:pPr>
            <w:r>
              <w:rPr>
                <w:rStyle w:val="211pt"/>
                <w:color w:val="000000"/>
              </w:rPr>
              <w:t>Отметка</w:t>
            </w:r>
          </w:p>
        </w:tc>
        <w:tc>
          <w:tcPr>
            <w:tcW w:w="2194"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653" w:h="13334" w:wrap="none" w:vAnchor="page" w:hAnchor="page" w:x="1482" w:y="2414"/>
              <w:shd w:val="clear" w:color="auto" w:fill="auto"/>
              <w:spacing w:line="220" w:lineRule="exact"/>
              <w:ind w:firstLine="0"/>
              <w:jc w:val="center"/>
            </w:pPr>
            <w:r>
              <w:rPr>
                <w:rStyle w:val="211pt"/>
                <w:color w:val="000000"/>
              </w:rPr>
              <w:t>Содержание</w:t>
            </w:r>
          </w:p>
        </w:tc>
        <w:tc>
          <w:tcPr>
            <w:tcW w:w="1886"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653" w:h="13334" w:wrap="none" w:vAnchor="page" w:hAnchor="page" w:x="1482" w:y="2414"/>
              <w:shd w:val="clear" w:color="auto" w:fill="auto"/>
              <w:spacing w:line="278" w:lineRule="exact"/>
              <w:ind w:firstLine="0"/>
              <w:jc w:val="center"/>
            </w:pPr>
            <w:proofErr w:type="gramStart"/>
            <w:r>
              <w:rPr>
                <w:rStyle w:val="211pt"/>
                <w:color w:val="000000"/>
              </w:rPr>
              <w:t>Коммуникативно е</w:t>
            </w:r>
            <w:proofErr w:type="gramEnd"/>
            <w:r>
              <w:rPr>
                <w:rStyle w:val="211pt"/>
                <w:color w:val="000000"/>
              </w:rPr>
              <w:t xml:space="preserve"> взаимодействие</w:t>
            </w:r>
          </w:p>
        </w:tc>
        <w:tc>
          <w:tcPr>
            <w:tcW w:w="1570"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653" w:h="13334" w:wrap="none" w:vAnchor="page" w:hAnchor="page" w:x="1482" w:y="2414"/>
              <w:shd w:val="clear" w:color="auto" w:fill="auto"/>
              <w:spacing w:line="220" w:lineRule="exact"/>
              <w:ind w:firstLine="0"/>
              <w:jc w:val="center"/>
            </w:pPr>
            <w:r>
              <w:rPr>
                <w:rStyle w:val="211pt"/>
                <w:color w:val="000000"/>
              </w:rPr>
              <w:t>Лексика</w:t>
            </w:r>
          </w:p>
        </w:tc>
        <w:tc>
          <w:tcPr>
            <w:tcW w:w="2093"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653" w:h="13334" w:wrap="none" w:vAnchor="page" w:hAnchor="page" w:x="1482" w:y="2414"/>
              <w:shd w:val="clear" w:color="auto" w:fill="auto"/>
              <w:spacing w:line="220" w:lineRule="exact"/>
              <w:ind w:firstLine="0"/>
              <w:jc w:val="center"/>
            </w:pPr>
            <w:r>
              <w:rPr>
                <w:rStyle w:val="211pt"/>
                <w:color w:val="000000"/>
              </w:rPr>
              <w:t>Грамматика</w:t>
            </w:r>
          </w:p>
        </w:tc>
        <w:tc>
          <w:tcPr>
            <w:tcW w:w="1579"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653" w:h="13334" w:wrap="none" w:vAnchor="page" w:hAnchor="page" w:x="1482" w:y="2414"/>
              <w:shd w:val="clear" w:color="auto" w:fill="auto"/>
              <w:spacing w:line="220" w:lineRule="exact"/>
              <w:ind w:firstLine="0"/>
              <w:jc w:val="left"/>
            </w:pPr>
            <w:r>
              <w:rPr>
                <w:rStyle w:val="211pt"/>
                <w:color w:val="000000"/>
              </w:rPr>
              <w:t>Произношение</w:t>
            </w:r>
          </w:p>
        </w:tc>
      </w:tr>
      <w:tr w:rsidR="0071465D" w:rsidTr="00D038F4">
        <w:tblPrEx>
          <w:tblCellMar>
            <w:top w:w="0" w:type="dxa"/>
            <w:left w:w="0" w:type="dxa"/>
            <w:bottom w:w="0" w:type="dxa"/>
            <w:right w:w="0" w:type="dxa"/>
          </w:tblCellMar>
        </w:tblPrEx>
        <w:trPr>
          <w:trHeight w:hRule="exact" w:val="4152"/>
        </w:trPr>
        <w:tc>
          <w:tcPr>
            <w:tcW w:w="331" w:type="dxa"/>
            <w:tcBorders>
              <w:top w:val="single" w:sz="4" w:space="0" w:color="auto"/>
              <w:left w:val="single" w:sz="4" w:space="0" w:color="auto"/>
              <w:bottom w:val="nil"/>
              <w:right w:val="nil"/>
            </w:tcBorders>
            <w:shd w:val="clear" w:color="auto" w:fill="FFFFFF"/>
          </w:tcPr>
          <w:p w:rsidR="0071465D" w:rsidRDefault="0071465D" w:rsidP="00D038F4">
            <w:pPr>
              <w:pStyle w:val="21"/>
              <w:framePr w:w="9653" w:h="13334" w:wrap="none" w:vAnchor="page" w:hAnchor="page" w:x="1482" w:y="2414"/>
              <w:shd w:val="clear" w:color="auto" w:fill="auto"/>
              <w:spacing w:line="220" w:lineRule="exact"/>
              <w:ind w:firstLine="0"/>
              <w:jc w:val="left"/>
            </w:pPr>
            <w:r>
              <w:rPr>
                <w:rStyle w:val="211pt"/>
                <w:color w:val="000000"/>
              </w:rPr>
              <w:t>5</w:t>
            </w:r>
          </w:p>
        </w:tc>
        <w:tc>
          <w:tcPr>
            <w:tcW w:w="219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Соблюден объем высказывания. Высказывание соответствует теме;</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отражены все аспекты, указанные в задании, стилевое оформление речи соответствует типу задания,</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аргументация на уровне, нормы вежливости соблюдены.</w:t>
            </w:r>
          </w:p>
        </w:tc>
        <w:tc>
          <w:tcPr>
            <w:tcW w:w="1886" w:type="dxa"/>
            <w:tcBorders>
              <w:top w:val="single" w:sz="4" w:space="0" w:color="auto"/>
              <w:left w:val="single" w:sz="4" w:space="0" w:color="auto"/>
              <w:bottom w:val="nil"/>
              <w:right w:val="nil"/>
            </w:tcBorders>
            <w:shd w:val="clear" w:color="auto" w:fill="FFFFFF"/>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Адекватная естественная реакция на реплики собеседника. Проявляется речевая</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 xml:space="preserve">инициатива для решения поставленных </w:t>
            </w:r>
            <w:proofErr w:type="spellStart"/>
            <w:proofErr w:type="gramStart"/>
            <w:r>
              <w:rPr>
                <w:rStyle w:val="211pt"/>
                <w:color w:val="000000"/>
              </w:rPr>
              <w:t>коммуникативны</w:t>
            </w:r>
            <w:proofErr w:type="spellEnd"/>
            <w:r>
              <w:rPr>
                <w:rStyle w:val="211pt"/>
                <w:color w:val="000000"/>
              </w:rPr>
              <w:t xml:space="preserve"> х</w:t>
            </w:r>
            <w:proofErr w:type="gramEnd"/>
            <w:r>
              <w:rPr>
                <w:rStyle w:val="211pt"/>
                <w:color w:val="000000"/>
              </w:rPr>
              <w:t xml:space="preserve"> задач.</w:t>
            </w:r>
          </w:p>
        </w:tc>
        <w:tc>
          <w:tcPr>
            <w:tcW w:w="1570" w:type="dxa"/>
            <w:tcBorders>
              <w:top w:val="single" w:sz="4" w:space="0" w:color="auto"/>
              <w:left w:val="single" w:sz="4" w:space="0" w:color="auto"/>
              <w:bottom w:val="nil"/>
              <w:right w:val="nil"/>
            </w:tcBorders>
            <w:shd w:val="clear" w:color="auto" w:fill="FFFFFF"/>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Лексика адекватна поставленной задаче и требованиям данного года обучения языку.</w:t>
            </w:r>
          </w:p>
        </w:tc>
        <w:tc>
          <w:tcPr>
            <w:tcW w:w="2093" w:type="dxa"/>
            <w:tcBorders>
              <w:top w:val="single" w:sz="4" w:space="0" w:color="auto"/>
              <w:left w:val="single" w:sz="4" w:space="0" w:color="auto"/>
              <w:bottom w:val="nil"/>
              <w:right w:val="nil"/>
            </w:tcBorders>
            <w:shd w:val="clear" w:color="auto" w:fill="FFFFFF"/>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 xml:space="preserve">Использованы разные </w:t>
            </w:r>
            <w:proofErr w:type="spellStart"/>
            <w:r>
              <w:rPr>
                <w:rStyle w:val="211pt"/>
                <w:color w:val="000000"/>
              </w:rPr>
              <w:t>грамматич</w:t>
            </w:r>
            <w:proofErr w:type="spellEnd"/>
            <w:r>
              <w:rPr>
                <w:rStyle w:val="211pt"/>
                <w:color w:val="000000"/>
              </w:rPr>
              <w:t>. конструкций в соответствии с задачей и требованиям данного года обучения языку. Редкие</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грамматические ошибки не мешают коммуникации.</w:t>
            </w:r>
          </w:p>
        </w:tc>
        <w:tc>
          <w:tcPr>
            <w:tcW w:w="1579"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Речь звучит в естественном темпе, нет грубых фонетических ошибок.</w:t>
            </w:r>
          </w:p>
        </w:tc>
      </w:tr>
      <w:tr w:rsidR="0071465D" w:rsidTr="00D038F4">
        <w:tblPrEx>
          <w:tblCellMar>
            <w:top w:w="0" w:type="dxa"/>
            <w:left w:w="0" w:type="dxa"/>
            <w:bottom w:w="0" w:type="dxa"/>
            <w:right w:w="0" w:type="dxa"/>
          </w:tblCellMar>
        </w:tblPrEx>
        <w:trPr>
          <w:trHeight w:hRule="exact" w:val="4978"/>
        </w:trPr>
        <w:tc>
          <w:tcPr>
            <w:tcW w:w="331" w:type="dxa"/>
            <w:tcBorders>
              <w:top w:val="single" w:sz="4" w:space="0" w:color="auto"/>
              <w:left w:val="single" w:sz="4" w:space="0" w:color="auto"/>
              <w:bottom w:val="nil"/>
              <w:right w:val="nil"/>
            </w:tcBorders>
            <w:shd w:val="clear" w:color="auto" w:fill="FFFFFF"/>
          </w:tcPr>
          <w:p w:rsidR="0071465D" w:rsidRDefault="0071465D" w:rsidP="00D038F4">
            <w:pPr>
              <w:pStyle w:val="21"/>
              <w:framePr w:w="9653" w:h="13334" w:wrap="none" w:vAnchor="page" w:hAnchor="page" w:x="1482" w:y="2414"/>
              <w:shd w:val="clear" w:color="auto" w:fill="auto"/>
              <w:spacing w:line="220" w:lineRule="exact"/>
              <w:ind w:firstLine="0"/>
              <w:jc w:val="left"/>
            </w:pPr>
            <w:r>
              <w:rPr>
                <w:rStyle w:val="211pt"/>
                <w:color w:val="000000"/>
              </w:rPr>
              <w:t>4</w:t>
            </w:r>
          </w:p>
        </w:tc>
        <w:tc>
          <w:tcPr>
            <w:tcW w:w="2194" w:type="dxa"/>
            <w:tcBorders>
              <w:top w:val="single" w:sz="4" w:space="0" w:color="auto"/>
              <w:left w:val="single" w:sz="4" w:space="0" w:color="auto"/>
              <w:bottom w:val="nil"/>
              <w:right w:val="nil"/>
            </w:tcBorders>
            <w:shd w:val="clear" w:color="auto" w:fill="FFFFFF"/>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Не полный объем высказывания. Высказывание соответствует теме;</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не отражены некоторые аспекты, указанные в задании, стилевое оформление речи соответствует типу задания,</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аргументация не всегда на соответствующем уровне, но нормы вежливости соблюдены.</w:t>
            </w:r>
          </w:p>
        </w:tc>
        <w:tc>
          <w:tcPr>
            <w:tcW w:w="1886" w:type="dxa"/>
            <w:tcBorders>
              <w:top w:val="single" w:sz="4" w:space="0" w:color="auto"/>
              <w:left w:val="single" w:sz="4" w:space="0" w:color="auto"/>
              <w:bottom w:val="nil"/>
              <w:right w:val="nil"/>
            </w:tcBorders>
            <w:shd w:val="clear" w:color="auto" w:fill="FFFFFF"/>
          </w:tcPr>
          <w:p w:rsidR="0071465D" w:rsidRDefault="0071465D" w:rsidP="00D038F4">
            <w:pPr>
              <w:pStyle w:val="21"/>
              <w:framePr w:w="9653" w:h="13334" w:wrap="none" w:vAnchor="page" w:hAnchor="page" w:x="1482" w:y="2414"/>
              <w:shd w:val="clear" w:color="auto" w:fill="auto"/>
              <w:spacing w:line="278" w:lineRule="exact"/>
              <w:ind w:left="160" w:firstLine="0"/>
              <w:jc w:val="left"/>
            </w:pPr>
            <w:r>
              <w:rPr>
                <w:rStyle w:val="211pt"/>
                <w:color w:val="000000"/>
              </w:rPr>
              <w:t>Коммуникация</w:t>
            </w:r>
          </w:p>
          <w:p w:rsidR="0071465D" w:rsidRDefault="0071465D" w:rsidP="00D038F4">
            <w:pPr>
              <w:pStyle w:val="21"/>
              <w:framePr w:w="9653" w:h="13334" w:wrap="none" w:vAnchor="page" w:hAnchor="page" w:x="1482" w:y="2414"/>
              <w:shd w:val="clear" w:color="auto" w:fill="auto"/>
              <w:spacing w:line="278" w:lineRule="exact"/>
              <w:ind w:firstLine="0"/>
              <w:jc w:val="center"/>
            </w:pPr>
            <w:r>
              <w:rPr>
                <w:rStyle w:val="211pt"/>
                <w:color w:val="000000"/>
              </w:rPr>
              <w:t>немного</w:t>
            </w:r>
          </w:p>
          <w:p w:rsidR="0071465D" w:rsidRDefault="0071465D" w:rsidP="00D038F4">
            <w:pPr>
              <w:pStyle w:val="21"/>
              <w:framePr w:w="9653" w:h="13334" w:wrap="none" w:vAnchor="page" w:hAnchor="page" w:x="1482" w:y="2414"/>
              <w:shd w:val="clear" w:color="auto" w:fill="auto"/>
              <w:spacing w:line="278" w:lineRule="exact"/>
              <w:ind w:firstLine="0"/>
              <w:jc w:val="center"/>
            </w:pPr>
            <w:r>
              <w:rPr>
                <w:rStyle w:val="211pt"/>
                <w:color w:val="000000"/>
              </w:rPr>
              <w:t>затруднена.</w:t>
            </w:r>
          </w:p>
        </w:tc>
        <w:tc>
          <w:tcPr>
            <w:tcW w:w="1570" w:type="dxa"/>
            <w:tcBorders>
              <w:top w:val="single" w:sz="4" w:space="0" w:color="auto"/>
              <w:left w:val="single" w:sz="4" w:space="0" w:color="auto"/>
              <w:bottom w:val="nil"/>
              <w:right w:val="nil"/>
            </w:tcBorders>
            <w:shd w:val="clear" w:color="auto" w:fill="FFFFFF"/>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Лексические ошибки незначительно влияют на восприятие речи</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учащегося.</w:t>
            </w:r>
          </w:p>
        </w:tc>
        <w:tc>
          <w:tcPr>
            <w:tcW w:w="2093" w:type="dxa"/>
            <w:tcBorders>
              <w:top w:val="single" w:sz="4" w:space="0" w:color="auto"/>
              <w:left w:val="single" w:sz="4" w:space="0" w:color="auto"/>
              <w:bottom w:val="nil"/>
              <w:right w:val="nil"/>
            </w:tcBorders>
            <w:shd w:val="clear" w:color="auto" w:fill="FFFFFF"/>
          </w:tcPr>
          <w:p w:rsidR="0071465D" w:rsidRDefault="0071465D" w:rsidP="00D038F4">
            <w:pPr>
              <w:pStyle w:val="21"/>
              <w:framePr w:w="9653" w:h="13334" w:wrap="none" w:vAnchor="page" w:hAnchor="page" w:x="1482" w:y="2414"/>
              <w:shd w:val="clear" w:color="auto" w:fill="auto"/>
              <w:spacing w:line="278" w:lineRule="exact"/>
              <w:ind w:firstLine="0"/>
              <w:jc w:val="center"/>
            </w:pPr>
            <w:r>
              <w:rPr>
                <w:rStyle w:val="211pt"/>
                <w:color w:val="000000"/>
              </w:rPr>
              <w:t>Грамматические незначительно влияют на восприятие речи учащегося.</w:t>
            </w:r>
          </w:p>
        </w:tc>
        <w:tc>
          <w:tcPr>
            <w:tcW w:w="157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 xml:space="preserve">Речь иногда неоправданно </w:t>
            </w:r>
            <w:proofErr w:type="spellStart"/>
            <w:r>
              <w:rPr>
                <w:rStyle w:val="211pt"/>
                <w:color w:val="000000"/>
              </w:rPr>
              <w:t>паузирована</w:t>
            </w:r>
            <w:proofErr w:type="spellEnd"/>
            <w:r>
              <w:rPr>
                <w:rStyle w:val="211pt"/>
                <w:color w:val="000000"/>
              </w:rPr>
              <w:t>. В отдельных словах допускаются фонетические ошибки (замена, английских фонем сходными русскими).</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Общая интонация обусловлена влиянием родного языка.</w:t>
            </w:r>
          </w:p>
        </w:tc>
      </w:tr>
      <w:tr w:rsidR="0071465D" w:rsidTr="00D038F4">
        <w:tblPrEx>
          <w:tblCellMar>
            <w:top w:w="0" w:type="dxa"/>
            <w:left w:w="0" w:type="dxa"/>
            <w:bottom w:w="0" w:type="dxa"/>
            <w:right w:w="0" w:type="dxa"/>
          </w:tblCellMar>
        </w:tblPrEx>
        <w:trPr>
          <w:trHeight w:hRule="exact" w:val="3058"/>
        </w:trPr>
        <w:tc>
          <w:tcPr>
            <w:tcW w:w="331"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653" w:h="13334" w:wrap="none" w:vAnchor="page" w:hAnchor="page" w:x="1482" w:y="2414"/>
              <w:shd w:val="clear" w:color="auto" w:fill="auto"/>
              <w:spacing w:line="220" w:lineRule="exact"/>
              <w:ind w:firstLine="0"/>
              <w:jc w:val="left"/>
            </w:pPr>
            <w:r>
              <w:rPr>
                <w:rStyle w:val="211pt"/>
                <w:color w:val="000000"/>
              </w:rPr>
              <w:t>3</w:t>
            </w:r>
          </w:p>
        </w:tc>
        <w:tc>
          <w:tcPr>
            <w:tcW w:w="2194"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Незначительный объем высказывания, которое не в полной мере соответствует теме;</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 xml:space="preserve">не отражены некоторые аспекты, указанные в задании, </w:t>
            </w:r>
            <w:proofErr w:type="gramStart"/>
            <w:r>
              <w:rPr>
                <w:rStyle w:val="211pt"/>
                <w:color w:val="000000"/>
              </w:rPr>
              <w:t>стилевое</w:t>
            </w:r>
            <w:proofErr w:type="gramEnd"/>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оформление речи не в полной мере</w:t>
            </w:r>
          </w:p>
        </w:tc>
        <w:tc>
          <w:tcPr>
            <w:tcW w:w="1886"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Коммуникация существенно затруднена, учащийся не проявляет речевой инициативы.</w:t>
            </w:r>
          </w:p>
        </w:tc>
        <w:tc>
          <w:tcPr>
            <w:tcW w:w="1570"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653" w:h="13334" w:wrap="none" w:vAnchor="page" w:hAnchor="page" w:x="1482" w:y="2414"/>
              <w:shd w:val="clear" w:color="auto" w:fill="auto"/>
              <w:spacing w:line="274" w:lineRule="exact"/>
              <w:ind w:left="280" w:firstLine="0"/>
              <w:jc w:val="left"/>
            </w:pPr>
            <w:r>
              <w:rPr>
                <w:rStyle w:val="211pt"/>
                <w:color w:val="000000"/>
              </w:rPr>
              <w:t>Учащийся</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делает</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большое</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количество</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грубых</w:t>
            </w:r>
          </w:p>
          <w:p w:rsidR="0071465D" w:rsidRDefault="0071465D" w:rsidP="00D038F4">
            <w:pPr>
              <w:pStyle w:val="21"/>
              <w:framePr w:w="9653" w:h="13334" w:wrap="none" w:vAnchor="page" w:hAnchor="page" w:x="1482" w:y="2414"/>
              <w:shd w:val="clear" w:color="auto" w:fill="auto"/>
              <w:spacing w:line="274" w:lineRule="exact"/>
              <w:ind w:firstLine="0"/>
              <w:jc w:val="left"/>
            </w:pPr>
            <w:r>
              <w:rPr>
                <w:rStyle w:val="211pt"/>
                <w:color w:val="000000"/>
              </w:rPr>
              <w:t>лексических</w:t>
            </w:r>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ошибок.</w:t>
            </w:r>
          </w:p>
        </w:tc>
        <w:tc>
          <w:tcPr>
            <w:tcW w:w="2093"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 xml:space="preserve">Учащийся делает </w:t>
            </w:r>
            <w:proofErr w:type="gramStart"/>
            <w:r>
              <w:rPr>
                <w:rStyle w:val="211pt"/>
                <w:color w:val="000000"/>
              </w:rPr>
              <w:t>большое</w:t>
            </w:r>
            <w:proofErr w:type="gramEnd"/>
          </w:p>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количество грубых грамматических ошибок.</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653" w:h="13334" w:wrap="none" w:vAnchor="page" w:hAnchor="page" w:x="1482" w:y="2414"/>
              <w:shd w:val="clear" w:color="auto" w:fill="auto"/>
              <w:spacing w:line="274" w:lineRule="exact"/>
              <w:ind w:firstLine="0"/>
              <w:jc w:val="center"/>
            </w:pPr>
            <w:r>
              <w:rPr>
                <w:rStyle w:val="211pt"/>
                <w:color w:val="000000"/>
              </w:rPr>
              <w:t>Речь</w:t>
            </w:r>
          </w:p>
          <w:p w:rsidR="0071465D" w:rsidRDefault="0071465D" w:rsidP="00D038F4">
            <w:pPr>
              <w:pStyle w:val="21"/>
              <w:framePr w:w="9653" w:h="13334" w:wrap="none" w:vAnchor="page" w:hAnchor="page" w:x="1482" w:y="2414"/>
              <w:shd w:val="clear" w:color="auto" w:fill="auto"/>
              <w:spacing w:line="274" w:lineRule="exact"/>
              <w:ind w:firstLine="0"/>
              <w:jc w:val="center"/>
            </w:pPr>
            <w:proofErr w:type="spellStart"/>
            <w:proofErr w:type="gramStart"/>
            <w:r>
              <w:rPr>
                <w:rStyle w:val="211pt"/>
                <w:color w:val="000000"/>
              </w:rPr>
              <w:t>воспринимаетс</w:t>
            </w:r>
            <w:proofErr w:type="spellEnd"/>
            <w:r>
              <w:rPr>
                <w:rStyle w:val="211pt"/>
                <w:color w:val="000000"/>
              </w:rPr>
              <w:t xml:space="preserve"> я</w:t>
            </w:r>
            <w:proofErr w:type="gramEnd"/>
            <w:r>
              <w:rPr>
                <w:rStyle w:val="211pt"/>
                <w:color w:val="000000"/>
              </w:rPr>
              <w:t xml:space="preserve"> с трудом из- за большого количества фонетических ошибок. Интонация обусловлена влиянием родного языка.</w:t>
            </w:r>
          </w:p>
        </w:tc>
      </w:tr>
    </w:tbl>
    <w:p w:rsidR="0071465D" w:rsidRDefault="0071465D" w:rsidP="0071465D">
      <w:pPr>
        <w:pStyle w:val="ab"/>
        <w:framePr w:wrap="none" w:vAnchor="page" w:hAnchor="page" w:x="10731" w:y="15982"/>
        <w:shd w:val="clear" w:color="auto" w:fill="auto"/>
        <w:spacing w:line="260" w:lineRule="exact"/>
      </w:pPr>
      <w:r>
        <w:rPr>
          <w:rStyle w:val="aa"/>
          <w:color w:val="000000"/>
        </w:rPr>
        <w:t>20</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331"/>
        <w:gridCol w:w="2194"/>
        <w:gridCol w:w="1886"/>
        <w:gridCol w:w="1570"/>
        <w:gridCol w:w="2093"/>
        <w:gridCol w:w="1579"/>
      </w:tblGrid>
      <w:tr w:rsidR="0071465D" w:rsidTr="00D038F4">
        <w:tblPrEx>
          <w:tblCellMar>
            <w:top w:w="0" w:type="dxa"/>
            <w:left w:w="0" w:type="dxa"/>
            <w:bottom w:w="0" w:type="dxa"/>
            <w:right w:w="0" w:type="dxa"/>
          </w:tblCellMar>
        </w:tblPrEx>
        <w:trPr>
          <w:trHeight w:hRule="exact" w:val="1949"/>
        </w:trPr>
        <w:tc>
          <w:tcPr>
            <w:tcW w:w="331" w:type="dxa"/>
            <w:tcBorders>
              <w:top w:val="single" w:sz="4" w:space="0" w:color="auto"/>
              <w:left w:val="single" w:sz="4" w:space="0" w:color="auto"/>
              <w:bottom w:val="nil"/>
              <w:right w:val="nil"/>
            </w:tcBorders>
            <w:shd w:val="clear" w:color="auto" w:fill="FFFFFF"/>
          </w:tcPr>
          <w:p w:rsidR="0071465D" w:rsidRDefault="0071465D" w:rsidP="00D038F4">
            <w:pPr>
              <w:framePr w:w="9653" w:h="4728" w:wrap="none" w:vAnchor="page" w:hAnchor="page" w:x="1484" w:y="865"/>
              <w:rPr>
                <w:sz w:val="10"/>
                <w:szCs w:val="10"/>
              </w:rPr>
            </w:pPr>
          </w:p>
        </w:tc>
        <w:tc>
          <w:tcPr>
            <w:tcW w:w="219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соответствует типу задания,</w:t>
            </w:r>
          </w:p>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аргументация не на соответствующем уровне, нормы вежливости не соблюдены.</w:t>
            </w:r>
          </w:p>
        </w:tc>
        <w:tc>
          <w:tcPr>
            <w:tcW w:w="1886" w:type="dxa"/>
            <w:tcBorders>
              <w:top w:val="single" w:sz="4" w:space="0" w:color="auto"/>
              <w:left w:val="single" w:sz="4" w:space="0" w:color="auto"/>
              <w:bottom w:val="nil"/>
              <w:right w:val="nil"/>
            </w:tcBorders>
            <w:shd w:val="clear" w:color="auto" w:fill="FFFFFF"/>
          </w:tcPr>
          <w:p w:rsidR="0071465D" w:rsidRDefault="0071465D" w:rsidP="00D038F4">
            <w:pPr>
              <w:framePr w:w="9653" w:h="4728" w:wrap="none" w:vAnchor="page" w:hAnchor="page" w:x="1484" w:y="865"/>
              <w:rPr>
                <w:sz w:val="10"/>
                <w:szCs w:val="10"/>
              </w:rPr>
            </w:pPr>
          </w:p>
        </w:tc>
        <w:tc>
          <w:tcPr>
            <w:tcW w:w="1570" w:type="dxa"/>
            <w:tcBorders>
              <w:top w:val="single" w:sz="4" w:space="0" w:color="auto"/>
              <w:left w:val="single" w:sz="4" w:space="0" w:color="auto"/>
              <w:bottom w:val="nil"/>
              <w:right w:val="nil"/>
            </w:tcBorders>
            <w:shd w:val="clear" w:color="auto" w:fill="FFFFFF"/>
          </w:tcPr>
          <w:p w:rsidR="0071465D" w:rsidRDefault="0071465D" w:rsidP="00D038F4">
            <w:pPr>
              <w:framePr w:w="9653" w:h="4728" w:wrap="none" w:vAnchor="page" w:hAnchor="page" w:x="1484" w:y="865"/>
              <w:rPr>
                <w:sz w:val="10"/>
                <w:szCs w:val="10"/>
              </w:rPr>
            </w:pPr>
          </w:p>
        </w:tc>
        <w:tc>
          <w:tcPr>
            <w:tcW w:w="2093" w:type="dxa"/>
            <w:tcBorders>
              <w:top w:val="single" w:sz="4" w:space="0" w:color="auto"/>
              <w:left w:val="single" w:sz="4" w:space="0" w:color="auto"/>
              <w:bottom w:val="nil"/>
              <w:right w:val="nil"/>
            </w:tcBorders>
            <w:shd w:val="clear" w:color="auto" w:fill="FFFFFF"/>
          </w:tcPr>
          <w:p w:rsidR="0071465D" w:rsidRDefault="0071465D" w:rsidP="00D038F4">
            <w:pPr>
              <w:framePr w:w="9653" w:h="4728" w:wrap="none" w:vAnchor="page" w:hAnchor="page" w:x="1484" w:y="865"/>
              <w:rPr>
                <w:sz w:val="10"/>
                <w:szCs w:val="10"/>
              </w:rPr>
            </w:pPr>
          </w:p>
        </w:tc>
        <w:tc>
          <w:tcPr>
            <w:tcW w:w="1579" w:type="dxa"/>
            <w:tcBorders>
              <w:top w:val="single" w:sz="4" w:space="0" w:color="auto"/>
              <w:left w:val="single" w:sz="4" w:space="0" w:color="auto"/>
              <w:bottom w:val="nil"/>
              <w:right w:val="single" w:sz="4" w:space="0" w:color="auto"/>
            </w:tcBorders>
            <w:shd w:val="clear" w:color="auto" w:fill="FFFFFF"/>
          </w:tcPr>
          <w:p w:rsidR="0071465D" w:rsidRDefault="0071465D" w:rsidP="00D038F4">
            <w:pPr>
              <w:framePr w:w="9653" w:h="4728" w:wrap="none" w:vAnchor="page" w:hAnchor="page" w:x="1484" w:y="865"/>
              <w:rPr>
                <w:sz w:val="10"/>
                <w:szCs w:val="10"/>
              </w:rPr>
            </w:pPr>
          </w:p>
        </w:tc>
      </w:tr>
      <w:tr w:rsidR="0071465D" w:rsidTr="00D038F4">
        <w:tblPrEx>
          <w:tblCellMar>
            <w:top w:w="0" w:type="dxa"/>
            <w:left w:w="0" w:type="dxa"/>
            <w:bottom w:w="0" w:type="dxa"/>
            <w:right w:w="0" w:type="dxa"/>
          </w:tblCellMar>
        </w:tblPrEx>
        <w:trPr>
          <w:trHeight w:hRule="exact" w:val="2779"/>
        </w:trPr>
        <w:tc>
          <w:tcPr>
            <w:tcW w:w="331"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653" w:h="4728" w:wrap="none" w:vAnchor="page" w:hAnchor="page" w:x="1484" w:y="865"/>
              <w:shd w:val="clear" w:color="auto" w:fill="auto"/>
              <w:spacing w:line="220" w:lineRule="exact"/>
              <w:ind w:firstLine="0"/>
              <w:jc w:val="left"/>
            </w:pPr>
            <w:r>
              <w:rPr>
                <w:rStyle w:val="211pt"/>
                <w:color w:val="000000"/>
              </w:rPr>
              <w:t>2</w:t>
            </w:r>
          </w:p>
        </w:tc>
        <w:tc>
          <w:tcPr>
            <w:tcW w:w="2194"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Незначительный объём высказывания, которое не соответствует теме; не отражены многие аспекты, указанные в задании, стилевое оформление не соответствует типу задания</w:t>
            </w:r>
          </w:p>
        </w:tc>
        <w:tc>
          <w:tcPr>
            <w:tcW w:w="1886"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 xml:space="preserve">Коммуникация затруднена в </w:t>
            </w:r>
            <w:proofErr w:type="gramStart"/>
            <w:r>
              <w:rPr>
                <w:rStyle w:val="211pt"/>
                <w:color w:val="000000"/>
              </w:rPr>
              <w:t>значительное</w:t>
            </w:r>
            <w:proofErr w:type="gramEnd"/>
            <w:r>
              <w:rPr>
                <w:rStyle w:val="211pt"/>
                <w:color w:val="000000"/>
              </w:rPr>
              <w:t xml:space="preserve"> мере, отсутствует речевая инициатива</w:t>
            </w:r>
          </w:p>
        </w:tc>
        <w:tc>
          <w:tcPr>
            <w:tcW w:w="1570"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653" w:h="4728" w:wrap="none" w:vAnchor="page" w:hAnchor="page" w:x="1484" w:y="865"/>
              <w:shd w:val="clear" w:color="auto" w:fill="auto"/>
              <w:spacing w:line="274" w:lineRule="exact"/>
              <w:ind w:left="240" w:firstLine="0"/>
              <w:jc w:val="left"/>
            </w:pPr>
            <w:r>
              <w:rPr>
                <w:rStyle w:val="211pt"/>
                <w:color w:val="000000"/>
              </w:rPr>
              <w:t>Учащийся</w:t>
            </w:r>
          </w:p>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делает</w:t>
            </w:r>
          </w:p>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большое</w:t>
            </w:r>
          </w:p>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количество</w:t>
            </w:r>
          </w:p>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грубых</w:t>
            </w:r>
          </w:p>
          <w:p w:rsidR="0071465D" w:rsidRDefault="0071465D" w:rsidP="00D038F4">
            <w:pPr>
              <w:pStyle w:val="21"/>
              <w:framePr w:w="9653" w:h="4728" w:wrap="none" w:vAnchor="page" w:hAnchor="page" w:x="1484" w:y="865"/>
              <w:shd w:val="clear" w:color="auto" w:fill="auto"/>
              <w:spacing w:line="274" w:lineRule="exact"/>
              <w:ind w:left="140" w:firstLine="0"/>
              <w:jc w:val="left"/>
            </w:pPr>
            <w:r>
              <w:rPr>
                <w:rStyle w:val="211pt"/>
                <w:color w:val="000000"/>
              </w:rPr>
              <w:t>лексических</w:t>
            </w:r>
          </w:p>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ошибок.</w:t>
            </w:r>
          </w:p>
        </w:tc>
        <w:tc>
          <w:tcPr>
            <w:tcW w:w="2093"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 xml:space="preserve">Учащийся делает </w:t>
            </w:r>
            <w:proofErr w:type="gramStart"/>
            <w:r>
              <w:rPr>
                <w:rStyle w:val="211pt"/>
                <w:color w:val="000000"/>
              </w:rPr>
              <w:t>большое</w:t>
            </w:r>
            <w:proofErr w:type="gramEnd"/>
          </w:p>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количество грубых грамматических ошибок.</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71465D" w:rsidRDefault="0071465D" w:rsidP="00D038F4">
            <w:pPr>
              <w:pStyle w:val="21"/>
              <w:framePr w:w="9653" w:h="4728" w:wrap="none" w:vAnchor="page" w:hAnchor="page" w:x="1484" w:y="865"/>
              <w:shd w:val="clear" w:color="auto" w:fill="auto"/>
              <w:spacing w:line="274" w:lineRule="exact"/>
              <w:ind w:firstLine="0"/>
              <w:jc w:val="center"/>
            </w:pPr>
            <w:r>
              <w:rPr>
                <w:rStyle w:val="211pt"/>
                <w:color w:val="000000"/>
              </w:rPr>
              <w:t>Речь</w:t>
            </w:r>
          </w:p>
          <w:p w:rsidR="0071465D" w:rsidRDefault="0071465D" w:rsidP="00D038F4">
            <w:pPr>
              <w:pStyle w:val="21"/>
              <w:framePr w:w="9653" w:h="4728" w:wrap="none" w:vAnchor="page" w:hAnchor="page" w:x="1484" w:y="865"/>
              <w:shd w:val="clear" w:color="auto" w:fill="auto"/>
              <w:spacing w:line="274" w:lineRule="exact"/>
              <w:ind w:firstLine="0"/>
              <w:jc w:val="center"/>
            </w:pPr>
            <w:proofErr w:type="spellStart"/>
            <w:proofErr w:type="gramStart"/>
            <w:r>
              <w:rPr>
                <w:rStyle w:val="211pt"/>
                <w:color w:val="000000"/>
              </w:rPr>
              <w:t>воспринимаетс</w:t>
            </w:r>
            <w:proofErr w:type="spellEnd"/>
            <w:r>
              <w:rPr>
                <w:rStyle w:val="211pt"/>
                <w:color w:val="000000"/>
              </w:rPr>
              <w:t xml:space="preserve"> я</w:t>
            </w:r>
            <w:proofErr w:type="gramEnd"/>
            <w:r>
              <w:rPr>
                <w:rStyle w:val="211pt"/>
                <w:color w:val="000000"/>
              </w:rPr>
              <w:t xml:space="preserve"> с трудом из- за большого количества фонетических ошибок.</w:t>
            </w:r>
          </w:p>
        </w:tc>
      </w:tr>
    </w:tbl>
    <w:p w:rsidR="0071465D" w:rsidRDefault="0071465D" w:rsidP="0071465D">
      <w:pPr>
        <w:pStyle w:val="11"/>
        <w:framePr w:w="9773" w:h="338" w:hRule="exact" w:wrap="none" w:vAnchor="page" w:hAnchor="page" w:x="1364" w:y="6559"/>
        <w:shd w:val="clear" w:color="auto" w:fill="auto"/>
        <w:spacing w:before="0" w:after="0" w:line="280" w:lineRule="exact"/>
        <w:ind w:left="120"/>
        <w:jc w:val="center"/>
      </w:pPr>
      <w:bookmarkStart w:id="12" w:name="bookmark11"/>
      <w:r>
        <w:rPr>
          <w:rStyle w:val="1"/>
          <w:b/>
          <w:bCs/>
          <w:color w:val="000000"/>
        </w:rPr>
        <w:t>МАТЕМАТИКА</w:t>
      </w:r>
      <w:bookmarkEnd w:id="12"/>
    </w:p>
    <w:p w:rsidR="0071465D" w:rsidRDefault="0071465D" w:rsidP="0071465D">
      <w:pPr>
        <w:pStyle w:val="11"/>
        <w:framePr w:w="9773" w:h="8721" w:hRule="exact" w:wrap="none" w:vAnchor="page" w:hAnchor="page" w:x="1364" w:y="7169"/>
        <w:shd w:val="clear" w:color="auto" w:fill="auto"/>
        <w:spacing w:before="0" w:after="0" w:line="322" w:lineRule="exact"/>
        <w:ind w:firstLine="740"/>
      </w:pPr>
      <w:bookmarkStart w:id="13" w:name="bookmark12"/>
      <w:r>
        <w:rPr>
          <w:rStyle w:val="1"/>
          <w:b/>
          <w:bCs/>
          <w:color w:val="000000"/>
        </w:rPr>
        <w:t>Контроль и оценка</w:t>
      </w:r>
      <w:r>
        <w:rPr>
          <w:rStyle w:val="14"/>
          <w:b w:val="0"/>
          <w:bCs w:val="0"/>
          <w:color w:val="000000"/>
        </w:rPr>
        <w:t>.</w:t>
      </w:r>
      <w:bookmarkEnd w:id="13"/>
    </w:p>
    <w:p w:rsidR="0071465D" w:rsidRDefault="0071465D" w:rsidP="0071465D">
      <w:pPr>
        <w:pStyle w:val="21"/>
        <w:framePr w:w="9773" w:h="8721" w:hRule="exact" w:wrap="none" w:vAnchor="page" w:hAnchor="page" w:x="1364" w:y="7169"/>
        <w:shd w:val="clear" w:color="auto" w:fill="auto"/>
        <w:ind w:firstLine="740"/>
      </w:pPr>
      <w:r>
        <w:rPr>
          <w:rStyle w:val="2"/>
          <w:color w:val="000000"/>
        </w:rPr>
        <w:t xml:space="preserve">Виды контроля результатов </w:t>
      </w:r>
      <w:proofErr w:type="gramStart"/>
      <w:r>
        <w:rPr>
          <w:rStyle w:val="2"/>
          <w:color w:val="000000"/>
        </w:rPr>
        <w:t>обучения по математике</w:t>
      </w:r>
      <w:proofErr w:type="gramEnd"/>
      <w:r>
        <w:rPr>
          <w:rStyle w:val="2"/>
          <w:color w:val="000000"/>
        </w:rPr>
        <w:t>:</w:t>
      </w:r>
    </w:p>
    <w:p w:rsidR="0071465D" w:rsidRDefault="0071465D" w:rsidP="0071465D">
      <w:pPr>
        <w:pStyle w:val="21"/>
        <w:framePr w:w="9773" w:h="8721" w:hRule="exact" w:wrap="none" w:vAnchor="page" w:hAnchor="page" w:x="1364" w:y="7169"/>
        <w:shd w:val="clear" w:color="auto" w:fill="auto"/>
        <w:ind w:right="140" w:firstLine="740"/>
      </w:pPr>
      <w:r>
        <w:rPr>
          <w:rStyle w:val="2"/>
          <w:color w:val="000000"/>
        </w:rPr>
        <w:t>Текущий контроль - наиболее оперативная, динамичная и гибкая проверка результатов обучения. Его основная цель - анализ хода формирования знаний и умений учащихся.</w:t>
      </w:r>
    </w:p>
    <w:p w:rsidR="0071465D" w:rsidRDefault="0071465D" w:rsidP="0071465D">
      <w:pPr>
        <w:pStyle w:val="21"/>
        <w:framePr w:w="9773" w:h="8721" w:hRule="exact" w:wrap="none" w:vAnchor="page" w:hAnchor="page" w:x="1364" w:y="7169"/>
        <w:shd w:val="clear" w:color="auto" w:fill="auto"/>
        <w:ind w:right="140" w:firstLine="740"/>
      </w:pPr>
      <w:r>
        <w:rPr>
          <w:rStyle w:val="2"/>
          <w:color w:val="000000"/>
        </w:rPr>
        <w:t>Тематический контроль заключается в проверке усвоения программного материала по каждой крупной теме курса, а оценка фиксирует результат. Проводится после изучения определенной темы и может проходить как в устной, так и в письменной форме.</w:t>
      </w:r>
    </w:p>
    <w:p w:rsidR="0071465D" w:rsidRDefault="0071465D" w:rsidP="0071465D">
      <w:pPr>
        <w:pStyle w:val="21"/>
        <w:framePr w:w="9773" w:h="8721" w:hRule="exact" w:wrap="none" w:vAnchor="page" w:hAnchor="page" w:x="1364" w:y="7169"/>
        <w:shd w:val="clear" w:color="auto" w:fill="auto"/>
        <w:ind w:right="140" w:firstLine="740"/>
      </w:pPr>
      <w:r>
        <w:rPr>
          <w:rStyle w:val="2"/>
          <w:color w:val="000000"/>
        </w:rPr>
        <w:t>Итоговый контроль проводится как оценка результатов обучения за определенный, достаточно большой промежуток учебного времени.</w:t>
      </w:r>
    </w:p>
    <w:p w:rsidR="0071465D" w:rsidRDefault="0071465D" w:rsidP="0071465D">
      <w:pPr>
        <w:pStyle w:val="21"/>
        <w:framePr w:w="9773" w:h="8721" w:hRule="exact" w:wrap="none" w:vAnchor="page" w:hAnchor="page" w:x="1364" w:y="7169"/>
        <w:shd w:val="clear" w:color="auto" w:fill="auto"/>
        <w:ind w:firstLine="740"/>
      </w:pPr>
      <w:r>
        <w:rPr>
          <w:rStyle w:val="2"/>
          <w:color w:val="000000"/>
        </w:rPr>
        <w:t>Методы и формы организации контроля:</w:t>
      </w:r>
    </w:p>
    <w:p w:rsidR="0071465D" w:rsidRDefault="0071465D" w:rsidP="0071465D">
      <w:pPr>
        <w:pStyle w:val="21"/>
        <w:framePr w:w="9773" w:h="8721" w:hRule="exact" w:wrap="none" w:vAnchor="page" w:hAnchor="page" w:x="1364" w:y="7169"/>
        <w:shd w:val="clear" w:color="auto" w:fill="auto"/>
        <w:ind w:right="140" w:firstLine="740"/>
      </w:pPr>
      <w:r>
        <w:rPr>
          <w:rStyle w:val="2"/>
          <w:color w:val="000000"/>
        </w:rPr>
        <w:t>Устный опрос 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71465D" w:rsidRDefault="0071465D" w:rsidP="0071465D">
      <w:pPr>
        <w:pStyle w:val="21"/>
        <w:framePr w:w="9773" w:h="8721" w:hRule="exact" w:wrap="none" w:vAnchor="page" w:hAnchor="page" w:x="1364" w:y="7169"/>
        <w:shd w:val="clear" w:color="auto" w:fill="auto"/>
        <w:ind w:right="140" w:firstLine="740"/>
      </w:pPr>
      <w:r>
        <w:rPr>
          <w:rStyle w:val="2"/>
          <w:color w:val="000000"/>
        </w:rPr>
        <w:t>Письменный опрос заключается в проведении различных самостоятельных и контрольных работ.</w:t>
      </w:r>
    </w:p>
    <w:p w:rsidR="0071465D" w:rsidRDefault="0071465D" w:rsidP="0071465D">
      <w:pPr>
        <w:pStyle w:val="21"/>
        <w:framePr w:w="9773" w:h="8721" w:hRule="exact" w:wrap="none" w:vAnchor="page" w:hAnchor="page" w:x="1364" w:y="7169"/>
        <w:shd w:val="clear" w:color="auto" w:fill="auto"/>
        <w:ind w:right="140" w:firstLine="740"/>
      </w:pPr>
      <w:r>
        <w:rPr>
          <w:rStyle w:val="2"/>
          <w:color w:val="000000"/>
        </w:rPr>
        <w:t>Самостоятельная работа - небольшая по времени (15-20 мин.)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w:t>
      </w:r>
    </w:p>
    <w:p w:rsidR="0071465D" w:rsidRDefault="0071465D" w:rsidP="0071465D">
      <w:pPr>
        <w:pStyle w:val="ab"/>
        <w:framePr w:w="9686" w:h="289" w:hRule="exact" w:wrap="none" w:vAnchor="page" w:hAnchor="page" w:x="1364" w:y="16026"/>
        <w:shd w:val="clear" w:color="auto" w:fill="auto"/>
        <w:spacing w:line="260" w:lineRule="exact"/>
        <w:jc w:val="right"/>
      </w:pPr>
      <w:r>
        <w:rPr>
          <w:rStyle w:val="aa"/>
          <w:color w:val="000000"/>
        </w:rPr>
        <w:t>21</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14880" w:hRule="exact" w:wrap="none" w:vAnchor="page" w:hAnchor="page" w:x="1414" w:y="818"/>
        <w:shd w:val="clear" w:color="auto" w:fill="auto"/>
        <w:ind w:firstLine="0"/>
      </w:pPr>
      <w:r>
        <w:rPr>
          <w:rStyle w:val="2"/>
          <w:color w:val="000000"/>
        </w:rPr>
        <w:lastRenderedPageBreak/>
        <w:t>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 Самостоятельная работа может проводиться фронтально, небольшими группами и индивидуально. Динамичные самостоятельные работы, рассчитанные на непродолжительное время (5-10 мин) -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используются индивидуальные карточки, обучающие тексты, тестовые задания, таблицы.</w:t>
      </w:r>
    </w:p>
    <w:p w:rsidR="0071465D" w:rsidRDefault="0071465D" w:rsidP="0071465D">
      <w:pPr>
        <w:pStyle w:val="21"/>
        <w:framePr w:w="9672" w:h="14880" w:hRule="exact" w:wrap="none" w:vAnchor="page" w:hAnchor="page" w:x="1414" w:y="818"/>
        <w:shd w:val="clear" w:color="auto" w:fill="auto"/>
        <w:ind w:firstLine="740"/>
      </w:pPr>
      <w:r>
        <w:rPr>
          <w:rStyle w:val="2"/>
          <w:color w:val="000000"/>
        </w:rPr>
        <w:t>Тестовые задания являются стандартизированными методиками проверки успеваемости, они 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71465D" w:rsidRDefault="0071465D" w:rsidP="0071465D">
      <w:pPr>
        <w:pStyle w:val="21"/>
        <w:framePr w:w="9672" w:h="14880" w:hRule="exact" w:wrap="none" w:vAnchor="page" w:hAnchor="page" w:x="1414" w:y="818"/>
        <w:shd w:val="clear" w:color="auto" w:fill="auto"/>
        <w:ind w:firstLine="740"/>
      </w:pPr>
      <w:r>
        <w:rPr>
          <w:rStyle w:val="2"/>
          <w:color w:val="000000"/>
        </w:rPr>
        <w:t>Контрольная работа -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Контрольная работа оценивается отметкой.</w:t>
      </w:r>
    </w:p>
    <w:p w:rsidR="0071465D" w:rsidRDefault="0071465D" w:rsidP="0071465D">
      <w:pPr>
        <w:pStyle w:val="21"/>
        <w:framePr w:w="9672" w:h="14880" w:hRule="exact" w:wrap="none" w:vAnchor="page" w:hAnchor="page" w:x="1414" w:y="818"/>
        <w:shd w:val="clear" w:color="auto" w:fill="auto"/>
        <w:ind w:firstLine="0"/>
      </w:pPr>
      <w:r>
        <w:rPr>
          <w:rStyle w:val="2"/>
          <w:color w:val="000000"/>
        </w:rPr>
        <w:t>Критерии оценки (отметки)</w:t>
      </w:r>
    </w:p>
    <w:p w:rsidR="0071465D" w:rsidRDefault="0071465D" w:rsidP="0071465D">
      <w:pPr>
        <w:pStyle w:val="21"/>
        <w:framePr w:w="9672" w:h="14880" w:hRule="exact" w:wrap="none" w:vAnchor="page" w:hAnchor="page" w:x="1414" w:y="818"/>
        <w:shd w:val="clear" w:color="auto" w:fill="auto"/>
        <w:ind w:firstLine="0"/>
      </w:pPr>
      <w:r>
        <w:rPr>
          <w:rStyle w:val="2"/>
          <w:color w:val="000000"/>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71465D" w:rsidRDefault="0071465D" w:rsidP="0071465D">
      <w:pPr>
        <w:pStyle w:val="21"/>
        <w:framePr w:w="9672" w:h="14880" w:hRule="exact" w:wrap="none" w:vAnchor="page" w:hAnchor="page" w:x="1414" w:y="818"/>
        <w:shd w:val="clear" w:color="auto" w:fill="auto"/>
        <w:ind w:firstLine="0"/>
      </w:pPr>
      <w:r>
        <w:rPr>
          <w:rStyle w:val="2"/>
          <w:color w:val="000000"/>
        </w:rPr>
        <w:t xml:space="preserve">«4»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Pr>
          <w:rStyle w:val="2"/>
          <w:color w:val="000000"/>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71465D" w:rsidRDefault="0071465D" w:rsidP="0071465D">
      <w:pPr>
        <w:pStyle w:val="21"/>
        <w:framePr w:w="9672" w:h="14880" w:hRule="exact" w:wrap="none" w:vAnchor="page" w:hAnchor="page" w:x="1414" w:y="818"/>
        <w:shd w:val="clear" w:color="auto" w:fill="auto"/>
        <w:ind w:firstLine="0"/>
      </w:pPr>
      <w:r>
        <w:rPr>
          <w:rStyle w:val="2"/>
          <w:color w:val="000000"/>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71465D" w:rsidRDefault="0071465D" w:rsidP="0071465D">
      <w:pPr>
        <w:pStyle w:val="21"/>
        <w:framePr w:w="9672" w:h="14880" w:hRule="exact" w:wrap="none" w:vAnchor="page" w:hAnchor="page" w:x="1414" w:y="818"/>
        <w:shd w:val="clear" w:color="auto" w:fill="auto"/>
        <w:ind w:firstLine="0"/>
      </w:pPr>
      <w:r>
        <w:rPr>
          <w:rStyle w:val="2"/>
          <w:color w:val="000000"/>
        </w:rPr>
        <w:t xml:space="preserve">«2» («неудовлетворительно»)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 рушение логики, неполнота, </w:t>
      </w:r>
      <w:proofErr w:type="spellStart"/>
      <w:r>
        <w:rPr>
          <w:rStyle w:val="2"/>
          <w:color w:val="000000"/>
        </w:rPr>
        <w:t>нераскрытость</w:t>
      </w:r>
      <w:proofErr w:type="spellEnd"/>
      <w:r>
        <w:rPr>
          <w:rStyle w:val="2"/>
          <w:color w:val="000000"/>
        </w:rPr>
        <w:t xml:space="preserve"> обсуждаемого вопроса,</w:t>
      </w:r>
    </w:p>
    <w:p w:rsidR="0071465D" w:rsidRDefault="0071465D" w:rsidP="0071465D">
      <w:pPr>
        <w:pStyle w:val="ab"/>
        <w:framePr w:wrap="none" w:vAnchor="page" w:hAnchor="page" w:x="10784" w:y="15982"/>
        <w:shd w:val="clear" w:color="auto" w:fill="auto"/>
        <w:spacing w:line="260" w:lineRule="exact"/>
      </w:pPr>
      <w:r>
        <w:rPr>
          <w:rStyle w:val="aa"/>
          <w:color w:val="000000"/>
        </w:rPr>
        <w:t>22</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749" w:h="14915" w:hRule="exact" w:wrap="none" w:vAnchor="page" w:hAnchor="page" w:x="1376" w:y="818"/>
        <w:shd w:val="clear" w:color="auto" w:fill="auto"/>
        <w:ind w:left="540" w:hanging="400"/>
      </w:pPr>
      <w:r>
        <w:rPr>
          <w:rStyle w:val="2"/>
          <w:color w:val="000000"/>
        </w:rPr>
        <w:lastRenderedPageBreak/>
        <w:t>отсутствие аргументации либо ошибочность ее основных положений.</w:t>
      </w:r>
    </w:p>
    <w:p w:rsidR="0071465D" w:rsidRDefault="0071465D" w:rsidP="0071465D">
      <w:pPr>
        <w:pStyle w:val="21"/>
        <w:framePr w:w="9749" w:h="14915" w:hRule="exact" w:wrap="none" w:vAnchor="page" w:hAnchor="page" w:x="1376" w:y="818"/>
        <w:shd w:val="clear" w:color="auto" w:fill="auto"/>
        <w:ind w:left="140" w:firstLine="680"/>
        <w:jc w:val="left"/>
      </w:pPr>
      <w:r>
        <w:rPr>
          <w:rStyle w:val="2"/>
          <w:color w:val="000000"/>
        </w:rPr>
        <w:t xml:space="preserve">В том числе учитывается аккуратность, чистота, </w:t>
      </w:r>
      <w:proofErr w:type="spellStart"/>
      <w:r>
        <w:rPr>
          <w:rStyle w:val="2"/>
          <w:color w:val="000000"/>
        </w:rPr>
        <w:t>оформленность</w:t>
      </w:r>
      <w:proofErr w:type="spellEnd"/>
      <w:r>
        <w:rPr>
          <w:rStyle w:val="2"/>
          <w:color w:val="000000"/>
        </w:rPr>
        <w:t xml:space="preserve"> и др. Оценивание письменных работ</w:t>
      </w:r>
    </w:p>
    <w:p w:rsidR="0071465D" w:rsidRDefault="0071465D" w:rsidP="0071465D">
      <w:pPr>
        <w:pStyle w:val="21"/>
        <w:framePr w:w="9749" w:h="14915" w:hRule="exact" w:wrap="none" w:vAnchor="page" w:hAnchor="page" w:x="1376" w:y="818"/>
        <w:shd w:val="clear" w:color="auto" w:fill="auto"/>
        <w:ind w:left="140" w:firstLine="680"/>
        <w:jc w:val="left"/>
      </w:pPr>
      <w:r>
        <w:rPr>
          <w:rStyle w:val="2"/>
          <w:color w:val="000000"/>
        </w:rPr>
        <w:t>В основе данного оценивания лежат следующие показатели: правильность выполнения и объем выполненного задания.</w:t>
      </w:r>
    </w:p>
    <w:p w:rsidR="0071465D" w:rsidRDefault="0071465D" w:rsidP="0071465D">
      <w:pPr>
        <w:pStyle w:val="21"/>
        <w:framePr w:w="9749" w:h="14915" w:hRule="exact" w:wrap="none" w:vAnchor="page" w:hAnchor="page" w:x="1376" w:y="818"/>
        <w:shd w:val="clear" w:color="auto" w:fill="auto"/>
        <w:ind w:left="820" w:firstLine="0"/>
        <w:jc w:val="left"/>
      </w:pPr>
      <w:r>
        <w:rPr>
          <w:rStyle w:val="2"/>
          <w:color w:val="000000"/>
        </w:rPr>
        <w:t xml:space="preserve">Классификация ошибок и недочетов, влияющих на снижение оценки </w:t>
      </w:r>
      <w:r>
        <w:rPr>
          <w:rStyle w:val="220"/>
          <w:color w:val="000000"/>
        </w:rPr>
        <w:t>Ошибки:</w:t>
      </w:r>
    </w:p>
    <w:p w:rsidR="0071465D" w:rsidRDefault="0071465D" w:rsidP="0071465D">
      <w:pPr>
        <w:pStyle w:val="21"/>
        <w:framePr w:w="9749" w:h="14915" w:hRule="exact" w:wrap="none" w:vAnchor="page" w:hAnchor="page" w:x="1376" w:y="818"/>
        <w:numPr>
          <w:ilvl w:val="0"/>
          <w:numId w:val="3"/>
        </w:numPr>
        <w:shd w:val="clear" w:color="auto" w:fill="auto"/>
        <w:tabs>
          <w:tab w:val="left" w:pos="479"/>
        </w:tabs>
        <w:ind w:left="540" w:hanging="400"/>
      </w:pPr>
      <w:r>
        <w:rPr>
          <w:rStyle w:val="2"/>
          <w:color w:val="000000"/>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неправильный выбор действий, операций;</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неверные вычисления в случае, когда цель задания - проверка вычислительных умений и навыков;</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пропуск части математических выкладок, действий, операций, существенно влияющих на получение правильного ответа;</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несоответствие пояснительного текста, ответа задания, наименования величин выполненным действиям и полученным результатам:</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несоответствие выполненных измерений и геометрических построений заданным параметрам.</w:t>
      </w:r>
    </w:p>
    <w:p w:rsidR="0071465D" w:rsidRDefault="0071465D" w:rsidP="0071465D">
      <w:pPr>
        <w:pStyle w:val="21"/>
        <w:framePr w:w="9749" w:h="14915" w:hRule="exact" w:wrap="none" w:vAnchor="page" w:hAnchor="page" w:x="1376" w:y="818"/>
        <w:shd w:val="clear" w:color="auto" w:fill="auto"/>
        <w:spacing w:line="331" w:lineRule="exact"/>
        <w:ind w:left="540" w:hanging="400"/>
      </w:pPr>
      <w:r>
        <w:rPr>
          <w:rStyle w:val="220"/>
          <w:color w:val="000000"/>
        </w:rPr>
        <w:t>Недочеты:</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неправильное списывание данных (чисел, знаков, обозначений, величин);</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ошибки в записях математических терминов, символов при оформлении математических выкладок;</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неверные вычисления в случае, когда цель задания не связана с проверкой вычислительных умений и навыков;</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17" w:lineRule="exact"/>
        <w:ind w:left="540" w:hanging="400"/>
      </w:pPr>
      <w:r>
        <w:rPr>
          <w:rStyle w:val="2"/>
          <w:color w:val="000000"/>
        </w:rPr>
        <w:t>отсутствие ответа к заданию или ошибки в записи ответа.</w:t>
      </w:r>
    </w:p>
    <w:p w:rsidR="0071465D" w:rsidRDefault="0071465D" w:rsidP="0071465D">
      <w:pPr>
        <w:pStyle w:val="21"/>
        <w:framePr w:w="9749" w:h="14915" w:hRule="exact" w:wrap="none" w:vAnchor="page" w:hAnchor="page" w:x="1376" w:y="818"/>
        <w:shd w:val="clear" w:color="auto" w:fill="auto"/>
        <w:spacing w:line="317" w:lineRule="exact"/>
        <w:ind w:left="140" w:firstLine="680"/>
        <w:jc w:val="left"/>
      </w:pPr>
      <w:r>
        <w:rPr>
          <w:rStyle w:val="2"/>
          <w:color w:val="000000"/>
        </w:rPr>
        <w:t>Оценивание устных ответов</w:t>
      </w:r>
    </w:p>
    <w:p w:rsidR="0071465D" w:rsidRDefault="0071465D" w:rsidP="0071465D">
      <w:pPr>
        <w:pStyle w:val="21"/>
        <w:framePr w:w="9749" w:h="14915" w:hRule="exact" w:wrap="none" w:vAnchor="page" w:hAnchor="page" w:x="1376" w:y="818"/>
        <w:shd w:val="clear" w:color="auto" w:fill="auto"/>
        <w:spacing w:line="317" w:lineRule="exact"/>
        <w:ind w:left="140" w:firstLine="680"/>
        <w:jc w:val="left"/>
      </w:pPr>
      <w:r>
        <w:rPr>
          <w:rStyle w:val="2"/>
          <w:color w:val="000000"/>
        </w:rPr>
        <w:t xml:space="preserve">В основу оценивания устного ответа учащихся положены следующие показатели: правильность, обоснованность, самостоятельность, полнота. </w:t>
      </w:r>
      <w:r>
        <w:rPr>
          <w:rStyle w:val="220"/>
          <w:color w:val="000000"/>
        </w:rPr>
        <w:t>Ошибки:</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280" w:lineRule="exact"/>
        <w:ind w:left="540" w:hanging="400"/>
      </w:pPr>
      <w:r>
        <w:rPr>
          <w:rStyle w:val="2"/>
          <w:color w:val="000000"/>
        </w:rPr>
        <w:t>неправильный ответ на поставленный вопрос;</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неумение ответить на поставленный вопрос или выполнить задание без помощи учителя;</w:t>
      </w:r>
    </w:p>
    <w:p w:rsidR="0071465D" w:rsidRDefault="0071465D" w:rsidP="0071465D">
      <w:pPr>
        <w:pStyle w:val="21"/>
        <w:framePr w:w="9749" w:h="14915" w:hRule="exact" w:wrap="none" w:vAnchor="page" w:hAnchor="page" w:x="1376" w:y="818"/>
        <w:numPr>
          <w:ilvl w:val="0"/>
          <w:numId w:val="3"/>
        </w:numPr>
        <w:shd w:val="clear" w:color="auto" w:fill="auto"/>
        <w:tabs>
          <w:tab w:val="left" w:pos="479"/>
        </w:tabs>
        <w:spacing w:line="331" w:lineRule="exact"/>
        <w:ind w:left="540" w:hanging="400"/>
      </w:pPr>
      <w:r>
        <w:rPr>
          <w:rStyle w:val="2"/>
          <w:color w:val="000000"/>
        </w:rPr>
        <w:t>при правильном выполнении задания неумение дать соответствующие объяснения.</w:t>
      </w:r>
    </w:p>
    <w:p w:rsidR="0071465D" w:rsidRDefault="0071465D" w:rsidP="0071465D">
      <w:pPr>
        <w:pStyle w:val="21"/>
        <w:framePr w:w="9749" w:h="14915" w:hRule="exact" w:wrap="none" w:vAnchor="page" w:hAnchor="page" w:x="1376" w:y="818"/>
        <w:shd w:val="clear" w:color="auto" w:fill="auto"/>
        <w:spacing w:line="331" w:lineRule="exact"/>
        <w:ind w:left="540" w:hanging="400"/>
      </w:pPr>
      <w:r>
        <w:rPr>
          <w:rStyle w:val="220"/>
          <w:color w:val="000000"/>
        </w:rPr>
        <w:t>Недочеты:</w:t>
      </w:r>
    </w:p>
    <w:p w:rsidR="0071465D" w:rsidRDefault="0071465D" w:rsidP="0071465D">
      <w:pPr>
        <w:pStyle w:val="21"/>
        <w:framePr w:w="9749" w:h="14915" w:hRule="exact" w:wrap="none" w:vAnchor="page" w:hAnchor="page" w:x="1376" w:y="818"/>
        <w:numPr>
          <w:ilvl w:val="0"/>
          <w:numId w:val="3"/>
        </w:numPr>
        <w:shd w:val="clear" w:color="auto" w:fill="auto"/>
        <w:tabs>
          <w:tab w:val="left" w:pos="462"/>
        </w:tabs>
        <w:spacing w:line="331" w:lineRule="exact"/>
        <w:ind w:firstLine="0"/>
      </w:pPr>
      <w:r>
        <w:rPr>
          <w:rStyle w:val="2"/>
          <w:color w:val="000000"/>
        </w:rPr>
        <w:t>неточный или неполный ответ на поставленный вопрос;</w:t>
      </w:r>
    </w:p>
    <w:p w:rsidR="0071465D" w:rsidRDefault="0071465D" w:rsidP="0071465D">
      <w:pPr>
        <w:pStyle w:val="21"/>
        <w:framePr w:w="9749" w:h="14915" w:hRule="exact" w:wrap="none" w:vAnchor="page" w:hAnchor="page" w:x="1376" w:y="818"/>
        <w:numPr>
          <w:ilvl w:val="0"/>
          <w:numId w:val="3"/>
        </w:numPr>
        <w:shd w:val="clear" w:color="auto" w:fill="auto"/>
        <w:tabs>
          <w:tab w:val="left" w:pos="462"/>
        </w:tabs>
        <w:spacing w:line="331" w:lineRule="exact"/>
        <w:ind w:left="400" w:hanging="400"/>
        <w:jc w:val="left"/>
      </w:pPr>
      <w:r>
        <w:rPr>
          <w:rStyle w:val="2"/>
          <w:color w:val="000000"/>
        </w:rPr>
        <w:t>при правильном ответе неумение самостоятельно или полно обосновать и проиллюстрировать его;</w:t>
      </w:r>
    </w:p>
    <w:p w:rsidR="0071465D" w:rsidRDefault="0071465D" w:rsidP="0071465D">
      <w:pPr>
        <w:pStyle w:val="21"/>
        <w:framePr w:w="9749" w:h="14915" w:hRule="exact" w:wrap="none" w:vAnchor="page" w:hAnchor="page" w:x="1376" w:y="818"/>
        <w:numPr>
          <w:ilvl w:val="0"/>
          <w:numId w:val="3"/>
        </w:numPr>
        <w:shd w:val="clear" w:color="auto" w:fill="auto"/>
        <w:tabs>
          <w:tab w:val="left" w:pos="462"/>
        </w:tabs>
        <w:spacing w:line="331" w:lineRule="exact"/>
        <w:ind w:firstLine="0"/>
      </w:pPr>
      <w:r>
        <w:rPr>
          <w:rStyle w:val="2"/>
          <w:color w:val="000000"/>
        </w:rPr>
        <w:t>неумение точно сформулировать ответ решенной задачи;</w:t>
      </w:r>
    </w:p>
    <w:p w:rsidR="0071465D" w:rsidRDefault="0071465D" w:rsidP="0071465D">
      <w:pPr>
        <w:pStyle w:val="21"/>
        <w:framePr w:w="9749" w:h="14915" w:hRule="exact" w:wrap="none" w:vAnchor="page" w:hAnchor="page" w:x="1376" w:y="818"/>
        <w:numPr>
          <w:ilvl w:val="0"/>
          <w:numId w:val="3"/>
        </w:numPr>
        <w:shd w:val="clear" w:color="auto" w:fill="auto"/>
        <w:tabs>
          <w:tab w:val="left" w:pos="462"/>
        </w:tabs>
        <w:spacing w:line="331" w:lineRule="exact"/>
        <w:ind w:left="400" w:hanging="400"/>
        <w:jc w:val="left"/>
      </w:pPr>
      <w:r>
        <w:rPr>
          <w:rStyle w:val="2"/>
          <w:color w:val="000000"/>
        </w:rPr>
        <w:t>медленный темп выполнения задания, не являющийся индивидуальной особенностью школьника;</w:t>
      </w:r>
    </w:p>
    <w:p w:rsidR="0071465D" w:rsidRDefault="0071465D" w:rsidP="0071465D">
      <w:pPr>
        <w:pStyle w:val="21"/>
        <w:framePr w:w="9749" w:h="14915" w:hRule="exact" w:wrap="none" w:vAnchor="page" w:hAnchor="page" w:x="1376" w:y="818"/>
        <w:numPr>
          <w:ilvl w:val="0"/>
          <w:numId w:val="3"/>
        </w:numPr>
        <w:shd w:val="clear" w:color="auto" w:fill="auto"/>
        <w:tabs>
          <w:tab w:val="left" w:pos="462"/>
        </w:tabs>
        <w:spacing w:line="331" w:lineRule="exact"/>
        <w:ind w:firstLine="0"/>
      </w:pPr>
      <w:r>
        <w:rPr>
          <w:rStyle w:val="2"/>
          <w:color w:val="000000"/>
        </w:rPr>
        <w:t>неправильное произношение математических терминов.</w:t>
      </w:r>
    </w:p>
    <w:p w:rsidR="0071465D" w:rsidRDefault="0071465D" w:rsidP="0071465D">
      <w:pPr>
        <w:pStyle w:val="21"/>
        <w:framePr w:w="9749" w:h="14915" w:hRule="exact" w:wrap="none" w:vAnchor="page" w:hAnchor="page" w:x="1376" w:y="818"/>
        <w:shd w:val="clear" w:color="auto" w:fill="auto"/>
        <w:spacing w:line="331" w:lineRule="exact"/>
        <w:ind w:left="140" w:firstLine="680"/>
        <w:jc w:val="left"/>
      </w:pPr>
      <w:r>
        <w:rPr>
          <w:rStyle w:val="2"/>
          <w:color w:val="000000"/>
        </w:rPr>
        <w:t>Особенности организации контроля по математике</w:t>
      </w:r>
    </w:p>
    <w:p w:rsidR="0071465D" w:rsidRDefault="0071465D" w:rsidP="0071465D">
      <w:pPr>
        <w:pStyle w:val="21"/>
        <w:framePr w:w="9749" w:h="14915" w:hRule="exact" w:wrap="none" w:vAnchor="page" w:hAnchor="page" w:x="1376" w:y="818"/>
        <w:shd w:val="clear" w:color="auto" w:fill="auto"/>
        <w:spacing w:line="331" w:lineRule="exact"/>
        <w:ind w:left="140" w:firstLine="680"/>
        <w:jc w:val="left"/>
      </w:pPr>
      <w:r>
        <w:rPr>
          <w:rStyle w:val="2"/>
          <w:color w:val="000000"/>
        </w:rPr>
        <w:t xml:space="preserve">Текущий контроль по математике можно осуществлять как </w:t>
      </w:r>
      <w:proofErr w:type="gramStart"/>
      <w:r>
        <w:rPr>
          <w:rStyle w:val="2"/>
          <w:color w:val="000000"/>
        </w:rPr>
        <w:t>в</w:t>
      </w:r>
      <w:proofErr w:type="gramEnd"/>
      <w:r>
        <w:rPr>
          <w:rStyle w:val="2"/>
          <w:color w:val="000000"/>
        </w:rPr>
        <w:t xml:space="preserve"> письменной,</w:t>
      </w:r>
    </w:p>
    <w:p w:rsidR="0071465D" w:rsidRDefault="0071465D" w:rsidP="0071465D">
      <w:pPr>
        <w:pStyle w:val="ab"/>
        <w:framePr w:wrap="none" w:vAnchor="page" w:hAnchor="page" w:x="10818" w:y="15982"/>
        <w:shd w:val="clear" w:color="auto" w:fill="auto"/>
        <w:spacing w:line="260" w:lineRule="exact"/>
      </w:pPr>
      <w:r>
        <w:rPr>
          <w:rStyle w:val="aa"/>
          <w:color w:val="000000"/>
        </w:rPr>
        <w:t>23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6" w:h="8433" w:hRule="exact" w:wrap="none" w:vAnchor="page" w:hAnchor="page" w:x="1407" w:y="818"/>
        <w:shd w:val="clear" w:color="auto" w:fill="auto"/>
        <w:ind w:firstLine="0"/>
      </w:pPr>
      <w:r>
        <w:rPr>
          <w:rStyle w:val="2"/>
          <w:color w:val="000000"/>
        </w:rPr>
        <w:lastRenderedPageBreak/>
        <w:t>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71465D" w:rsidRDefault="0071465D" w:rsidP="0071465D">
      <w:pPr>
        <w:pStyle w:val="21"/>
        <w:framePr w:w="9686" w:h="8433" w:hRule="exact" w:wrap="none" w:vAnchor="page" w:hAnchor="page" w:x="1407" w:y="818"/>
        <w:shd w:val="clear" w:color="auto" w:fill="auto"/>
        <w:ind w:firstLine="740"/>
      </w:pPr>
      <w:r>
        <w:rPr>
          <w:rStyle w:val="2"/>
          <w:color w:val="000000"/>
        </w:rP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71465D" w:rsidRDefault="0071465D" w:rsidP="0071465D">
      <w:pPr>
        <w:pStyle w:val="21"/>
        <w:framePr w:w="9686" w:h="8433" w:hRule="exact" w:wrap="none" w:vAnchor="page" w:hAnchor="page" w:x="1407" w:y="818"/>
        <w:shd w:val="clear" w:color="auto" w:fill="auto"/>
        <w:ind w:firstLine="740"/>
      </w:pPr>
      <w:r>
        <w:rPr>
          <w:rStyle w:val="2"/>
          <w:color w:val="000000"/>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71465D" w:rsidRDefault="0071465D" w:rsidP="0071465D">
      <w:pPr>
        <w:pStyle w:val="21"/>
        <w:framePr w:w="9686" w:h="8433" w:hRule="exact" w:wrap="none" w:vAnchor="page" w:hAnchor="page" w:x="1407" w:y="818"/>
        <w:shd w:val="clear" w:color="auto" w:fill="auto"/>
        <w:ind w:firstLine="740"/>
      </w:pPr>
      <w:r>
        <w:rPr>
          <w:rStyle w:val="2"/>
          <w:color w:val="000000"/>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71465D" w:rsidRDefault="0071465D" w:rsidP="0071465D">
      <w:pPr>
        <w:pStyle w:val="21"/>
        <w:framePr w:w="9686" w:h="8433" w:hRule="exact" w:wrap="none" w:vAnchor="page" w:hAnchor="page" w:x="1407" w:y="818"/>
        <w:shd w:val="clear" w:color="auto" w:fill="auto"/>
        <w:ind w:firstLine="740"/>
      </w:pPr>
      <w:r>
        <w:rPr>
          <w:rStyle w:val="2"/>
          <w:color w:val="000000"/>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71465D" w:rsidRDefault="0071465D" w:rsidP="0071465D">
      <w:pPr>
        <w:pStyle w:val="30"/>
        <w:framePr w:w="9686" w:h="5512" w:hRule="exact" w:wrap="none" w:vAnchor="page" w:hAnchor="page" w:x="1407" w:y="10181"/>
        <w:shd w:val="clear" w:color="auto" w:fill="auto"/>
        <w:spacing w:before="0" w:after="299" w:line="280" w:lineRule="exact"/>
        <w:ind w:left="20"/>
        <w:jc w:val="center"/>
      </w:pPr>
      <w:r>
        <w:rPr>
          <w:rStyle w:val="3"/>
          <w:b/>
          <w:bCs/>
          <w:color w:val="000000"/>
        </w:rPr>
        <w:t>ОКРУЖАЮЩИЙ МИР</w:t>
      </w:r>
    </w:p>
    <w:p w:rsidR="0071465D" w:rsidRDefault="0071465D" w:rsidP="0071465D">
      <w:pPr>
        <w:pStyle w:val="21"/>
        <w:framePr w:w="9686" w:h="5512" w:hRule="exact" w:wrap="none" w:vAnchor="page" w:hAnchor="page" w:x="1407" w:y="10181"/>
        <w:shd w:val="clear" w:color="auto" w:fill="auto"/>
        <w:ind w:firstLine="740"/>
      </w:pPr>
      <w:r>
        <w:rPr>
          <w:rStyle w:val="2"/>
          <w:color w:val="000000"/>
        </w:rPr>
        <w:t>Виды контроля результатов обучения:</w:t>
      </w:r>
    </w:p>
    <w:p w:rsidR="0071465D" w:rsidRDefault="0071465D" w:rsidP="0071465D">
      <w:pPr>
        <w:pStyle w:val="21"/>
        <w:framePr w:w="9686" w:h="5512" w:hRule="exact" w:wrap="none" w:vAnchor="page" w:hAnchor="page" w:x="1407" w:y="10181"/>
        <w:shd w:val="clear" w:color="auto" w:fill="auto"/>
        <w:ind w:firstLine="740"/>
      </w:pPr>
      <w:r>
        <w:rPr>
          <w:rStyle w:val="2"/>
          <w:color w:val="000000"/>
        </w:rPr>
        <w:t>Тематический контроль заключается в проверке усвоения программного материала по каждой крупной теме курса, а оценка фиксирует результат. Проводится после изучения определенной темы и может проходить как в устной, так и в письменной форме.</w:t>
      </w:r>
    </w:p>
    <w:p w:rsidR="0071465D" w:rsidRDefault="0071465D" w:rsidP="0071465D">
      <w:pPr>
        <w:pStyle w:val="21"/>
        <w:framePr w:w="9686" w:h="5512" w:hRule="exact" w:wrap="none" w:vAnchor="page" w:hAnchor="page" w:x="1407" w:y="10181"/>
        <w:shd w:val="clear" w:color="auto" w:fill="auto"/>
        <w:ind w:firstLine="740"/>
      </w:pPr>
      <w:r>
        <w:rPr>
          <w:rStyle w:val="2"/>
          <w:color w:val="000000"/>
        </w:rPr>
        <w:t>Итоговый контроль проводится как оценка результатов обучения за определенный, достаточно большой промежуток учебного времени.</w:t>
      </w:r>
    </w:p>
    <w:p w:rsidR="0071465D" w:rsidRDefault="0071465D" w:rsidP="0071465D">
      <w:pPr>
        <w:pStyle w:val="21"/>
        <w:framePr w:w="9686" w:h="5512" w:hRule="exact" w:wrap="none" w:vAnchor="page" w:hAnchor="page" w:x="1407" w:y="10181"/>
        <w:shd w:val="clear" w:color="auto" w:fill="auto"/>
        <w:ind w:firstLine="740"/>
      </w:pPr>
      <w:r>
        <w:rPr>
          <w:rStyle w:val="2"/>
          <w:color w:val="000000"/>
        </w:rPr>
        <w:t>Особенности организации контроля по учебному предмету «Окружающий мир».</w:t>
      </w:r>
    </w:p>
    <w:p w:rsidR="0071465D" w:rsidRDefault="0071465D" w:rsidP="0071465D">
      <w:pPr>
        <w:pStyle w:val="21"/>
        <w:framePr w:w="9686" w:h="5512" w:hRule="exact" w:wrap="none" w:vAnchor="page" w:hAnchor="page" w:x="1407" w:y="10181"/>
        <w:shd w:val="clear" w:color="auto" w:fill="auto"/>
        <w:ind w:firstLine="740"/>
      </w:pPr>
      <w:r>
        <w:rPr>
          <w:rStyle w:val="2"/>
          <w:color w:val="000000"/>
        </w:rPr>
        <w:t>Для контроля и оценки знаний и умений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71465D" w:rsidRDefault="0071465D" w:rsidP="0071465D">
      <w:pPr>
        <w:pStyle w:val="21"/>
        <w:framePr w:w="9686" w:h="5512" w:hRule="exact" w:wrap="none" w:vAnchor="page" w:hAnchor="page" w:x="1407" w:y="10181"/>
        <w:shd w:val="clear" w:color="auto" w:fill="auto"/>
        <w:ind w:firstLine="740"/>
      </w:pPr>
      <w:r>
        <w:rPr>
          <w:rStyle w:val="2"/>
          <w:color w:val="000000"/>
        </w:rPr>
        <w:t>Фронтальный опрос проводится как беседа-</w:t>
      </w:r>
      <w:proofErr w:type="spellStart"/>
      <w:r>
        <w:rPr>
          <w:rStyle w:val="2"/>
          <w:color w:val="000000"/>
        </w:rPr>
        <w:t>полилог</w:t>
      </w:r>
      <w:proofErr w:type="spellEnd"/>
      <w:r>
        <w:rPr>
          <w:rStyle w:val="2"/>
          <w:color w:val="000000"/>
        </w:rPr>
        <w:t>, в котором участвуют</w:t>
      </w:r>
    </w:p>
    <w:p w:rsidR="0071465D" w:rsidRDefault="0071465D" w:rsidP="0071465D">
      <w:pPr>
        <w:pStyle w:val="ab"/>
        <w:framePr w:wrap="none" w:vAnchor="page" w:hAnchor="page" w:x="10777" w:y="15982"/>
        <w:shd w:val="clear" w:color="auto" w:fill="auto"/>
        <w:spacing w:line="260" w:lineRule="exact"/>
      </w:pPr>
      <w:r>
        <w:rPr>
          <w:rStyle w:val="aa"/>
          <w:color w:val="000000"/>
        </w:rPr>
        <w:t>24</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14879" w:hRule="exact" w:wrap="none" w:vAnchor="page" w:hAnchor="page" w:x="1414" w:y="818"/>
        <w:shd w:val="clear" w:color="auto" w:fill="auto"/>
        <w:ind w:firstLine="0"/>
      </w:pPr>
      <w:r>
        <w:rPr>
          <w:rStyle w:val="2"/>
          <w:color w:val="000000"/>
        </w:rPr>
        <w:lastRenderedPageBreak/>
        <w:t>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71465D" w:rsidRDefault="0071465D" w:rsidP="0071465D">
      <w:pPr>
        <w:pStyle w:val="21"/>
        <w:framePr w:w="9672" w:h="14879" w:hRule="exact" w:wrap="none" w:vAnchor="page" w:hAnchor="page" w:x="1414" w:y="818"/>
        <w:shd w:val="clear" w:color="auto" w:fill="auto"/>
        <w:ind w:firstLine="720"/>
      </w:pPr>
      <w:r>
        <w:rPr>
          <w:rStyle w:val="2"/>
          <w:color w:val="000000"/>
        </w:rPr>
        <w:t>Индивидуальный устный опрос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71465D" w:rsidRDefault="0071465D" w:rsidP="0071465D">
      <w:pPr>
        <w:pStyle w:val="21"/>
        <w:framePr w:w="9672" w:h="14879" w:hRule="exact" w:wrap="none" w:vAnchor="page" w:hAnchor="page" w:x="1414" w:y="818"/>
        <w:shd w:val="clear" w:color="auto" w:fill="auto"/>
        <w:ind w:firstLine="720"/>
      </w:pPr>
      <w:r>
        <w:rPr>
          <w:rStyle w:val="2"/>
          <w:color w:val="000000"/>
        </w:rPr>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71465D" w:rsidRDefault="0071465D" w:rsidP="0071465D">
      <w:pPr>
        <w:pStyle w:val="21"/>
        <w:framePr w:w="9672" w:h="14879" w:hRule="exact" w:wrap="none" w:vAnchor="page" w:hAnchor="page" w:x="1414" w:y="818"/>
        <w:shd w:val="clear" w:color="auto" w:fill="auto"/>
        <w:ind w:firstLine="720"/>
      </w:pPr>
      <w:r>
        <w:rPr>
          <w:rStyle w:val="2"/>
          <w:color w:val="000000"/>
        </w:rPr>
        <w:t xml:space="preserve">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вид опроса очень важен для проверки уровня развития школьника, </w:t>
      </w:r>
      <w:proofErr w:type="spellStart"/>
      <w:r>
        <w:rPr>
          <w:rStyle w:val="2"/>
          <w:color w:val="000000"/>
        </w:rPr>
        <w:t>сформированности</w:t>
      </w:r>
      <w:proofErr w:type="spellEnd"/>
      <w:r>
        <w:rPr>
          <w:rStyle w:val="2"/>
          <w:color w:val="000000"/>
        </w:rPr>
        <w:t xml:space="preserve"> логического мышления, воображения, связной речи - рассуждения.</w:t>
      </w:r>
    </w:p>
    <w:p w:rsidR="0071465D" w:rsidRDefault="0071465D" w:rsidP="0071465D">
      <w:pPr>
        <w:pStyle w:val="21"/>
        <w:framePr w:w="9672" w:h="14879" w:hRule="exact" w:wrap="none" w:vAnchor="page" w:hAnchor="page" w:x="1414" w:y="818"/>
        <w:shd w:val="clear" w:color="auto" w:fill="auto"/>
        <w:ind w:firstLine="720"/>
      </w:pPr>
      <w:r>
        <w:rPr>
          <w:rStyle w:val="2"/>
          <w:color w:val="000000"/>
        </w:rPr>
        <w:t>При письменной проверке знаний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71465D" w:rsidRDefault="0071465D" w:rsidP="0071465D">
      <w:pPr>
        <w:pStyle w:val="21"/>
        <w:framePr w:w="9672" w:h="14879" w:hRule="exact" w:wrap="none" w:vAnchor="page" w:hAnchor="page" w:x="1414" w:y="818"/>
        <w:shd w:val="clear" w:color="auto" w:fill="auto"/>
        <w:ind w:firstLine="720"/>
      </w:pPr>
      <w:r>
        <w:rPr>
          <w:rStyle w:val="2"/>
          <w:color w:val="000000"/>
        </w:rPr>
        <w:t xml:space="preserve">Интересной формой письменного контроля </w:t>
      </w:r>
      <w:proofErr w:type="spellStart"/>
      <w:r>
        <w:rPr>
          <w:rStyle w:val="2"/>
          <w:color w:val="000000"/>
        </w:rPr>
        <w:t>сформированности</w:t>
      </w:r>
      <w:proofErr w:type="spellEnd"/>
      <w:r>
        <w:rPr>
          <w:rStyle w:val="2"/>
          <w:color w:val="000000"/>
        </w:rPr>
        <w:t xml:space="preserve">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w:t>
      </w:r>
    </w:p>
    <w:p w:rsidR="0071465D" w:rsidRDefault="0071465D" w:rsidP="0071465D">
      <w:pPr>
        <w:pStyle w:val="21"/>
        <w:framePr w:w="9672" w:h="14879" w:hRule="exact" w:wrap="none" w:vAnchor="page" w:hAnchor="page" w:x="1414" w:y="818"/>
        <w:shd w:val="clear" w:color="auto" w:fill="auto"/>
        <w:ind w:left="520" w:firstLine="0"/>
        <w:jc w:val="left"/>
      </w:pPr>
      <w:r>
        <w:rPr>
          <w:rStyle w:val="2"/>
          <w:color w:val="000000"/>
        </w:rPr>
        <w:t>Критерии оценки:</w:t>
      </w:r>
    </w:p>
    <w:p w:rsidR="0071465D" w:rsidRDefault="0071465D" w:rsidP="0071465D">
      <w:pPr>
        <w:pStyle w:val="21"/>
        <w:framePr w:w="9672" w:h="14879" w:hRule="exact" w:wrap="none" w:vAnchor="page" w:hAnchor="page" w:x="1414" w:y="818"/>
        <w:shd w:val="clear" w:color="auto" w:fill="auto"/>
        <w:ind w:firstLine="0"/>
      </w:pPr>
      <w:r>
        <w:rPr>
          <w:rStyle w:val="2"/>
          <w:color w:val="000000"/>
        </w:rPr>
        <w:t xml:space="preserve">«5» («отлично») - уровень выполнения требований значительно выше удовлетворительного: отсутствие ошибок, как по </w:t>
      </w:r>
      <w:proofErr w:type="gramStart"/>
      <w:r>
        <w:rPr>
          <w:rStyle w:val="2"/>
          <w:color w:val="000000"/>
        </w:rPr>
        <w:t>текущему</w:t>
      </w:r>
      <w:proofErr w:type="gramEnd"/>
      <w:r>
        <w:rPr>
          <w:rStyle w:val="2"/>
          <w:color w:val="000000"/>
        </w:rPr>
        <w:t>, так и по</w:t>
      </w:r>
    </w:p>
    <w:p w:rsidR="0071465D" w:rsidRDefault="0071465D" w:rsidP="0071465D">
      <w:pPr>
        <w:pStyle w:val="ab"/>
        <w:framePr w:wrap="none" w:vAnchor="page" w:hAnchor="page" w:x="10784" w:y="15982"/>
        <w:shd w:val="clear" w:color="auto" w:fill="auto"/>
        <w:spacing w:line="260" w:lineRule="exact"/>
      </w:pPr>
      <w:r>
        <w:rPr>
          <w:rStyle w:val="aa"/>
          <w:color w:val="000000"/>
        </w:rPr>
        <w:t>25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6493" w:hRule="exact" w:wrap="none" w:vAnchor="page" w:hAnchor="page" w:x="1414" w:y="823"/>
        <w:shd w:val="clear" w:color="auto" w:fill="auto"/>
        <w:ind w:firstLine="0"/>
      </w:pPr>
      <w:r>
        <w:rPr>
          <w:rStyle w:val="2"/>
          <w:color w:val="000000"/>
        </w:rPr>
        <w:lastRenderedPageBreak/>
        <w:t xml:space="preserve">предыдущему учебному материалу; не более одного недочета (два недочета приравниваются к одной ошибке); логичность </w:t>
      </w:r>
      <w:proofErr w:type="spellStart"/>
      <w:r>
        <w:rPr>
          <w:rStyle w:val="2"/>
          <w:color w:val="000000"/>
        </w:rPr>
        <w:t>иполнота</w:t>
      </w:r>
      <w:proofErr w:type="spellEnd"/>
      <w:r>
        <w:rPr>
          <w:rStyle w:val="2"/>
          <w:color w:val="000000"/>
        </w:rPr>
        <w:t xml:space="preserve"> изложения;</w:t>
      </w:r>
    </w:p>
    <w:p w:rsidR="0071465D" w:rsidRDefault="0071465D" w:rsidP="0071465D">
      <w:pPr>
        <w:pStyle w:val="21"/>
        <w:framePr w:w="9672" w:h="6493" w:hRule="exact" w:wrap="none" w:vAnchor="page" w:hAnchor="page" w:x="1414" w:y="823"/>
        <w:shd w:val="clear" w:color="auto" w:fill="auto"/>
        <w:ind w:firstLine="0"/>
      </w:pPr>
      <w:r>
        <w:rPr>
          <w:rStyle w:val="2"/>
          <w:color w:val="000000"/>
        </w:rPr>
        <w:t xml:space="preserve">«4»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Pr>
          <w:rStyle w:val="2"/>
          <w:color w:val="000000"/>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71465D" w:rsidRDefault="0071465D" w:rsidP="0071465D">
      <w:pPr>
        <w:pStyle w:val="21"/>
        <w:framePr w:w="9672" w:h="6493" w:hRule="exact" w:wrap="none" w:vAnchor="page" w:hAnchor="page" w:x="1414" w:y="823"/>
        <w:shd w:val="clear" w:color="auto" w:fill="auto"/>
        <w:ind w:firstLine="0"/>
      </w:pPr>
      <w:r>
        <w:rPr>
          <w:rStyle w:val="2"/>
          <w:color w:val="000000"/>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71465D" w:rsidRDefault="0071465D" w:rsidP="0071465D">
      <w:pPr>
        <w:pStyle w:val="21"/>
        <w:framePr w:w="9672" w:h="6493" w:hRule="exact" w:wrap="none" w:vAnchor="page" w:hAnchor="page" w:x="1414" w:y="823"/>
        <w:shd w:val="clear" w:color="auto" w:fill="auto"/>
        <w:ind w:firstLine="0"/>
      </w:pPr>
      <w:r>
        <w:rPr>
          <w:rStyle w:val="2"/>
          <w:color w:val="000000"/>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Pr>
          <w:rStyle w:val="2"/>
          <w:color w:val="000000"/>
        </w:rPr>
        <w:t>нераскрытость</w:t>
      </w:r>
      <w:proofErr w:type="spellEnd"/>
      <w:r>
        <w:rPr>
          <w:rStyle w:val="2"/>
          <w:color w:val="000000"/>
        </w:rPr>
        <w:t xml:space="preserve"> обсуждаемого вопроса, отсутствие аргументации либо ошибочность ее основных положений.</w:t>
      </w:r>
    </w:p>
    <w:p w:rsidR="0071465D" w:rsidRDefault="0071465D" w:rsidP="0071465D">
      <w:pPr>
        <w:pStyle w:val="30"/>
        <w:framePr w:w="9672" w:h="337" w:hRule="exact" w:wrap="none" w:vAnchor="page" w:hAnchor="page" w:x="1414" w:y="8267"/>
        <w:shd w:val="clear" w:color="auto" w:fill="auto"/>
        <w:spacing w:before="0" w:after="0" w:line="280" w:lineRule="exact"/>
        <w:jc w:val="center"/>
      </w:pPr>
      <w:r>
        <w:rPr>
          <w:rStyle w:val="3"/>
          <w:b/>
          <w:bCs/>
          <w:color w:val="000000"/>
        </w:rPr>
        <w:t>МУЗЫКА</w:t>
      </w:r>
    </w:p>
    <w:p w:rsidR="0071465D" w:rsidRDefault="0071465D" w:rsidP="0071465D">
      <w:pPr>
        <w:pStyle w:val="21"/>
        <w:framePr w:w="9672" w:h="6820" w:hRule="exact" w:wrap="none" w:vAnchor="page" w:hAnchor="page" w:x="1414" w:y="8872"/>
        <w:shd w:val="clear" w:color="auto" w:fill="auto"/>
        <w:ind w:firstLine="540"/>
      </w:pPr>
      <w:r>
        <w:rPr>
          <w:rStyle w:val="2"/>
          <w:color w:val="000000"/>
        </w:rPr>
        <w:t>Критерии оценки по музыке</w:t>
      </w:r>
    </w:p>
    <w:p w:rsidR="0071465D" w:rsidRDefault="0071465D" w:rsidP="0071465D">
      <w:pPr>
        <w:pStyle w:val="21"/>
        <w:framePr w:w="9672" w:h="6820" w:hRule="exact" w:wrap="none" w:vAnchor="page" w:hAnchor="page" w:x="1414" w:y="8872"/>
        <w:numPr>
          <w:ilvl w:val="0"/>
          <w:numId w:val="8"/>
        </w:numPr>
        <w:shd w:val="clear" w:color="auto" w:fill="auto"/>
        <w:tabs>
          <w:tab w:val="left" w:pos="322"/>
        </w:tabs>
        <w:ind w:firstLine="0"/>
      </w:pPr>
      <w:r>
        <w:rPr>
          <w:rStyle w:val="2"/>
          <w:color w:val="000000"/>
        </w:rPr>
        <w:t>Проявление интереса к музыке, непосредственный эмоциональный отклик на неё.</w:t>
      </w:r>
    </w:p>
    <w:p w:rsidR="0071465D" w:rsidRDefault="0071465D" w:rsidP="0071465D">
      <w:pPr>
        <w:pStyle w:val="21"/>
        <w:framePr w:w="9672" w:h="6820" w:hRule="exact" w:wrap="none" w:vAnchor="page" w:hAnchor="page" w:x="1414" w:y="8872"/>
        <w:numPr>
          <w:ilvl w:val="0"/>
          <w:numId w:val="8"/>
        </w:numPr>
        <w:shd w:val="clear" w:color="auto" w:fill="auto"/>
        <w:tabs>
          <w:tab w:val="left" w:pos="322"/>
        </w:tabs>
        <w:ind w:firstLine="0"/>
      </w:pPr>
      <w:r>
        <w:rPr>
          <w:rStyle w:val="2"/>
          <w:color w:val="000000"/>
        </w:rPr>
        <w:t xml:space="preserve">Высказывание о прослушанном или исполненном произведении, умение </w:t>
      </w:r>
      <w:proofErr w:type="gramStart"/>
      <w:r>
        <w:rPr>
          <w:rStyle w:val="2"/>
          <w:color w:val="000000"/>
        </w:rPr>
        <w:t>пользоваться</w:t>
      </w:r>
      <w:proofErr w:type="gramEnd"/>
      <w:r>
        <w:rPr>
          <w:rStyle w:val="2"/>
          <w:color w:val="000000"/>
        </w:rPr>
        <w:t xml:space="preserve"> прежде всего ключевыми знаниями в процессе живого восприятия музыки.</w:t>
      </w:r>
    </w:p>
    <w:p w:rsidR="0071465D" w:rsidRDefault="0071465D" w:rsidP="0071465D">
      <w:pPr>
        <w:pStyle w:val="21"/>
        <w:framePr w:w="9672" w:h="6820" w:hRule="exact" w:wrap="none" w:vAnchor="page" w:hAnchor="page" w:x="1414" w:y="8872"/>
        <w:numPr>
          <w:ilvl w:val="0"/>
          <w:numId w:val="8"/>
        </w:numPr>
        <w:shd w:val="clear" w:color="auto" w:fill="auto"/>
        <w:tabs>
          <w:tab w:val="left" w:pos="332"/>
        </w:tabs>
        <w:ind w:firstLine="0"/>
      </w:pPr>
      <w:r>
        <w:rPr>
          <w:rStyle w:val="2"/>
          <w:color w:val="000000"/>
        </w:rPr>
        <w:t>Рост исполнительских навыков, которые оцениваются с учётом исходного уровня подготовки ученика и его активности в занятиях.</w:t>
      </w:r>
    </w:p>
    <w:p w:rsidR="0071465D" w:rsidRDefault="0071465D" w:rsidP="0071465D">
      <w:pPr>
        <w:pStyle w:val="30"/>
        <w:framePr w:w="9672" w:h="6820" w:hRule="exact" w:wrap="none" w:vAnchor="page" w:hAnchor="page" w:x="1414" w:y="8872"/>
        <w:shd w:val="clear" w:color="auto" w:fill="auto"/>
        <w:spacing w:before="0" w:after="0" w:line="322" w:lineRule="exact"/>
        <w:ind w:firstLine="540"/>
      </w:pPr>
      <w:r>
        <w:rPr>
          <w:rStyle w:val="3"/>
          <w:b/>
          <w:bCs/>
          <w:color w:val="000000"/>
        </w:rPr>
        <w:t>Хоровое пение.</w:t>
      </w:r>
    </w:p>
    <w:p w:rsidR="0071465D" w:rsidRDefault="0071465D" w:rsidP="0071465D">
      <w:pPr>
        <w:pStyle w:val="21"/>
        <w:framePr w:w="9672" w:h="6820" w:hRule="exact" w:wrap="none" w:vAnchor="page" w:hAnchor="page" w:x="1414" w:y="8872"/>
        <w:shd w:val="clear" w:color="auto" w:fill="auto"/>
        <w:ind w:firstLine="540"/>
      </w:pPr>
      <w:r>
        <w:rPr>
          <w:rStyle w:val="2"/>
          <w:color w:val="000000"/>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w:t>
      </w:r>
      <w:r>
        <w:rPr>
          <w:rStyle w:val="23"/>
          <w:color w:val="000000"/>
        </w:rPr>
        <w:t>Слушание музыки</w:t>
      </w:r>
      <w:r>
        <w:rPr>
          <w:rStyle w:val="2"/>
          <w:color w:val="000000"/>
        </w:rPr>
        <w:t>.</w:t>
      </w:r>
    </w:p>
    <w:p w:rsidR="0071465D" w:rsidRDefault="0071465D" w:rsidP="0071465D">
      <w:pPr>
        <w:pStyle w:val="21"/>
        <w:framePr w:w="9672" w:h="6820" w:hRule="exact" w:wrap="none" w:vAnchor="page" w:hAnchor="page" w:x="1414" w:y="8872"/>
        <w:shd w:val="clear" w:color="auto" w:fill="auto"/>
        <w:ind w:firstLine="540"/>
      </w:pPr>
      <w:r>
        <w:rPr>
          <w:rStyle w:val="2"/>
          <w:color w:val="000000"/>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Учитывается:</w:t>
      </w:r>
    </w:p>
    <w:p w:rsidR="0071465D" w:rsidRDefault="0071465D" w:rsidP="0071465D">
      <w:pPr>
        <w:pStyle w:val="ab"/>
        <w:framePr w:wrap="none" w:vAnchor="page" w:hAnchor="page" w:x="10784" w:y="15982"/>
        <w:shd w:val="clear" w:color="auto" w:fill="auto"/>
        <w:spacing w:line="260" w:lineRule="exact"/>
      </w:pPr>
      <w:r>
        <w:rPr>
          <w:rStyle w:val="aa"/>
          <w:color w:val="000000"/>
        </w:rPr>
        <w:t>26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6" w:h="5538" w:hRule="exact" w:wrap="none" w:vAnchor="page" w:hAnchor="page" w:x="1402" w:y="818"/>
        <w:numPr>
          <w:ilvl w:val="0"/>
          <w:numId w:val="3"/>
        </w:numPr>
        <w:shd w:val="clear" w:color="auto" w:fill="auto"/>
        <w:tabs>
          <w:tab w:val="left" w:pos="279"/>
        </w:tabs>
        <w:ind w:firstLine="0"/>
      </w:pPr>
      <w:r>
        <w:rPr>
          <w:rStyle w:val="2"/>
          <w:color w:val="000000"/>
        </w:rPr>
        <w:lastRenderedPageBreak/>
        <w:t>степень раскрытия эмоционального содержания музыкального произведения через средства музыкальной выразительности;</w:t>
      </w:r>
    </w:p>
    <w:p w:rsidR="0071465D" w:rsidRDefault="0071465D" w:rsidP="0071465D">
      <w:pPr>
        <w:pStyle w:val="21"/>
        <w:framePr w:w="9696" w:h="5538" w:hRule="exact" w:wrap="none" w:vAnchor="page" w:hAnchor="page" w:x="1402" w:y="818"/>
        <w:numPr>
          <w:ilvl w:val="0"/>
          <w:numId w:val="3"/>
        </w:numPr>
        <w:shd w:val="clear" w:color="auto" w:fill="auto"/>
        <w:tabs>
          <w:tab w:val="left" w:pos="279"/>
        </w:tabs>
        <w:ind w:firstLine="0"/>
      </w:pPr>
      <w:r>
        <w:rPr>
          <w:rStyle w:val="2"/>
          <w:color w:val="000000"/>
        </w:rPr>
        <w:t>самостоятельность в разборе музыкального произведения;</w:t>
      </w:r>
    </w:p>
    <w:p w:rsidR="0071465D" w:rsidRDefault="0071465D" w:rsidP="0071465D">
      <w:pPr>
        <w:pStyle w:val="21"/>
        <w:framePr w:w="9696" w:h="5538" w:hRule="exact" w:wrap="none" w:vAnchor="page" w:hAnchor="page" w:x="1402" w:y="818"/>
        <w:numPr>
          <w:ilvl w:val="0"/>
          <w:numId w:val="3"/>
        </w:numPr>
        <w:shd w:val="clear" w:color="auto" w:fill="auto"/>
        <w:tabs>
          <w:tab w:val="left" w:pos="279"/>
        </w:tabs>
        <w:ind w:firstLine="0"/>
      </w:pPr>
      <w:r>
        <w:rPr>
          <w:rStyle w:val="2"/>
          <w:color w:val="000000"/>
        </w:rPr>
        <w:t>умение учащегося сравнивать произведения и делать самостоятельные обобщения на основе полученных знаний.</w:t>
      </w:r>
    </w:p>
    <w:p w:rsidR="0071465D" w:rsidRDefault="0071465D" w:rsidP="0071465D">
      <w:pPr>
        <w:pStyle w:val="21"/>
        <w:framePr w:w="9696" w:h="5538" w:hRule="exact" w:wrap="none" w:vAnchor="page" w:hAnchor="page" w:x="1402" w:y="818"/>
        <w:shd w:val="clear" w:color="auto" w:fill="auto"/>
        <w:ind w:firstLine="580"/>
      </w:pPr>
      <w:r>
        <w:rPr>
          <w:rStyle w:val="2"/>
          <w:color w:val="000000"/>
        </w:rPr>
        <w:t>Нормы оценок:</w:t>
      </w:r>
    </w:p>
    <w:p w:rsidR="0071465D" w:rsidRDefault="0071465D" w:rsidP="0071465D">
      <w:pPr>
        <w:pStyle w:val="21"/>
        <w:framePr w:w="9696" w:h="5538" w:hRule="exact" w:wrap="none" w:vAnchor="page" w:hAnchor="page" w:x="1402" w:y="818"/>
        <w:shd w:val="clear" w:color="auto" w:fill="auto"/>
        <w:ind w:firstLine="0"/>
      </w:pPr>
      <w:r>
        <w:rPr>
          <w:rStyle w:val="2"/>
          <w:color w:val="000000"/>
        </w:rPr>
        <w:t>«5» («отлично») -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71465D" w:rsidRDefault="0071465D" w:rsidP="0071465D">
      <w:pPr>
        <w:pStyle w:val="21"/>
        <w:framePr w:w="9696" w:h="5538" w:hRule="exact" w:wrap="none" w:vAnchor="page" w:hAnchor="page" w:x="1402" w:y="818"/>
        <w:shd w:val="clear" w:color="auto" w:fill="auto"/>
        <w:ind w:firstLine="0"/>
      </w:pPr>
      <w:r>
        <w:rPr>
          <w:rStyle w:val="2"/>
          <w:color w:val="000000"/>
        </w:rPr>
        <w:t>«4» («хорошо») -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71465D" w:rsidRDefault="0071465D" w:rsidP="0071465D">
      <w:pPr>
        <w:pStyle w:val="21"/>
        <w:framePr w:w="9696" w:h="5538" w:hRule="exact" w:wrap="none" w:vAnchor="page" w:hAnchor="page" w:x="1402" w:y="818"/>
        <w:shd w:val="clear" w:color="auto" w:fill="auto"/>
        <w:ind w:firstLine="0"/>
      </w:pPr>
      <w:r>
        <w:rPr>
          <w:rStyle w:val="2"/>
          <w:color w:val="000000"/>
        </w:rPr>
        <w:t>«3» («удовлетворительно») - ответ правильный, но неполный, средства музыкальной выразительности раскрыты недостаточно, допустимы несколько наводящих вопросов учителя;</w:t>
      </w:r>
    </w:p>
    <w:p w:rsidR="0071465D" w:rsidRDefault="0071465D" w:rsidP="0071465D">
      <w:pPr>
        <w:pStyle w:val="21"/>
        <w:framePr w:w="9696" w:h="5538" w:hRule="exact" w:wrap="none" w:vAnchor="page" w:hAnchor="page" w:x="1402" w:y="818"/>
        <w:shd w:val="clear" w:color="auto" w:fill="auto"/>
        <w:ind w:firstLine="0"/>
      </w:pPr>
      <w:r>
        <w:rPr>
          <w:rStyle w:val="2"/>
          <w:color w:val="000000"/>
        </w:rPr>
        <w:t>«2» («неудовлетворительно») - ответ обнаруживает незнание и непонимание учебного материала.</w:t>
      </w:r>
    </w:p>
    <w:p w:rsidR="0071465D" w:rsidRDefault="0071465D" w:rsidP="0071465D">
      <w:pPr>
        <w:pStyle w:val="30"/>
        <w:framePr w:w="9696" w:h="8390" w:hRule="exact" w:wrap="none" w:vAnchor="page" w:hAnchor="page" w:x="1402" w:y="7302"/>
        <w:shd w:val="clear" w:color="auto" w:fill="auto"/>
        <w:spacing w:before="0" w:after="304" w:line="280" w:lineRule="exact"/>
        <w:ind w:left="20"/>
        <w:jc w:val="center"/>
      </w:pPr>
      <w:r>
        <w:rPr>
          <w:rStyle w:val="3"/>
          <w:b/>
          <w:bCs/>
          <w:color w:val="000000"/>
        </w:rPr>
        <w:t>ИЗОБРАЗИТЕЛЬНОЕ ИСКУССТВО</w:t>
      </w:r>
    </w:p>
    <w:p w:rsidR="0071465D" w:rsidRDefault="0071465D" w:rsidP="0071465D">
      <w:pPr>
        <w:pStyle w:val="21"/>
        <w:framePr w:w="9696" w:h="8390" w:hRule="exact" w:wrap="none" w:vAnchor="page" w:hAnchor="page" w:x="1402" w:y="7302"/>
        <w:shd w:val="clear" w:color="auto" w:fill="auto"/>
        <w:ind w:firstLine="580"/>
      </w:pPr>
      <w:r>
        <w:rPr>
          <w:rStyle w:val="2"/>
          <w:color w:val="000000"/>
        </w:rPr>
        <w:t>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rsidR="0071465D" w:rsidRDefault="0071465D" w:rsidP="0071465D">
      <w:pPr>
        <w:pStyle w:val="21"/>
        <w:framePr w:w="9696" w:h="8390" w:hRule="exact" w:wrap="none" w:vAnchor="page" w:hAnchor="page" w:x="1402" w:y="7302"/>
        <w:shd w:val="clear" w:color="auto" w:fill="auto"/>
        <w:ind w:firstLine="580"/>
      </w:pPr>
      <w:r>
        <w:rPr>
          <w:rStyle w:val="2"/>
          <w:color w:val="000000"/>
        </w:rPr>
        <w:t>Задачей оценки является анализ результата или хода деятельности. Конечный момент оценки - определение путей совершенствования творчества учащихся. При оценке детского рисунка учитывается индивидуальность ученика. Оценка может иметь место на различных этапах урока в начале занятия, в ходе самостоятельной работы детей, в конце урока. Творчество 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w:t>
      </w:r>
    </w:p>
    <w:p w:rsidR="0071465D" w:rsidRDefault="0071465D" w:rsidP="0071465D">
      <w:pPr>
        <w:pStyle w:val="21"/>
        <w:framePr w:w="9696" w:h="8390" w:hRule="exact" w:wrap="none" w:vAnchor="page" w:hAnchor="page" w:x="1402" w:y="7302"/>
        <w:shd w:val="clear" w:color="auto" w:fill="auto"/>
        <w:ind w:firstLine="580"/>
      </w:pPr>
      <w:r>
        <w:rPr>
          <w:rStyle w:val="2"/>
          <w:color w:val="000000"/>
        </w:rPr>
        <w:t>С учетом современных требований оценочной деятельности в начальной школе учитель использует словесную оценку (оценочное суждение) и цифровую оценку (отметку). Словесная оценка - это краткая характеристика результатов работы ученика на уроке изобразительного искусства. Эта форма оценочного суждения позволяет раскрыть перед учеником результаты его деятельности, проанализировать его возможности и прилежание. Особенностью словесной оценки является ее содержательность, анализ работы школьника (правильно ли, аккуратно ли, красиво ли), четкая фиксация успешных результатов и раскрытие причин неудач.</w:t>
      </w:r>
    </w:p>
    <w:p w:rsidR="0071465D" w:rsidRDefault="0071465D" w:rsidP="0071465D">
      <w:pPr>
        <w:pStyle w:val="ab"/>
        <w:framePr w:wrap="none" w:vAnchor="page" w:hAnchor="page" w:x="10772" w:y="15982"/>
        <w:shd w:val="clear" w:color="auto" w:fill="auto"/>
        <w:spacing w:line="260" w:lineRule="exact"/>
      </w:pPr>
      <w:r>
        <w:rPr>
          <w:rStyle w:val="aa"/>
          <w:color w:val="000000"/>
        </w:rPr>
        <w:t>27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5137" w:hRule="exact" w:wrap="none" w:vAnchor="page" w:hAnchor="page" w:x="1405" w:y="796"/>
        <w:shd w:val="clear" w:color="auto" w:fill="auto"/>
        <w:spacing w:line="326" w:lineRule="exact"/>
        <w:ind w:firstLine="600"/>
        <w:jc w:val="left"/>
      </w:pPr>
      <w:r>
        <w:rPr>
          <w:rStyle w:val="2"/>
          <w:color w:val="000000"/>
        </w:rPr>
        <w:lastRenderedPageBreak/>
        <w:t xml:space="preserve">Анализ учебных и творческих работ учащихся на уроках </w:t>
      </w:r>
      <w:proofErr w:type="gramStart"/>
      <w:r>
        <w:rPr>
          <w:rStyle w:val="2"/>
          <w:color w:val="000000"/>
        </w:rPr>
        <w:t>ИЗО</w:t>
      </w:r>
      <w:proofErr w:type="gramEnd"/>
      <w:r>
        <w:rPr>
          <w:rStyle w:val="2"/>
          <w:color w:val="000000"/>
        </w:rPr>
        <w:t>:</w:t>
      </w:r>
    </w:p>
    <w:p w:rsidR="0071465D" w:rsidRDefault="0071465D" w:rsidP="0071465D">
      <w:pPr>
        <w:pStyle w:val="21"/>
        <w:framePr w:w="9691" w:h="15137" w:hRule="exact" w:wrap="none" w:vAnchor="page" w:hAnchor="page" w:x="1405" w:y="796"/>
        <w:shd w:val="clear" w:color="auto" w:fill="auto"/>
        <w:spacing w:line="326" w:lineRule="exact"/>
        <w:ind w:firstLine="600"/>
        <w:jc w:val="left"/>
      </w:pPr>
      <w:r>
        <w:rPr>
          <w:rStyle w:val="2"/>
          <w:color w:val="000000"/>
        </w:rPr>
        <w:t>Правильное понимание поставленных задач при выполнении учебных и творческих работ.</w:t>
      </w:r>
    </w:p>
    <w:p w:rsidR="0071465D" w:rsidRDefault="0071465D" w:rsidP="0071465D">
      <w:pPr>
        <w:pStyle w:val="21"/>
        <w:framePr w:w="9691" w:h="15137" w:hRule="exact" w:wrap="none" w:vAnchor="page" w:hAnchor="page" w:x="1405" w:y="796"/>
        <w:shd w:val="clear" w:color="auto" w:fill="auto"/>
        <w:spacing w:line="326" w:lineRule="exact"/>
        <w:ind w:firstLine="600"/>
        <w:jc w:val="left"/>
      </w:pPr>
      <w:r>
        <w:rPr>
          <w:rStyle w:val="2"/>
          <w:color w:val="000000"/>
        </w:rPr>
        <w:t>Раскрытие темы:</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26" w:lineRule="exact"/>
        <w:ind w:firstLine="0"/>
      </w:pPr>
      <w:r>
        <w:rPr>
          <w:rStyle w:val="2"/>
          <w:color w:val="000000"/>
        </w:rPr>
        <w:t>осмысление темы и достижение образной точности;</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26" w:lineRule="exact"/>
        <w:ind w:left="460" w:hanging="460"/>
      </w:pPr>
      <w:r>
        <w:rPr>
          <w:rStyle w:val="2"/>
          <w:color w:val="000000"/>
        </w:rPr>
        <w:t>импровизация и использование собственных впечатлений при выполнении работы;</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26" w:lineRule="exact"/>
        <w:ind w:firstLine="0"/>
      </w:pPr>
      <w:r>
        <w:rPr>
          <w:rStyle w:val="2"/>
          <w:color w:val="000000"/>
        </w:rPr>
        <w:t>оригинальность замысла.</w:t>
      </w:r>
    </w:p>
    <w:p w:rsidR="0071465D" w:rsidRDefault="0071465D" w:rsidP="0071465D">
      <w:pPr>
        <w:pStyle w:val="30"/>
        <w:framePr w:w="9691" w:h="15137" w:hRule="exact" w:wrap="none" w:vAnchor="page" w:hAnchor="page" w:x="1405" w:y="796"/>
        <w:shd w:val="clear" w:color="auto" w:fill="auto"/>
        <w:spacing w:before="0" w:after="0" w:line="326" w:lineRule="exact"/>
        <w:ind w:firstLine="600"/>
        <w:jc w:val="left"/>
      </w:pPr>
      <w:r>
        <w:rPr>
          <w:rStyle w:val="3"/>
          <w:b/>
          <w:bCs/>
          <w:color w:val="000000"/>
        </w:rPr>
        <w:t>Композиция</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26" w:lineRule="exact"/>
        <w:ind w:left="460" w:hanging="460"/>
      </w:pPr>
      <w:r>
        <w:rPr>
          <w:rStyle w:val="2"/>
          <w:color w:val="000000"/>
        </w:rPr>
        <w:t>знание, понимание и применение на практике основных законов композиции;</w:t>
      </w:r>
    </w:p>
    <w:p w:rsidR="0071465D" w:rsidRDefault="0071465D" w:rsidP="0071465D">
      <w:pPr>
        <w:pStyle w:val="21"/>
        <w:framePr w:w="9691" w:h="15137" w:hRule="exact" w:wrap="none" w:vAnchor="page" w:hAnchor="page" w:x="1405" w:y="796"/>
        <w:numPr>
          <w:ilvl w:val="0"/>
          <w:numId w:val="3"/>
        </w:numPr>
        <w:shd w:val="clear" w:color="auto" w:fill="auto"/>
        <w:tabs>
          <w:tab w:val="left" w:pos="360"/>
        </w:tabs>
        <w:ind w:firstLine="0"/>
      </w:pPr>
      <w:r>
        <w:rPr>
          <w:rStyle w:val="2"/>
          <w:color w:val="000000"/>
        </w:rPr>
        <w:t>органичность и целостность композиционного решения.</w:t>
      </w:r>
    </w:p>
    <w:p w:rsidR="0071465D" w:rsidRDefault="0071465D" w:rsidP="0071465D">
      <w:pPr>
        <w:pStyle w:val="30"/>
        <w:framePr w:w="9691" w:h="15137" w:hRule="exact" w:wrap="none" w:vAnchor="page" w:hAnchor="page" w:x="1405" w:y="796"/>
        <w:shd w:val="clear" w:color="auto" w:fill="auto"/>
        <w:spacing w:before="0" w:after="0" w:line="322" w:lineRule="exact"/>
        <w:ind w:firstLine="600"/>
        <w:jc w:val="left"/>
      </w:pPr>
      <w:r>
        <w:rPr>
          <w:rStyle w:val="3"/>
          <w:b/>
          <w:bCs/>
          <w:color w:val="000000"/>
        </w:rPr>
        <w:t>Рисунок</w:t>
      </w:r>
    </w:p>
    <w:p w:rsidR="0071465D" w:rsidRDefault="0071465D" w:rsidP="0071465D">
      <w:pPr>
        <w:pStyle w:val="21"/>
        <w:framePr w:w="9691" w:h="15137" w:hRule="exact" w:wrap="none" w:vAnchor="page" w:hAnchor="page" w:x="1405" w:y="796"/>
        <w:shd w:val="clear" w:color="auto" w:fill="auto"/>
        <w:ind w:firstLine="0"/>
      </w:pPr>
      <w:r>
        <w:rPr>
          <w:rStyle w:val="2"/>
          <w:color w:val="000000"/>
        </w:rPr>
        <w:t>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w:t>
      </w:r>
    </w:p>
    <w:p w:rsidR="0071465D" w:rsidRDefault="0071465D" w:rsidP="0071465D">
      <w:pPr>
        <w:pStyle w:val="30"/>
        <w:framePr w:w="9691" w:h="15137" w:hRule="exact" w:wrap="none" w:vAnchor="page" w:hAnchor="page" w:x="1405" w:y="796"/>
        <w:shd w:val="clear" w:color="auto" w:fill="auto"/>
        <w:spacing w:before="0" w:after="0" w:line="322" w:lineRule="exact"/>
        <w:ind w:firstLine="600"/>
        <w:jc w:val="left"/>
      </w:pPr>
      <w:r>
        <w:rPr>
          <w:rStyle w:val="3"/>
          <w:b/>
          <w:bCs/>
          <w:color w:val="000000"/>
        </w:rPr>
        <w:t>В зависимости от поставленных задач:</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31" w:lineRule="exact"/>
        <w:ind w:left="460" w:hanging="460"/>
      </w:pPr>
      <w:r>
        <w:rPr>
          <w:rStyle w:val="2"/>
          <w:color w:val="000000"/>
        </w:rPr>
        <w:t>степень сходства изображения с предметами реальной действительности (реалистический рисунок);</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31" w:lineRule="exact"/>
        <w:ind w:left="460" w:hanging="460"/>
      </w:pPr>
      <w:r>
        <w:rPr>
          <w:rStyle w:val="2"/>
          <w:color w:val="000000"/>
        </w:rPr>
        <w:t>умение решать задачи, основанные на ассоциативном восприятии окружающего мира через трансформацию природных и искусственных форм.</w:t>
      </w:r>
    </w:p>
    <w:p w:rsidR="0071465D" w:rsidRDefault="0071465D" w:rsidP="0071465D">
      <w:pPr>
        <w:pStyle w:val="30"/>
        <w:framePr w:w="9691" w:h="15137" w:hRule="exact" w:wrap="none" w:vAnchor="page" w:hAnchor="page" w:x="1405" w:y="796"/>
        <w:shd w:val="clear" w:color="auto" w:fill="auto"/>
        <w:spacing w:before="0" w:after="0" w:line="331" w:lineRule="exact"/>
        <w:ind w:firstLine="600"/>
        <w:jc w:val="left"/>
      </w:pPr>
      <w:r>
        <w:rPr>
          <w:rStyle w:val="3"/>
          <w:b/>
          <w:bCs/>
          <w:color w:val="000000"/>
        </w:rPr>
        <w:t>Цветовое решение</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31" w:lineRule="exact"/>
        <w:ind w:left="460" w:hanging="460"/>
      </w:pPr>
      <w:r>
        <w:rPr>
          <w:rStyle w:val="2"/>
          <w:color w:val="000000"/>
        </w:rPr>
        <w:t xml:space="preserve">знание ключевых понятий </w:t>
      </w:r>
      <w:proofErr w:type="spellStart"/>
      <w:r>
        <w:rPr>
          <w:rStyle w:val="2"/>
          <w:color w:val="000000"/>
        </w:rPr>
        <w:t>цветоведения</w:t>
      </w:r>
      <w:proofErr w:type="spellEnd"/>
      <w:r>
        <w:rPr>
          <w:rStyle w:val="2"/>
          <w:color w:val="000000"/>
        </w:rPr>
        <w:t xml:space="preserve"> из области физических основ цвета и основ его зрительного восприятия;</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31" w:lineRule="exact"/>
        <w:ind w:firstLine="0"/>
      </w:pPr>
      <w:r>
        <w:rPr>
          <w:rStyle w:val="2"/>
          <w:color w:val="000000"/>
        </w:rPr>
        <w:t>умение использовать типы колорита для создания цветовой гармонии.</w:t>
      </w:r>
    </w:p>
    <w:p w:rsidR="0071465D" w:rsidRDefault="0071465D" w:rsidP="0071465D">
      <w:pPr>
        <w:pStyle w:val="30"/>
        <w:framePr w:w="9691" w:h="15137" w:hRule="exact" w:wrap="none" w:vAnchor="page" w:hAnchor="page" w:x="1405" w:y="796"/>
        <w:shd w:val="clear" w:color="auto" w:fill="auto"/>
        <w:spacing w:before="0" w:after="0" w:line="331" w:lineRule="exact"/>
        <w:ind w:firstLine="600"/>
        <w:jc w:val="left"/>
      </w:pPr>
      <w:r>
        <w:rPr>
          <w:rStyle w:val="3"/>
          <w:b/>
          <w:bCs/>
          <w:color w:val="000000"/>
        </w:rPr>
        <w:t>Техника исполнения</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31" w:lineRule="exact"/>
        <w:ind w:left="460" w:hanging="460"/>
      </w:pPr>
      <w:proofErr w:type="gramStart"/>
      <w:r>
        <w:rPr>
          <w:rStyle w:val="2"/>
          <w:color w:val="000000"/>
        </w:rPr>
        <w:t>умение использовать основные изобразительные средства выражения замысла: точка, штрих, линия, пятно, цвет, тон, фактура;</w:t>
      </w:r>
      <w:proofErr w:type="gramEnd"/>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31" w:lineRule="exact"/>
        <w:ind w:left="460" w:hanging="460"/>
      </w:pPr>
      <w:r>
        <w:rPr>
          <w:rStyle w:val="2"/>
          <w:color w:val="000000"/>
        </w:rPr>
        <w:t>владение различными техниками и приемами в области изобразительного искусства;</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line="331" w:lineRule="exact"/>
        <w:ind w:firstLine="0"/>
      </w:pPr>
      <w:r>
        <w:rPr>
          <w:rStyle w:val="2"/>
          <w:color w:val="000000"/>
        </w:rPr>
        <w:t>использование современных материалов;</w:t>
      </w:r>
    </w:p>
    <w:p w:rsidR="0071465D" w:rsidRDefault="0071465D" w:rsidP="0071465D">
      <w:pPr>
        <w:pStyle w:val="21"/>
        <w:framePr w:w="9691" w:h="15137" w:hRule="exact" w:wrap="none" w:vAnchor="page" w:hAnchor="page" w:x="1405" w:y="796"/>
        <w:numPr>
          <w:ilvl w:val="0"/>
          <w:numId w:val="3"/>
        </w:numPr>
        <w:shd w:val="clear" w:color="auto" w:fill="auto"/>
        <w:tabs>
          <w:tab w:val="left" w:pos="360"/>
        </w:tabs>
        <w:spacing w:after="248" w:line="331" w:lineRule="exact"/>
        <w:ind w:firstLine="0"/>
      </w:pPr>
      <w:r>
        <w:rPr>
          <w:rStyle w:val="2"/>
          <w:color w:val="000000"/>
        </w:rPr>
        <w:t>наличие культуры исполнительского мастерства.</w:t>
      </w:r>
    </w:p>
    <w:p w:rsidR="0071465D" w:rsidRDefault="0071465D" w:rsidP="0071465D">
      <w:pPr>
        <w:pStyle w:val="21"/>
        <w:framePr w:w="9691" w:h="15137" w:hRule="exact" w:wrap="none" w:vAnchor="page" w:hAnchor="page" w:x="1405" w:y="796"/>
        <w:shd w:val="clear" w:color="auto" w:fill="auto"/>
        <w:ind w:firstLine="600"/>
        <w:jc w:val="left"/>
      </w:pPr>
      <w:r>
        <w:rPr>
          <w:rStyle w:val="220"/>
          <w:color w:val="000000"/>
        </w:rPr>
        <w:t>Практические задания (индивидуальное задание)</w:t>
      </w:r>
      <w:r>
        <w:rPr>
          <w:rStyle w:val="2"/>
          <w:color w:val="000000"/>
        </w:rPr>
        <w:t>:</w:t>
      </w:r>
    </w:p>
    <w:p w:rsidR="0071465D" w:rsidRDefault="0071465D" w:rsidP="0071465D">
      <w:pPr>
        <w:pStyle w:val="21"/>
        <w:framePr w:w="9691" w:h="15137" w:hRule="exact" w:wrap="none" w:vAnchor="page" w:hAnchor="page" w:x="1405" w:y="796"/>
        <w:shd w:val="clear" w:color="auto" w:fill="auto"/>
        <w:ind w:firstLine="0"/>
      </w:pPr>
      <w:r>
        <w:rPr>
          <w:rStyle w:val="2"/>
          <w:color w:val="000000"/>
        </w:rPr>
        <w:t xml:space="preserve">«5» («отлично»)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w:t>
      </w:r>
      <w:proofErr w:type="spellStart"/>
      <w:r>
        <w:rPr>
          <w:rStyle w:val="2"/>
          <w:color w:val="000000"/>
        </w:rPr>
        <w:t>рисования</w:t>
      </w:r>
      <w:proofErr w:type="gramStart"/>
      <w:r>
        <w:rPr>
          <w:rStyle w:val="2"/>
          <w:color w:val="000000"/>
        </w:rPr>
        <w:t>;р</w:t>
      </w:r>
      <w:proofErr w:type="gramEnd"/>
      <w:r>
        <w:rPr>
          <w:rStyle w:val="2"/>
          <w:color w:val="000000"/>
        </w:rPr>
        <w:t>абота</w:t>
      </w:r>
      <w:proofErr w:type="spellEnd"/>
      <w:r>
        <w:rPr>
          <w:rStyle w:val="2"/>
          <w:color w:val="000000"/>
        </w:rPr>
        <w:t xml:space="preserve"> выполнена в заданное время, самостоятельно, с соблюдением технологической последовательности, качественно и творчески;</w:t>
      </w:r>
    </w:p>
    <w:p w:rsidR="0071465D" w:rsidRDefault="0071465D" w:rsidP="0071465D">
      <w:pPr>
        <w:pStyle w:val="ab"/>
        <w:framePr w:wrap="none" w:vAnchor="page" w:hAnchor="page" w:x="10774" w:y="15964"/>
        <w:shd w:val="clear" w:color="auto" w:fill="auto"/>
        <w:spacing w:line="260" w:lineRule="exact"/>
      </w:pPr>
      <w:r>
        <w:rPr>
          <w:rStyle w:val="aa"/>
          <w:color w:val="000000"/>
        </w:rPr>
        <w:t>28</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6" w:h="12297" w:hRule="exact" w:wrap="none" w:vAnchor="page" w:hAnchor="page" w:x="1407" w:y="818"/>
        <w:shd w:val="clear" w:color="auto" w:fill="auto"/>
        <w:ind w:firstLine="0"/>
        <w:jc w:val="left"/>
      </w:pPr>
      <w:r>
        <w:rPr>
          <w:rStyle w:val="25"/>
          <w:color w:val="000000"/>
        </w:rPr>
        <w:lastRenderedPageBreak/>
        <w:t>«4»</w:t>
      </w:r>
      <w:r>
        <w:rPr>
          <w:rStyle w:val="2"/>
          <w:color w:val="000000"/>
        </w:rPr>
        <w:t xml:space="preserve"> («хорошо») - уровень выполнения требований хоро</w:t>
      </w:r>
      <w:r>
        <w:rPr>
          <w:rStyle w:val="220"/>
          <w:color w:val="000000"/>
        </w:rPr>
        <w:t>ш</w:t>
      </w:r>
      <w:r>
        <w:rPr>
          <w:rStyle w:val="2"/>
          <w:color w:val="000000"/>
        </w:rPr>
        <w:t>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71465D" w:rsidRDefault="0071465D" w:rsidP="0071465D">
      <w:pPr>
        <w:pStyle w:val="21"/>
        <w:framePr w:w="9686" w:h="12297" w:hRule="exact" w:wrap="none" w:vAnchor="page" w:hAnchor="page" w:x="1407" w:y="818"/>
        <w:shd w:val="clear" w:color="auto" w:fill="auto"/>
        <w:ind w:firstLine="0"/>
      </w:pPr>
      <w:r>
        <w:rPr>
          <w:rStyle w:val="2"/>
          <w:color w:val="000000"/>
        </w:rPr>
        <w:t>«3» («удовлетворительно»)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71465D" w:rsidRDefault="0071465D" w:rsidP="0071465D">
      <w:pPr>
        <w:pStyle w:val="21"/>
        <w:framePr w:w="9686" w:h="12297" w:hRule="exact" w:wrap="none" w:vAnchor="page" w:hAnchor="page" w:x="1407" w:y="818"/>
        <w:shd w:val="clear" w:color="auto" w:fill="auto"/>
        <w:ind w:firstLine="0"/>
      </w:pPr>
      <w:r>
        <w:rPr>
          <w:rStyle w:val="2"/>
          <w:color w:val="000000"/>
        </w:rPr>
        <w:t>«2» («неудовлетворительно»)-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w:t>
      </w:r>
    </w:p>
    <w:p w:rsidR="0071465D" w:rsidRDefault="0071465D" w:rsidP="0071465D">
      <w:pPr>
        <w:pStyle w:val="21"/>
        <w:framePr w:w="9686" w:h="12297" w:hRule="exact" w:wrap="none" w:vAnchor="page" w:hAnchor="page" w:x="1407" w:y="818"/>
        <w:shd w:val="clear" w:color="auto" w:fill="auto"/>
        <w:ind w:left="600" w:firstLine="0"/>
        <w:jc w:val="left"/>
      </w:pPr>
      <w:r>
        <w:rPr>
          <w:rStyle w:val="220"/>
          <w:color w:val="000000"/>
        </w:rPr>
        <w:t>Устный ответ:</w:t>
      </w:r>
    </w:p>
    <w:p w:rsidR="0071465D" w:rsidRDefault="0071465D" w:rsidP="0071465D">
      <w:pPr>
        <w:pStyle w:val="21"/>
        <w:framePr w:w="9686" w:h="12297" w:hRule="exact" w:wrap="none" w:vAnchor="page" w:hAnchor="page" w:x="1407" w:y="818"/>
        <w:shd w:val="clear" w:color="auto" w:fill="auto"/>
        <w:ind w:firstLine="0"/>
      </w:pPr>
      <w:r>
        <w:rPr>
          <w:rStyle w:val="2"/>
          <w:color w:val="000000"/>
        </w:rPr>
        <w:t>«5» («отлично»)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71465D" w:rsidRDefault="0071465D" w:rsidP="0071465D">
      <w:pPr>
        <w:pStyle w:val="21"/>
        <w:framePr w:w="9686" w:h="12297" w:hRule="exact" w:wrap="none" w:vAnchor="page" w:hAnchor="page" w:x="1407" w:y="818"/>
        <w:shd w:val="clear" w:color="auto" w:fill="auto"/>
        <w:ind w:firstLine="0"/>
      </w:pPr>
      <w:r>
        <w:rPr>
          <w:rStyle w:val="2"/>
          <w:color w:val="000000"/>
        </w:rPr>
        <w:t>«4» («хорошо»)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71465D" w:rsidRDefault="0071465D" w:rsidP="0071465D">
      <w:pPr>
        <w:pStyle w:val="21"/>
        <w:framePr w:w="9686" w:h="12297" w:hRule="exact" w:wrap="none" w:vAnchor="page" w:hAnchor="page" w:x="1407" w:y="818"/>
        <w:shd w:val="clear" w:color="auto" w:fill="auto"/>
        <w:ind w:firstLine="0"/>
      </w:pPr>
      <w:r>
        <w:rPr>
          <w:rStyle w:val="2"/>
          <w:color w:val="000000"/>
        </w:rPr>
        <w:t>«3» («удовлетворительно»)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71465D" w:rsidRDefault="0071465D" w:rsidP="0071465D">
      <w:pPr>
        <w:pStyle w:val="21"/>
        <w:framePr w:w="9686" w:h="12297" w:hRule="exact" w:wrap="none" w:vAnchor="page" w:hAnchor="page" w:x="1407" w:y="818"/>
        <w:shd w:val="clear" w:color="auto" w:fill="auto"/>
        <w:spacing w:after="300"/>
        <w:ind w:firstLine="0"/>
      </w:pPr>
      <w:r>
        <w:rPr>
          <w:rStyle w:val="2"/>
          <w:color w:val="000000"/>
        </w:rPr>
        <w:t>«2» («неудовлетворительно»)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71465D" w:rsidRDefault="0071465D" w:rsidP="0071465D">
      <w:pPr>
        <w:pStyle w:val="21"/>
        <w:framePr w:w="9686" w:h="12297" w:hRule="exact" w:wrap="none" w:vAnchor="page" w:hAnchor="page" w:x="1407" w:y="818"/>
        <w:shd w:val="clear" w:color="auto" w:fill="auto"/>
        <w:ind w:left="600" w:firstLine="0"/>
        <w:jc w:val="left"/>
      </w:pPr>
      <w:r>
        <w:rPr>
          <w:rStyle w:val="2"/>
          <w:color w:val="000000"/>
        </w:rPr>
        <w:t>Оценка за теоретические знания (тест, термины, понятия, даты.)</w:t>
      </w:r>
    </w:p>
    <w:p w:rsidR="0071465D" w:rsidRDefault="0071465D" w:rsidP="0071465D">
      <w:pPr>
        <w:pStyle w:val="21"/>
        <w:framePr w:w="9686" w:h="12297" w:hRule="exact" w:wrap="none" w:vAnchor="page" w:hAnchor="page" w:x="1407" w:y="818"/>
        <w:shd w:val="clear" w:color="auto" w:fill="auto"/>
        <w:ind w:firstLine="0"/>
        <w:jc w:val="left"/>
      </w:pPr>
      <w:r>
        <w:rPr>
          <w:rStyle w:val="2"/>
          <w:color w:val="000000"/>
        </w:rPr>
        <w:t>«5» («отлично») - ученик ответил на вопросы, что составило 100% - 80%;</w:t>
      </w:r>
    </w:p>
    <w:p w:rsidR="0071465D" w:rsidRDefault="0071465D" w:rsidP="0071465D">
      <w:pPr>
        <w:pStyle w:val="21"/>
        <w:framePr w:w="9686" w:h="12297" w:hRule="exact" w:wrap="none" w:vAnchor="page" w:hAnchor="page" w:x="1407" w:y="818"/>
        <w:shd w:val="clear" w:color="auto" w:fill="auto"/>
        <w:ind w:firstLine="0"/>
        <w:jc w:val="left"/>
      </w:pPr>
      <w:r>
        <w:rPr>
          <w:rStyle w:val="2"/>
          <w:color w:val="000000"/>
        </w:rPr>
        <w:t>«4» («хорошо») - ученик ответил на вопросы, что составило 79% - 51%;</w:t>
      </w:r>
    </w:p>
    <w:p w:rsidR="0071465D" w:rsidRDefault="0071465D" w:rsidP="0071465D">
      <w:pPr>
        <w:pStyle w:val="21"/>
        <w:framePr w:w="9686" w:h="12297" w:hRule="exact" w:wrap="none" w:vAnchor="page" w:hAnchor="page" w:x="1407" w:y="818"/>
        <w:shd w:val="clear" w:color="auto" w:fill="auto"/>
        <w:ind w:firstLine="0"/>
        <w:jc w:val="left"/>
      </w:pPr>
      <w:r>
        <w:rPr>
          <w:rStyle w:val="2"/>
          <w:color w:val="000000"/>
        </w:rPr>
        <w:t>«3» («удовлетворительно») — ученик ответил на вопросы, что составило 50% - 30%;</w:t>
      </w:r>
    </w:p>
    <w:p w:rsidR="0071465D" w:rsidRDefault="0071465D" w:rsidP="0071465D">
      <w:pPr>
        <w:pStyle w:val="21"/>
        <w:framePr w:w="9686" w:h="12297" w:hRule="exact" w:wrap="none" w:vAnchor="page" w:hAnchor="page" w:x="1407" w:y="818"/>
        <w:shd w:val="clear" w:color="auto" w:fill="auto"/>
        <w:ind w:firstLine="0"/>
        <w:jc w:val="left"/>
      </w:pPr>
      <w:r>
        <w:rPr>
          <w:rStyle w:val="2"/>
          <w:color w:val="000000"/>
        </w:rPr>
        <w:t>«4» («неудовлетворительно») ученик ответил на вопросы, что составило менее 30%.</w:t>
      </w:r>
    </w:p>
    <w:p w:rsidR="0071465D" w:rsidRDefault="0071465D" w:rsidP="0071465D">
      <w:pPr>
        <w:pStyle w:val="30"/>
        <w:framePr w:w="9686" w:h="337" w:hRule="exact" w:wrap="none" w:vAnchor="page" w:hAnchor="page" w:x="1407" w:y="14061"/>
        <w:shd w:val="clear" w:color="auto" w:fill="auto"/>
        <w:spacing w:before="0" w:after="0" w:line="280" w:lineRule="exact"/>
        <w:jc w:val="center"/>
      </w:pPr>
      <w:r>
        <w:rPr>
          <w:rStyle w:val="3"/>
          <w:b/>
          <w:bCs/>
          <w:color w:val="000000"/>
        </w:rPr>
        <w:t>ТЕХНОЛОГИЯ</w:t>
      </w:r>
    </w:p>
    <w:p w:rsidR="0071465D" w:rsidRDefault="0071465D" w:rsidP="0071465D">
      <w:pPr>
        <w:pStyle w:val="21"/>
        <w:framePr w:w="9686" w:h="1005" w:hRule="exact" w:wrap="none" w:vAnchor="page" w:hAnchor="page" w:x="1407" w:y="14704"/>
        <w:shd w:val="clear" w:color="auto" w:fill="auto"/>
        <w:spacing w:line="280" w:lineRule="exact"/>
        <w:ind w:left="740" w:firstLine="0"/>
        <w:jc w:val="left"/>
      </w:pPr>
      <w:r>
        <w:rPr>
          <w:rStyle w:val="2"/>
          <w:color w:val="000000"/>
        </w:rPr>
        <w:t>Оценка устных ответов:</w:t>
      </w:r>
    </w:p>
    <w:p w:rsidR="0071465D" w:rsidRDefault="0071465D" w:rsidP="0071465D">
      <w:pPr>
        <w:pStyle w:val="21"/>
        <w:framePr w:w="9686" w:h="1005" w:hRule="exact" w:wrap="none" w:vAnchor="page" w:hAnchor="page" w:x="1407" w:y="14704"/>
        <w:shd w:val="clear" w:color="auto" w:fill="auto"/>
        <w:spacing w:line="280" w:lineRule="exact"/>
        <w:ind w:firstLine="0"/>
        <w:jc w:val="left"/>
      </w:pPr>
      <w:r>
        <w:rPr>
          <w:rStyle w:val="2"/>
          <w:color w:val="000000"/>
        </w:rPr>
        <w:t>«5» («отлично»):</w:t>
      </w:r>
    </w:p>
    <w:p w:rsidR="0071465D" w:rsidRDefault="0071465D" w:rsidP="0071465D">
      <w:pPr>
        <w:pStyle w:val="21"/>
        <w:framePr w:w="9686" w:h="1005" w:hRule="exact" w:wrap="none" w:vAnchor="page" w:hAnchor="page" w:x="1407" w:y="14704"/>
        <w:shd w:val="clear" w:color="auto" w:fill="auto"/>
        <w:spacing w:line="280" w:lineRule="exact"/>
        <w:ind w:firstLine="0"/>
        <w:jc w:val="left"/>
      </w:pPr>
      <w:r>
        <w:rPr>
          <w:rStyle w:val="2"/>
          <w:color w:val="000000"/>
        </w:rPr>
        <w:t>- полностью усвоил учебный материал;</w:t>
      </w:r>
    </w:p>
    <w:p w:rsidR="0071465D" w:rsidRDefault="0071465D" w:rsidP="0071465D">
      <w:pPr>
        <w:pStyle w:val="ab"/>
        <w:framePr w:wrap="none" w:vAnchor="page" w:hAnchor="page" w:x="10777" w:y="15982"/>
        <w:shd w:val="clear" w:color="auto" w:fill="auto"/>
        <w:spacing w:line="260" w:lineRule="exact"/>
      </w:pPr>
      <w:r>
        <w:rPr>
          <w:rStyle w:val="aa"/>
          <w:color w:val="000000"/>
        </w:rPr>
        <w:t>29</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280" w:lineRule="exact"/>
        <w:ind w:left="160" w:firstLine="0"/>
      </w:pPr>
      <w:r>
        <w:rPr>
          <w:rStyle w:val="2"/>
          <w:color w:val="000000"/>
        </w:rPr>
        <w:lastRenderedPageBreak/>
        <w:t>умеет изложить его своими словами;</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36" w:lineRule="exact"/>
        <w:ind w:left="160" w:firstLine="0"/>
      </w:pPr>
      <w:r>
        <w:rPr>
          <w:rStyle w:val="2"/>
          <w:color w:val="000000"/>
        </w:rPr>
        <w:t>самостоятельно подтверждает ответ конкретными примерами;</w:t>
      </w:r>
    </w:p>
    <w:p w:rsidR="0071465D" w:rsidRDefault="0071465D" w:rsidP="0071465D">
      <w:pPr>
        <w:pStyle w:val="21"/>
        <w:framePr w:w="9739" w:h="14799" w:hRule="exact" w:wrap="none" w:vAnchor="page" w:hAnchor="page" w:x="1381" w:y="871"/>
        <w:numPr>
          <w:ilvl w:val="0"/>
          <w:numId w:val="3"/>
        </w:numPr>
        <w:shd w:val="clear" w:color="auto" w:fill="auto"/>
        <w:tabs>
          <w:tab w:val="left" w:pos="562"/>
        </w:tabs>
        <w:spacing w:line="336" w:lineRule="exact"/>
        <w:ind w:left="160" w:firstLine="0"/>
        <w:jc w:val="left"/>
      </w:pPr>
      <w:r>
        <w:rPr>
          <w:rStyle w:val="2"/>
          <w:color w:val="000000"/>
        </w:rPr>
        <w:t>правильно и обстоятельно отвечает на дополнительные вопросы учителя; «4» («хорошо»):</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36" w:lineRule="exact"/>
        <w:ind w:left="160" w:firstLine="0"/>
      </w:pPr>
      <w:r>
        <w:rPr>
          <w:rStyle w:val="2"/>
          <w:color w:val="000000"/>
        </w:rPr>
        <w:t>в основном усвоил учебный материал;</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36" w:lineRule="exact"/>
        <w:ind w:left="160" w:firstLine="0"/>
      </w:pPr>
      <w:r>
        <w:rPr>
          <w:rStyle w:val="2"/>
          <w:color w:val="000000"/>
        </w:rPr>
        <w:t>допускает незначительные ошибки при его изложении своими словами;</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36" w:lineRule="exact"/>
        <w:ind w:left="160" w:firstLine="0"/>
      </w:pPr>
      <w:r>
        <w:rPr>
          <w:rStyle w:val="2"/>
          <w:color w:val="000000"/>
        </w:rPr>
        <w:t>подтверждает ответ конкретными примерами;</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36" w:lineRule="exact"/>
        <w:ind w:left="160" w:firstLine="0"/>
      </w:pPr>
      <w:r>
        <w:rPr>
          <w:rStyle w:val="2"/>
          <w:color w:val="000000"/>
        </w:rPr>
        <w:t>правильно отвечает на дополнительные вопросы учителя;</w:t>
      </w:r>
    </w:p>
    <w:p w:rsidR="0071465D" w:rsidRDefault="0071465D" w:rsidP="0071465D">
      <w:pPr>
        <w:pStyle w:val="21"/>
        <w:framePr w:w="9739" w:h="14799" w:hRule="exact" w:wrap="none" w:vAnchor="page" w:hAnchor="page" w:x="1381" w:y="871"/>
        <w:shd w:val="clear" w:color="auto" w:fill="auto"/>
        <w:spacing w:line="336" w:lineRule="exact"/>
        <w:ind w:left="160" w:firstLine="0"/>
      </w:pPr>
      <w:r>
        <w:rPr>
          <w:rStyle w:val="2"/>
          <w:color w:val="000000"/>
        </w:rPr>
        <w:t>«3» («удовлетворительно»):</w:t>
      </w:r>
    </w:p>
    <w:p w:rsidR="0071465D" w:rsidRDefault="0071465D" w:rsidP="0071465D">
      <w:pPr>
        <w:pStyle w:val="21"/>
        <w:framePr w:w="9739" w:h="14799" w:hRule="exact" w:wrap="none" w:vAnchor="page" w:hAnchor="page" w:x="1381" w:y="871"/>
        <w:numPr>
          <w:ilvl w:val="0"/>
          <w:numId w:val="3"/>
        </w:numPr>
        <w:shd w:val="clear" w:color="auto" w:fill="auto"/>
        <w:tabs>
          <w:tab w:val="left" w:pos="476"/>
        </w:tabs>
        <w:spacing w:line="336" w:lineRule="exact"/>
        <w:ind w:firstLine="0"/>
      </w:pPr>
      <w:r>
        <w:rPr>
          <w:rStyle w:val="2"/>
          <w:color w:val="000000"/>
        </w:rPr>
        <w:t>не усвоил существенную часть учебного материала;</w:t>
      </w:r>
    </w:p>
    <w:p w:rsidR="0071465D" w:rsidRDefault="0071465D" w:rsidP="0071465D">
      <w:pPr>
        <w:pStyle w:val="21"/>
        <w:framePr w:w="9739" w:h="14799" w:hRule="exact" w:wrap="none" w:vAnchor="page" w:hAnchor="page" w:x="1381" w:y="871"/>
        <w:numPr>
          <w:ilvl w:val="0"/>
          <w:numId w:val="3"/>
        </w:numPr>
        <w:shd w:val="clear" w:color="auto" w:fill="auto"/>
        <w:tabs>
          <w:tab w:val="left" w:pos="476"/>
        </w:tabs>
        <w:spacing w:line="336" w:lineRule="exact"/>
        <w:ind w:firstLine="0"/>
      </w:pPr>
      <w:r>
        <w:rPr>
          <w:rStyle w:val="2"/>
          <w:color w:val="000000"/>
        </w:rPr>
        <w:t>допускает значительные ошибки при его изложении своими словами;</w:t>
      </w:r>
    </w:p>
    <w:p w:rsidR="0071465D" w:rsidRDefault="0071465D" w:rsidP="0071465D">
      <w:pPr>
        <w:pStyle w:val="21"/>
        <w:framePr w:w="9739" w:h="14799" w:hRule="exact" w:wrap="none" w:vAnchor="page" w:hAnchor="page" w:x="1381" w:y="871"/>
        <w:numPr>
          <w:ilvl w:val="0"/>
          <w:numId w:val="3"/>
        </w:numPr>
        <w:shd w:val="clear" w:color="auto" w:fill="auto"/>
        <w:tabs>
          <w:tab w:val="left" w:pos="476"/>
        </w:tabs>
        <w:spacing w:line="336" w:lineRule="exact"/>
        <w:ind w:firstLine="0"/>
      </w:pPr>
      <w:r>
        <w:rPr>
          <w:rStyle w:val="2"/>
          <w:color w:val="000000"/>
        </w:rPr>
        <w:t>затрудняется подтвердить ответ конкретными примерами;</w:t>
      </w:r>
    </w:p>
    <w:p w:rsidR="0071465D" w:rsidRDefault="0071465D" w:rsidP="0071465D">
      <w:pPr>
        <w:pStyle w:val="21"/>
        <w:framePr w:w="9739" w:h="14799" w:hRule="exact" w:wrap="none" w:vAnchor="page" w:hAnchor="page" w:x="1381" w:y="871"/>
        <w:numPr>
          <w:ilvl w:val="0"/>
          <w:numId w:val="3"/>
        </w:numPr>
        <w:shd w:val="clear" w:color="auto" w:fill="auto"/>
        <w:tabs>
          <w:tab w:val="left" w:pos="476"/>
        </w:tabs>
        <w:spacing w:line="336" w:lineRule="exact"/>
        <w:ind w:firstLine="0"/>
      </w:pPr>
      <w:r>
        <w:rPr>
          <w:rStyle w:val="2"/>
          <w:color w:val="000000"/>
        </w:rPr>
        <w:t>слабо отвечает на дополнительные вопросы;</w:t>
      </w:r>
    </w:p>
    <w:p w:rsidR="0071465D" w:rsidRDefault="0071465D" w:rsidP="0071465D">
      <w:pPr>
        <w:pStyle w:val="21"/>
        <w:framePr w:w="9739" w:h="14799" w:hRule="exact" w:wrap="none" w:vAnchor="page" w:hAnchor="page" w:x="1381" w:y="871"/>
        <w:shd w:val="clear" w:color="auto" w:fill="auto"/>
        <w:spacing w:line="341" w:lineRule="exact"/>
        <w:ind w:left="160" w:firstLine="0"/>
      </w:pPr>
      <w:r>
        <w:rPr>
          <w:rStyle w:val="2"/>
          <w:color w:val="000000"/>
        </w:rPr>
        <w:t>«2» («неудовлетворительно»):</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41" w:lineRule="exact"/>
        <w:ind w:left="160" w:firstLine="0"/>
      </w:pPr>
      <w:r>
        <w:rPr>
          <w:rStyle w:val="2"/>
          <w:color w:val="000000"/>
        </w:rPr>
        <w:t>не усвоил учебный материал;</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41" w:lineRule="exact"/>
        <w:ind w:left="160" w:firstLine="0"/>
      </w:pPr>
      <w:r>
        <w:rPr>
          <w:rStyle w:val="2"/>
          <w:color w:val="000000"/>
        </w:rPr>
        <w:t>не может изложить его своими словами;</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41" w:lineRule="exact"/>
        <w:ind w:left="160" w:firstLine="0"/>
      </w:pPr>
      <w:r>
        <w:rPr>
          <w:rStyle w:val="2"/>
          <w:color w:val="000000"/>
        </w:rPr>
        <w:t>не может подтвердить ответ конкретными примерами;</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after="289" w:line="341" w:lineRule="exact"/>
        <w:ind w:left="160" w:firstLine="0"/>
      </w:pPr>
      <w:r>
        <w:rPr>
          <w:rStyle w:val="2"/>
          <w:color w:val="000000"/>
        </w:rPr>
        <w:t>не отвечает на большую часть дополнительных вопросов учителя.</w:t>
      </w:r>
    </w:p>
    <w:p w:rsidR="0071465D" w:rsidRDefault="0071465D" w:rsidP="0071465D">
      <w:pPr>
        <w:pStyle w:val="21"/>
        <w:framePr w:w="9739" w:h="14799" w:hRule="exact" w:wrap="none" w:vAnchor="page" w:hAnchor="page" w:x="1381" w:y="871"/>
        <w:shd w:val="clear" w:color="auto" w:fill="auto"/>
        <w:spacing w:after="42" w:line="280" w:lineRule="exact"/>
        <w:ind w:left="820" w:firstLine="0"/>
        <w:jc w:val="left"/>
      </w:pPr>
      <w:r>
        <w:rPr>
          <w:rStyle w:val="2"/>
          <w:color w:val="000000"/>
        </w:rPr>
        <w:t>Оценка выполнения практических работ:</w:t>
      </w:r>
    </w:p>
    <w:p w:rsidR="0071465D" w:rsidRDefault="0071465D" w:rsidP="0071465D">
      <w:pPr>
        <w:pStyle w:val="21"/>
        <w:framePr w:w="9739" w:h="14799" w:hRule="exact" w:wrap="none" w:vAnchor="page" w:hAnchor="page" w:x="1381" w:y="871"/>
        <w:shd w:val="clear" w:color="auto" w:fill="auto"/>
        <w:spacing w:after="42" w:line="280" w:lineRule="exact"/>
        <w:ind w:left="160" w:firstLine="0"/>
      </w:pPr>
      <w:r>
        <w:rPr>
          <w:rStyle w:val="2"/>
          <w:color w:val="000000"/>
        </w:rPr>
        <w:t>«5» («отлично»):</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after="1" w:line="280" w:lineRule="exact"/>
        <w:ind w:left="160" w:firstLine="0"/>
      </w:pPr>
      <w:r>
        <w:rPr>
          <w:rStyle w:val="2"/>
          <w:color w:val="000000"/>
        </w:rPr>
        <w:t>тщательно спланирован труд и рационально организовано рабочее место;</w:t>
      </w:r>
    </w:p>
    <w:p w:rsidR="0071465D" w:rsidRDefault="0071465D" w:rsidP="0071465D">
      <w:pPr>
        <w:pStyle w:val="21"/>
        <w:framePr w:w="9739" w:h="14799" w:hRule="exact" w:wrap="none" w:vAnchor="page" w:hAnchor="page" w:x="1381" w:y="871"/>
        <w:numPr>
          <w:ilvl w:val="0"/>
          <w:numId w:val="3"/>
        </w:numPr>
        <w:shd w:val="clear" w:color="auto" w:fill="auto"/>
        <w:tabs>
          <w:tab w:val="left" w:pos="499"/>
        </w:tabs>
        <w:ind w:left="540" w:hanging="380"/>
        <w:jc w:val="left"/>
      </w:pPr>
      <w:r>
        <w:rPr>
          <w:rStyle w:val="2"/>
          <w:color w:val="000000"/>
        </w:rPr>
        <w:t>правильно выполнялись приемы труда, самостоятельно и творчески выполнялась работа;</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280" w:lineRule="exact"/>
        <w:ind w:left="160" w:firstLine="0"/>
      </w:pPr>
      <w:r>
        <w:rPr>
          <w:rStyle w:val="2"/>
          <w:color w:val="000000"/>
        </w:rPr>
        <w:t>изделие изготовлено с учетом установленных требований;</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26" w:lineRule="exact"/>
        <w:ind w:left="160" w:firstLine="0"/>
      </w:pPr>
      <w:r>
        <w:rPr>
          <w:rStyle w:val="2"/>
          <w:color w:val="000000"/>
        </w:rPr>
        <w:t>полностью соблюдались правила техники безопасности;</w:t>
      </w:r>
    </w:p>
    <w:p w:rsidR="0071465D" w:rsidRDefault="0071465D" w:rsidP="0071465D">
      <w:pPr>
        <w:pStyle w:val="21"/>
        <w:framePr w:w="9739" w:h="14799" w:hRule="exact" w:wrap="none" w:vAnchor="page" w:hAnchor="page" w:x="1381" w:y="871"/>
        <w:shd w:val="clear" w:color="auto" w:fill="auto"/>
        <w:spacing w:line="326" w:lineRule="exact"/>
        <w:ind w:left="160" w:firstLine="0"/>
      </w:pPr>
      <w:r>
        <w:rPr>
          <w:rStyle w:val="2"/>
          <w:color w:val="000000"/>
        </w:rPr>
        <w:t>«4» («хорошо»):</w:t>
      </w:r>
    </w:p>
    <w:p w:rsidR="0071465D" w:rsidRDefault="0071465D" w:rsidP="0071465D">
      <w:pPr>
        <w:pStyle w:val="21"/>
        <w:framePr w:w="9739" w:h="14799" w:hRule="exact" w:wrap="none" w:vAnchor="page" w:hAnchor="page" w:x="1381" w:y="871"/>
        <w:numPr>
          <w:ilvl w:val="0"/>
          <w:numId w:val="3"/>
        </w:numPr>
        <w:shd w:val="clear" w:color="auto" w:fill="auto"/>
        <w:tabs>
          <w:tab w:val="left" w:pos="476"/>
        </w:tabs>
        <w:spacing w:line="326" w:lineRule="exact"/>
        <w:ind w:left="380" w:hanging="380"/>
        <w:jc w:val="left"/>
      </w:pPr>
      <w:r>
        <w:rPr>
          <w:rStyle w:val="2"/>
          <w:color w:val="000000"/>
        </w:rPr>
        <w:t>допущены незначительные недостатки в планировании труда и организации рабочего места;</w:t>
      </w:r>
    </w:p>
    <w:p w:rsidR="0071465D" w:rsidRDefault="0071465D" w:rsidP="0071465D">
      <w:pPr>
        <w:pStyle w:val="21"/>
        <w:framePr w:w="9739" w:h="14799" w:hRule="exact" w:wrap="none" w:vAnchor="page" w:hAnchor="page" w:x="1381" w:y="871"/>
        <w:numPr>
          <w:ilvl w:val="0"/>
          <w:numId w:val="3"/>
        </w:numPr>
        <w:shd w:val="clear" w:color="auto" w:fill="auto"/>
        <w:tabs>
          <w:tab w:val="left" w:pos="476"/>
        </w:tabs>
        <w:spacing w:line="326" w:lineRule="exact"/>
        <w:ind w:firstLine="0"/>
      </w:pPr>
      <w:r>
        <w:rPr>
          <w:rStyle w:val="2"/>
          <w:color w:val="000000"/>
        </w:rPr>
        <w:t>в основном правильно выполняются приемы труда;</w:t>
      </w:r>
    </w:p>
    <w:p w:rsidR="0071465D" w:rsidRDefault="0071465D" w:rsidP="0071465D">
      <w:pPr>
        <w:pStyle w:val="21"/>
        <w:framePr w:w="9739" w:h="14799" w:hRule="exact" w:wrap="none" w:vAnchor="page" w:hAnchor="page" w:x="1381" w:y="871"/>
        <w:numPr>
          <w:ilvl w:val="0"/>
          <w:numId w:val="3"/>
        </w:numPr>
        <w:shd w:val="clear" w:color="auto" w:fill="auto"/>
        <w:tabs>
          <w:tab w:val="left" w:pos="476"/>
        </w:tabs>
        <w:spacing w:line="336" w:lineRule="exact"/>
        <w:ind w:firstLine="0"/>
      </w:pPr>
      <w:r>
        <w:rPr>
          <w:rStyle w:val="2"/>
          <w:color w:val="000000"/>
        </w:rPr>
        <w:t>работа выполнялась самостоятельно;</w:t>
      </w:r>
    </w:p>
    <w:p w:rsidR="0071465D" w:rsidRDefault="0071465D" w:rsidP="0071465D">
      <w:pPr>
        <w:pStyle w:val="21"/>
        <w:framePr w:w="9739" w:h="14799" w:hRule="exact" w:wrap="none" w:vAnchor="page" w:hAnchor="page" w:x="1381" w:y="871"/>
        <w:numPr>
          <w:ilvl w:val="0"/>
          <w:numId w:val="3"/>
        </w:numPr>
        <w:shd w:val="clear" w:color="auto" w:fill="auto"/>
        <w:tabs>
          <w:tab w:val="left" w:pos="476"/>
        </w:tabs>
        <w:spacing w:line="336" w:lineRule="exact"/>
        <w:ind w:firstLine="0"/>
      </w:pPr>
      <w:r>
        <w:rPr>
          <w:rStyle w:val="2"/>
          <w:color w:val="000000"/>
        </w:rPr>
        <w:t>изделие изготовлено с незначительными отклонениями;</w:t>
      </w:r>
    </w:p>
    <w:p w:rsidR="0071465D" w:rsidRDefault="0071465D" w:rsidP="0071465D">
      <w:pPr>
        <w:pStyle w:val="21"/>
        <w:framePr w:w="9739" w:h="14799" w:hRule="exact" w:wrap="none" w:vAnchor="page" w:hAnchor="page" w:x="1381" w:y="871"/>
        <w:numPr>
          <w:ilvl w:val="0"/>
          <w:numId w:val="3"/>
        </w:numPr>
        <w:shd w:val="clear" w:color="auto" w:fill="auto"/>
        <w:tabs>
          <w:tab w:val="left" w:pos="476"/>
        </w:tabs>
        <w:spacing w:line="336" w:lineRule="exact"/>
        <w:ind w:firstLine="0"/>
      </w:pPr>
      <w:r>
        <w:rPr>
          <w:rStyle w:val="2"/>
          <w:color w:val="000000"/>
        </w:rPr>
        <w:t>полностью соблюдались правила техники безопасности;</w:t>
      </w:r>
    </w:p>
    <w:p w:rsidR="0071465D" w:rsidRDefault="0071465D" w:rsidP="0071465D">
      <w:pPr>
        <w:pStyle w:val="21"/>
        <w:framePr w:w="9739" w:h="14799" w:hRule="exact" w:wrap="none" w:vAnchor="page" w:hAnchor="page" w:x="1381" w:y="871"/>
        <w:shd w:val="clear" w:color="auto" w:fill="auto"/>
        <w:spacing w:line="336" w:lineRule="exact"/>
        <w:ind w:left="160" w:firstLine="0"/>
      </w:pPr>
      <w:r>
        <w:rPr>
          <w:rStyle w:val="2"/>
          <w:color w:val="000000"/>
        </w:rPr>
        <w:t>«3» («удовлетворительно»):</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36" w:lineRule="exact"/>
        <w:ind w:left="540" w:hanging="380"/>
        <w:jc w:val="left"/>
      </w:pPr>
      <w:r>
        <w:rPr>
          <w:rStyle w:val="2"/>
          <w:color w:val="000000"/>
        </w:rPr>
        <w:t>имеют место недостатки в планировании труда и организации рабочего места;</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36" w:lineRule="exact"/>
        <w:ind w:left="160" w:firstLine="0"/>
      </w:pPr>
      <w:r>
        <w:rPr>
          <w:rStyle w:val="2"/>
          <w:color w:val="000000"/>
        </w:rPr>
        <w:t>отдельные приемы труда выполнялись неправильно;</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36" w:lineRule="exact"/>
        <w:ind w:left="160" w:firstLine="0"/>
      </w:pPr>
      <w:r>
        <w:rPr>
          <w:rStyle w:val="2"/>
          <w:color w:val="000000"/>
        </w:rPr>
        <w:t>самостоятельность в работе была низкой;</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36" w:lineRule="exact"/>
        <w:ind w:left="160" w:firstLine="0"/>
      </w:pPr>
      <w:r>
        <w:rPr>
          <w:rStyle w:val="2"/>
          <w:color w:val="000000"/>
        </w:rPr>
        <w:t>изделие изготовлено с нарушением отдельных требований;</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26" w:lineRule="exact"/>
        <w:ind w:left="160" w:firstLine="0"/>
      </w:pPr>
      <w:r>
        <w:rPr>
          <w:rStyle w:val="2"/>
          <w:color w:val="000000"/>
        </w:rPr>
        <w:t>не полностью соблюдались правила техники безопасности;</w:t>
      </w:r>
    </w:p>
    <w:p w:rsidR="0071465D" w:rsidRDefault="0071465D" w:rsidP="0071465D">
      <w:pPr>
        <w:pStyle w:val="21"/>
        <w:framePr w:w="9739" w:h="14799" w:hRule="exact" w:wrap="none" w:vAnchor="page" w:hAnchor="page" w:x="1381" w:y="871"/>
        <w:shd w:val="clear" w:color="auto" w:fill="auto"/>
        <w:spacing w:line="326" w:lineRule="exact"/>
        <w:ind w:left="160" w:firstLine="0"/>
      </w:pPr>
      <w:r>
        <w:rPr>
          <w:rStyle w:val="2"/>
          <w:color w:val="000000"/>
        </w:rPr>
        <w:t>«2» (неудовлетворительно»):</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26" w:lineRule="exact"/>
        <w:ind w:left="540" w:hanging="380"/>
        <w:jc w:val="left"/>
      </w:pPr>
      <w:r>
        <w:rPr>
          <w:rStyle w:val="2"/>
          <w:color w:val="000000"/>
        </w:rPr>
        <w:t>имеют место существенные недостатки в планировании труда и организации рабочего места;</w:t>
      </w:r>
    </w:p>
    <w:p w:rsidR="0071465D" w:rsidRDefault="0071465D" w:rsidP="0071465D">
      <w:pPr>
        <w:pStyle w:val="21"/>
        <w:framePr w:w="9739" w:h="14799" w:hRule="exact" w:wrap="none" w:vAnchor="page" w:hAnchor="page" w:x="1381" w:y="871"/>
        <w:numPr>
          <w:ilvl w:val="0"/>
          <w:numId w:val="3"/>
        </w:numPr>
        <w:shd w:val="clear" w:color="auto" w:fill="auto"/>
        <w:tabs>
          <w:tab w:val="left" w:pos="499"/>
        </w:tabs>
        <w:spacing w:line="326" w:lineRule="exact"/>
        <w:ind w:left="160" w:firstLine="0"/>
      </w:pPr>
      <w:r>
        <w:rPr>
          <w:rStyle w:val="2"/>
          <w:color w:val="000000"/>
        </w:rPr>
        <w:t>неправильно выполнялись многие приемы труда;</w:t>
      </w:r>
    </w:p>
    <w:p w:rsidR="0071465D" w:rsidRDefault="0071465D" w:rsidP="0071465D">
      <w:pPr>
        <w:pStyle w:val="ab"/>
        <w:framePr w:wrap="none" w:vAnchor="page" w:hAnchor="page" w:x="10827" w:y="15982"/>
        <w:shd w:val="clear" w:color="auto" w:fill="auto"/>
        <w:spacing w:line="260" w:lineRule="exact"/>
      </w:pPr>
      <w:r>
        <w:rPr>
          <w:rStyle w:val="aa"/>
          <w:color w:val="000000"/>
        </w:rPr>
        <w:t>30</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67" w:h="5910" w:hRule="exact" w:wrap="none" w:vAnchor="page" w:hAnchor="page" w:x="1417" w:y="822"/>
        <w:numPr>
          <w:ilvl w:val="0"/>
          <w:numId w:val="3"/>
        </w:numPr>
        <w:shd w:val="clear" w:color="auto" w:fill="auto"/>
        <w:tabs>
          <w:tab w:val="left" w:pos="360"/>
        </w:tabs>
        <w:spacing w:line="341" w:lineRule="exact"/>
        <w:ind w:left="460" w:hanging="460"/>
      </w:pPr>
      <w:r>
        <w:rPr>
          <w:rStyle w:val="2"/>
          <w:color w:val="000000"/>
        </w:rPr>
        <w:lastRenderedPageBreak/>
        <w:t>самостоятельность в работе почти отсутствовала;</w:t>
      </w:r>
    </w:p>
    <w:p w:rsidR="0071465D" w:rsidRDefault="0071465D" w:rsidP="0071465D">
      <w:pPr>
        <w:pStyle w:val="21"/>
        <w:framePr w:w="9667" w:h="5910" w:hRule="exact" w:wrap="none" w:vAnchor="page" w:hAnchor="page" w:x="1417" w:y="822"/>
        <w:numPr>
          <w:ilvl w:val="0"/>
          <w:numId w:val="3"/>
        </w:numPr>
        <w:shd w:val="clear" w:color="auto" w:fill="auto"/>
        <w:tabs>
          <w:tab w:val="left" w:pos="360"/>
        </w:tabs>
        <w:spacing w:line="341" w:lineRule="exact"/>
        <w:ind w:left="460" w:hanging="460"/>
      </w:pPr>
      <w:r>
        <w:rPr>
          <w:rStyle w:val="2"/>
          <w:color w:val="000000"/>
        </w:rPr>
        <w:t>изделие изготовлено со значительными нарушениями требований;</w:t>
      </w:r>
    </w:p>
    <w:p w:rsidR="0071465D" w:rsidRDefault="0071465D" w:rsidP="0071465D">
      <w:pPr>
        <w:pStyle w:val="21"/>
        <w:framePr w:w="9667" w:h="5910" w:hRule="exact" w:wrap="none" w:vAnchor="page" w:hAnchor="page" w:x="1417" w:y="822"/>
        <w:numPr>
          <w:ilvl w:val="0"/>
          <w:numId w:val="3"/>
        </w:numPr>
        <w:shd w:val="clear" w:color="auto" w:fill="auto"/>
        <w:tabs>
          <w:tab w:val="left" w:pos="360"/>
        </w:tabs>
        <w:spacing w:after="256" w:line="341" w:lineRule="exact"/>
        <w:ind w:left="460" w:hanging="460"/>
      </w:pPr>
      <w:r>
        <w:rPr>
          <w:rStyle w:val="2"/>
          <w:color w:val="000000"/>
        </w:rPr>
        <w:t>не соблюдались многие правила техники безопасности.</w:t>
      </w:r>
    </w:p>
    <w:p w:rsidR="0071465D" w:rsidRDefault="0071465D" w:rsidP="0071465D">
      <w:pPr>
        <w:pStyle w:val="21"/>
        <w:framePr w:w="9667" w:h="5910" w:hRule="exact" w:wrap="none" w:vAnchor="page" w:hAnchor="page" w:x="1417" w:y="822"/>
        <w:shd w:val="clear" w:color="auto" w:fill="auto"/>
        <w:ind w:left="740" w:firstLine="0"/>
      </w:pPr>
      <w:r>
        <w:rPr>
          <w:rStyle w:val="2"/>
          <w:color w:val="000000"/>
        </w:rPr>
        <w:t>Критерии оценки проекта:</w:t>
      </w:r>
    </w:p>
    <w:p w:rsidR="0071465D" w:rsidRDefault="0071465D" w:rsidP="0071465D">
      <w:pPr>
        <w:pStyle w:val="21"/>
        <w:framePr w:w="9667" w:h="5910" w:hRule="exact" w:wrap="none" w:vAnchor="page" w:hAnchor="page" w:x="1417" w:y="822"/>
        <w:numPr>
          <w:ilvl w:val="0"/>
          <w:numId w:val="9"/>
        </w:numPr>
        <w:shd w:val="clear" w:color="auto" w:fill="auto"/>
        <w:tabs>
          <w:tab w:val="left" w:pos="1098"/>
        </w:tabs>
        <w:ind w:left="740" w:firstLine="0"/>
      </w:pPr>
      <w:r>
        <w:rPr>
          <w:rStyle w:val="2"/>
          <w:color w:val="000000"/>
        </w:rPr>
        <w:t>Оригинальность темы и идеи проекта.</w:t>
      </w:r>
    </w:p>
    <w:p w:rsidR="0071465D" w:rsidRDefault="0071465D" w:rsidP="0071465D">
      <w:pPr>
        <w:pStyle w:val="21"/>
        <w:framePr w:w="9667" w:h="5910" w:hRule="exact" w:wrap="none" w:vAnchor="page" w:hAnchor="page" w:x="1417" w:y="822"/>
        <w:numPr>
          <w:ilvl w:val="0"/>
          <w:numId w:val="9"/>
        </w:numPr>
        <w:shd w:val="clear" w:color="auto" w:fill="auto"/>
        <w:tabs>
          <w:tab w:val="left" w:pos="1083"/>
        </w:tabs>
        <w:ind w:firstLine="740"/>
        <w:jc w:val="left"/>
      </w:pPr>
      <w:r>
        <w:rPr>
          <w:rStyle w:val="2"/>
          <w:color w:val="000000"/>
        </w:rPr>
        <w:t>Конструктивные параметры (соответствие конструкции изделия; прочность, надежность; удобство использования).</w:t>
      </w:r>
    </w:p>
    <w:p w:rsidR="0071465D" w:rsidRDefault="0071465D" w:rsidP="0071465D">
      <w:pPr>
        <w:pStyle w:val="21"/>
        <w:framePr w:w="9667" w:h="5910" w:hRule="exact" w:wrap="none" w:vAnchor="page" w:hAnchor="page" w:x="1417" w:y="822"/>
        <w:numPr>
          <w:ilvl w:val="0"/>
          <w:numId w:val="9"/>
        </w:numPr>
        <w:shd w:val="clear" w:color="auto" w:fill="auto"/>
        <w:tabs>
          <w:tab w:val="left" w:pos="1088"/>
        </w:tabs>
        <w:ind w:firstLine="740"/>
        <w:jc w:val="left"/>
      </w:pPr>
      <w:r>
        <w:rPr>
          <w:rStyle w:val="2"/>
          <w:color w:val="000000"/>
        </w:rPr>
        <w:t>Технологические критерии (оригинальность применения и сочетание материалов; соблюдение правил техники безопасности).</w:t>
      </w:r>
    </w:p>
    <w:p w:rsidR="0071465D" w:rsidRDefault="0071465D" w:rsidP="0071465D">
      <w:pPr>
        <w:pStyle w:val="21"/>
        <w:framePr w:w="9667" w:h="5910" w:hRule="exact" w:wrap="none" w:vAnchor="page" w:hAnchor="page" w:x="1417" w:y="822"/>
        <w:numPr>
          <w:ilvl w:val="0"/>
          <w:numId w:val="9"/>
        </w:numPr>
        <w:shd w:val="clear" w:color="auto" w:fill="auto"/>
        <w:tabs>
          <w:tab w:val="left" w:pos="1083"/>
        </w:tabs>
        <w:ind w:firstLine="740"/>
        <w:jc w:val="left"/>
      </w:pPr>
      <w:r>
        <w:rPr>
          <w:rStyle w:val="2"/>
          <w:color w:val="000000"/>
        </w:rPr>
        <w:t>Эстетические критерии (композиционная завершенность; дизайн изделия; использование традиций народной культуры).</w:t>
      </w:r>
    </w:p>
    <w:p w:rsidR="0071465D" w:rsidRDefault="0071465D" w:rsidP="0071465D">
      <w:pPr>
        <w:pStyle w:val="21"/>
        <w:framePr w:w="9667" w:h="5910" w:hRule="exact" w:wrap="none" w:vAnchor="page" w:hAnchor="page" w:x="1417" w:y="822"/>
        <w:numPr>
          <w:ilvl w:val="0"/>
          <w:numId w:val="9"/>
        </w:numPr>
        <w:shd w:val="clear" w:color="auto" w:fill="auto"/>
        <w:tabs>
          <w:tab w:val="left" w:pos="1093"/>
        </w:tabs>
        <w:ind w:firstLine="740"/>
        <w:jc w:val="left"/>
      </w:pPr>
      <w:r>
        <w:rPr>
          <w:rStyle w:val="2"/>
          <w:color w:val="000000"/>
        </w:rPr>
        <w:t>Экономические критерии (потребность в изделии; рекомендации к использованию; возможность массового производства).</w:t>
      </w:r>
    </w:p>
    <w:p w:rsidR="0071465D" w:rsidRDefault="0071465D" w:rsidP="0071465D">
      <w:pPr>
        <w:pStyle w:val="21"/>
        <w:framePr w:w="9667" w:h="5910" w:hRule="exact" w:wrap="none" w:vAnchor="page" w:hAnchor="page" w:x="1417" w:y="822"/>
        <w:numPr>
          <w:ilvl w:val="0"/>
          <w:numId w:val="9"/>
        </w:numPr>
        <w:shd w:val="clear" w:color="auto" w:fill="auto"/>
        <w:tabs>
          <w:tab w:val="left" w:pos="1088"/>
        </w:tabs>
        <w:ind w:firstLine="740"/>
        <w:jc w:val="left"/>
      </w:pPr>
      <w:r>
        <w:rPr>
          <w:rStyle w:val="2"/>
          <w:color w:val="000000"/>
        </w:rPr>
        <w:t>Экологические критерии (наличие ущерба окружающей среде при производстве изделия; отходов производства; экологическая безопасность).</w:t>
      </w:r>
    </w:p>
    <w:p w:rsidR="0071465D" w:rsidRDefault="0071465D" w:rsidP="0071465D">
      <w:pPr>
        <w:pStyle w:val="21"/>
        <w:framePr w:w="9667" w:h="5910" w:hRule="exact" w:wrap="none" w:vAnchor="page" w:hAnchor="page" w:x="1417" w:y="822"/>
        <w:numPr>
          <w:ilvl w:val="0"/>
          <w:numId w:val="9"/>
        </w:numPr>
        <w:shd w:val="clear" w:color="auto" w:fill="auto"/>
        <w:tabs>
          <w:tab w:val="left" w:pos="1310"/>
        </w:tabs>
        <w:ind w:firstLine="740"/>
        <w:jc w:val="left"/>
      </w:pPr>
      <w:r>
        <w:rPr>
          <w:rStyle w:val="2"/>
          <w:color w:val="000000"/>
        </w:rPr>
        <w:t>Информационные критерии (использование дополнительной информации).</w:t>
      </w:r>
    </w:p>
    <w:p w:rsidR="0071465D" w:rsidRDefault="0071465D" w:rsidP="0071465D">
      <w:pPr>
        <w:pStyle w:val="30"/>
        <w:framePr w:w="9667" w:h="8252" w:hRule="exact" w:wrap="none" w:vAnchor="page" w:hAnchor="page" w:x="1417" w:y="7682"/>
        <w:shd w:val="clear" w:color="auto" w:fill="auto"/>
        <w:spacing w:before="0" w:after="327" w:line="280" w:lineRule="exact"/>
        <w:ind w:right="40"/>
        <w:jc w:val="center"/>
      </w:pPr>
      <w:r>
        <w:rPr>
          <w:rStyle w:val="3"/>
          <w:b/>
          <w:bCs/>
          <w:color w:val="000000"/>
        </w:rPr>
        <w:t>ФИЗИЧЕСКАЯ КУДЬТУРА</w:t>
      </w:r>
    </w:p>
    <w:p w:rsidR="0071465D" w:rsidRDefault="0071465D" w:rsidP="0071465D">
      <w:pPr>
        <w:pStyle w:val="21"/>
        <w:framePr w:w="9667" w:h="8252" w:hRule="exact" w:wrap="none" w:vAnchor="page" w:hAnchor="page" w:x="1417" w:y="7682"/>
        <w:shd w:val="clear" w:color="auto" w:fill="auto"/>
        <w:spacing w:line="280" w:lineRule="exact"/>
        <w:ind w:left="740" w:firstLine="0"/>
      </w:pPr>
      <w:r>
        <w:rPr>
          <w:rStyle w:val="2"/>
          <w:color w:val="000000"/>
        </w:rPr>
        <w:t>Выставление отметок за теоретический курс:</w:t>
      </w:r>
    </w:p>
    <w:p w:rsidR="0071465D" w:rsidRDefault="0071465D" w:rsidP="0071465D">
      <w:pPr>
        <w:pStyle w:val="21"/>
        <w:framePr w:w="9667" w:h="8252" w:hRule="exact" w:wrap="none" w:vAnchor="page" w:hAnchor="page" w:x="1417" w:y="7682"/>
        <w:shd w:val="clear" w:color="auto" w:fill="auto"/>
        <w:spacing w:line="280" w:lineRule="exact"/>
        <w:ind w:left="460" w:hanging="460"/>
      </w:pPr>
      <w:r>
        <w:rPr>
          <w:rStyle w:val="2"/>
          <w:color w:val="000000"/>
        </w:rPr>
        <w:t>«5» («отлично»):</w:t>
      </w:r>
    </w:p>
    <w:p w:rsidR="0071465D" w:rsidRDefault="0071465D" w:rsidP="0071465D">
      <w:pPr>
        <w:pStyle w:val="21"/>
        <w:framePr w:w="9667" w:h="8252" w:hRule="exact" w:wrap="none" w:vAnchor="page" w:hAnchor="page" w:x="1417" w:y="7682"/>
        <w:numPr>
          <w:ilvl w:val="0"/>
          <w:numId w:val="3"/>
        </w:numPr>
        <w:shd w:val="clear" w:color="auto" w:fill="auto"/>
        <w:tabs>
          <w:tab w:val="left" w:pos="360"/>
        </w:tabs>
        <w:spacing w:line="326" w:lineRule="exact"/>
        <w:ind w:left="460" w:hanging="460"/>
      </w:pPr>
      <w:r>
        <w:rPr>
          <w:rStyle w:val="2"/>
          <w:color w:val="000000"/>
        </w:rPr>
        <w:t>полно, осознано и правильно раскрыто содержание материала в объеме программы и учебника;</w:t>
      </w:r>
    </w:p>
    <w:p w:rsidR="0071465D" w:rsidRDefault="0071465D" w:rsidP="0071465D">
      <w:pPr>
        <w:pStyle w:val="21"/>
        <w:framePr w:w="9667" w:h="8252" w:hRule="exact" w:wrap="none" w:vAnchor="page" w:hAnchor="page" w:x="1417" w:y="7682"/>
        <w:numPr>
          <w:ilvl w:val="0"/>
          <w:numId w:val="3"/>
        </w:numPr>
        <w:shd w:val="clear" w:color="auto" w:fill="auto"/>
        <w:tabs>
          <w:tab w:val="left" w:pos="360"/>
        </w:tabs>
        <w:spacing w:line="326" w:lineRule="exact"/>
        <w:ind w:left="460" w:hanging="460"/>
      </w:pPr>
      <w:r>
        <w:rPr>
          <w:rStyle w:val="2"/>
          <w:color w:val="000000"/>
        </w:rPr>
        <w:t>есть самостоятельность и уверенность суждений, использованы ранее приобретенные знания, а также знания из личного опыта и опыта других людей;</w:t>
      </w:r>
    </w:p>
    <w:p w:rsidR="0071465D" w:rsidRDefault="0071465D" w:rsidP="0071465D">
      <w:pPr>
        <w:pStyle w:val="21"/>
        <w:framePr w:w="9667" w:h="8252" w:hRule="exact" w:wrap="none" w:vAnchor="page" w:hAnchor="page" w:x="1417" w:y="7682"/>
        <w:numPr>
          <w:ilvl w:val="0"/>
          <w:numId w:val="3"/>
        </w:numPr>
        <w:shd w:val="clear" w:color="auto" w:fill="auto"/>
        <w:tabs>
          <w:tab w:val="left" w:pos="360"/>
        </w:tabs>
        <w:spacing w:line="326" w:lineRule="exact"/>
        <w:ind w:left="460" w:hanging="460"/>
      </w:pPr>
      <w:r>
        <w:rPr>
          <w:rStyle w:val="2"/>
          <w:color w:val="000000"/>
        </w:rPr>
        <w:t>рассказ построен логически последовательно, грамотно, с использованием общенаучных приемов (анализа, сравнения, обобщения и выводов);</w:t>
      </w:r>
    </w:p>
    <w:p w:rsidR="0071465D" w:rsidRDefault="0071465D" w:rsidP="0071465D">
      <w:pPr>
        <w:pStyle w:val="21"/>
        <w:framePr w:w="9667" w:h="8252" w:hRule="exact" w:wrap="none" w:vAnchor="page" w:hAnchor="page" w:x="1417" w:y="7682"/>
        <w:numPr>
          <w:ilvl w:val="0"/>
          <w:numId w:val="3"/>
        </w:numPr>
        <w:shd w:val="clear" w:color="auto" w:fill="auto"/>
        <w:tabs>
          <w:tab w:val="left" w:pos="360"/>
        </w:tabs>
        <w:spacing w:line="326" w:lineRule="exact"/>
        <w:ind w:left="460" w:hanging="460"/>
      </w:pPr>
      <w:r>
        <w:rPr>
          <w:rStyle w:val="2"/>
          <w:color w:val="000000"/>
        </w:rPr>
        <w:t xml:space="preserve">четко и правильно даны определения и раскрыто содержание понятий, </w:t>
      </w:r>
      <w:proofErr w:type="gramStart"/>
      <w:r>
        <w:rPr>
          <w:rStyle w:val="2"/>
          <w:color w:val="000000"/>
        </w:rPr>
        <w:t>верно</w:t>
      </w:r>
      <w:proofErr w:type="gramEnd"/>
      <w:r>
        <w:rPr>
          <w:rStyle w:val="2"/>
          <w:color w:val="000000"/>
        </w:rPr>
        <w:t xml:space="preserve"> использованы научные термины;</w:t>
      </w:r>
    </w:p>
    <w:p w:rsidR="0071465D" w:rsidRDefault="0071465D" w:rsidP="0071465D">
      <w:pPr>
        <w:pStyle w:val="21"/>
        <w:framePr w:w="9667" w:h="8252" w:hRule="exact" w:wrap="none" w:vAnchor="page" w:hAnchor="page" w:x="1417" w:y="7682"/>
        <w:shd w:val="clear" w:color="auto" w:fill="auto"/>
        <w:spacing w:line="326" w:lineRule="exact"/>
        <w:ind w:left="460" w:hanging="460"/>
      </w:pPr>
      <w:r>
        <w:rPr>
          <w:rStyle w:val="2"/>
          <w:color w:val="000000"/>
        </w:rPr>
        <w:t>«4» («хорошо»):</w:t>
      </w:r>
    </w:p>
    <w:p w:rsidR="0071465D" w:rsidRDefault="0071465D" w:rsidP="0071465D">
      <w:pPr>
        <w:pStyle w:val="21"/>
        <w:framePr w:w="9667" w:h="8252" w:hRule="exact" w:wrap="none" w:vAnchor="page" w:hAnchor="page" w:x="1417" w:y="7682"/>
        <w:numPr>
          <w:ilvl w:val="0"/>
          <w:numId w:val="3"/>
        </w:numPr>
        <w:shd w:val="clear" w:color="auto" w:fill="auto"/>
        <w:tabs>
          <w:tab w:val="left" w:pos="360"/>
        </w:tabs>
        <w:spacing w:line="326" w:lineRule="exact"/>
        <w:ind w:left="460" w:hanging="460"/>
      </w:pPr>
      <w:r>
        <w:rPr>
          <w:rStyle w:val="2"/>
          <w:color w:val="000000"/>
        </w:rPr>
        <w:t>раскрыто основное содержание материала, ответ самостоятелен и построен достаточно уверенно и грамотно в речевом отношении;</w:t>
      </w:r>
    </w:p>
    <w:p w:rsidR="0071465D" w:rsidRDefault="0071465D" w:rsidP="0071465D">
      <w:pPr>
        <w:pStyle w:val="21"/>
        <w:framePr w:w="9667" w:h="8252" w:hRule="exact" w:wrap="none" w:vAnchor="page" w:hAnchor="page" w:x="1417" w:y="7682"/>
        <w:numPr>
          <w:ilvl w:val="0"/>
          <w:numId w:val="3"/>
        </w:numPr>
        <w:shd w:val="clear" w:color="auto" w:fill="auto"/>
        <w:tabs>
          <w:tab w:val="left" w:pos="360"/>
        </w:tabs>
        <w:spacing w:line="326" w:lineRule="exact"/>
        <w:ind w:left="460" w:hanging="460"/>
      </w:pPr>
      <w:r>
        <w:rPr>
          <w:rStyle w:val="2"/>
          <w:color w:val="000000"/>
        </w:rPr>
        <w:t>в основном правильно даны определения понятий и использованы научные термины;</w:t>
      </w:r>
    </w:p>
    <w:p w:rsidR="0071465D" w:rsidRDefault="0071465D" w:rsidP="0071465D">
      <w:pPr>
        <w:pStyle w:val="21"/>
        <w:framePr w:w="9667" w:h="8252" w:hRule="exact" w:wrap="none" w:vAnchor="page" w:hAnchor="page" w:x="1417" w:y="7682"/>
        <w:numPr>
          <w:ilvl w:val="0"/>
          <w:numId w:val="3"/>
        </w:numPr>
        <w:shd w:val="clear" w:color="auto" w:fill="auto"/>
        <w:tabs>
          <w:tab w:val="left" w:pos="360"/>
        </w:tabs>
        <w:spacing w:line="326" w:lineRule="exact"/>
        <w:ind w:left="460" w:hanging="460"/>
      </w:pPr>
      <w:r>
        <w:rPr>
          <w:rStyle w:val="2"/>
          <w:color w:val="000000"/>
        </w:rPr>
        <w:t>определение понятий не полное, допускаются не значительные нарушения последовательность, искажение, 1 -2 не точности в ответе при использовании научных терминов;</w:t>
      </w:r>
    </w:p>
    <w:p w:rsidR="0071465D" w:rsidRDefault="0071465D" w:rsidP="0071465D">
      <w:pPr>
        <w:pStyle w:val="21"/>
        <w:framePr w:w="9667" w:h="8252" w:hRule="exact" w:wrap="none" w:vAnchor="page" w:hAnchor="page" w:x="1417" w:y="7682"/>
        <w:shd w:val="clear" w:color="auto" w:fill="auto"/>
        <w:spacing w:line="326" w:lineRule="exact"/>
        <w:ind w:left="460" w:hanging="460"/>
      </w:pPr>
      <w:r>
        <w:rPr>
          <w:rStyle w:val="2"/>
          <w:color w:val="000000"/>
        </w:rPr>
        <w:t>«3» («удовлетворительно»):</w:t>
      </w:r>
    </w:p>
    <w:p w:rsidR="0071465D" w:rsidRDefault="0071465D" w:rsidP="0071465D">
      <w:pPr>
        <w:pStyle w:val="21"/>
        <w:framePr w:w="9667" w:h="8252" w:hRule="exact" w:wrap="none" w:vAnchor="page" w:hAnchor="page" w:x="1417" w:y="7682"/>
        <w:numPr>
          <w:ilvl w:val="0"/>
          <w:numId w:val="3"/>
        </w:numPr>
        <w:shd w:val="clear" w:color="auto" w:fill="auto"/>
        <w:spacing w:line="326" w:lineRule="exact"/>
        <w:ind w:left="460" w:hanging="460"/>
      </w:pPr>
      <w:r>
        <w:rPr>
          <w:rStyle w:val="2"/>
          <w:color w:val="000000"/>
        </w:rPr>
        <w:t xml:space="preserve"> усвоено основное содержание учебного материала, но изложено фрагментарно, не всегда последовательно;</w:t>
      </w:r>
    </w:p>
    <w:p w:rsidR="0071465D" w:rsidRDefault="0071465D" w:rsidP="0071465D">
      <w:pPr>
        <w:pStyle w:val="21"/>
        <w:framePr w:w="9667" w:h="8252" w:hRule="exact" w:wrap="none" w:vAnchor="page" w:hAnchor="page" w:x="1417" w:y="7682"/>
        <w:numPr>
          <w:ilvl w:val="0"/>
          <w:numId w:val="3"/>
        </w:numPr>
        <w:shd w:val="clear" w:color="auto" w:fill="auto"/>
        <w:tabs>
          <w:tab w:val="left" w:pos="360"/>
        </w:tabs>
        <w:spacing w:line="326" w:lineRule="exact"/>
        <w:ind w:left="460" w:hanging="460"/>
      </w:pPr>
      <w:r>
        <w:rPr>
          <w:rStyle w:val="2"/>
          <w:color w:val="000000"/>
        </w:rPr>
        <w:t>определения понятий не достаточно четкие;</w:t>
      </w:r>
    </w:p>
    <w:p w:rsidR="0071465D" w:rsidRDefault="0071465D" w:rsidP="0071465D">
      <w:pPr>
        <w:pStyle w:val="ab"/>
        <w:framePr w:wrap="none" w:vAnchor="page" w:hAnchor="page" w:x="10786" w:y="15983"/>
        <w:shd w:val="clear" w:color="auto" w:fill="auto"/>
        <w:spacing w:line="260" w:lineRule="exact"/>
      </w:pPr>
      <w:r>
        <w:rPr>
          <w:rStyle w:val="aa"/>
          <w:color w:val="000000"/>
        </w:rPr>
        <w:t>31</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7535" w:hRule="exact" w:wrap="none" w:vAnchor="page" w:hAnchor="page" w:x="1414" w:y="837"/>
        <w:numPr>
          <w:ilvl w:val="0"/>
          <w:numId w:val="3"/>
        </w:numPr>
        <w:shd w:val="clear" w:color="auto" w:fill="auto"/>
        <w:tabs>
          <w:tab w:val="left" w:pos="360"/>
        </w:tabs>
        <w:ind w:left="460" w:hanging="460"/>
      </w:pPr>
      <w:r>
        <w:rPr>
          <w:rStyle w:val="2"/>
          <w:color w:val="000000"/>
        </w:rPr>
        <w:lastRenderedPageBreak/>
        <w:t>не используются в качестве доказательства выводы и обобщения или допускаются ошибки при их изложении, неумело применяются полученные знания в жизненных ситуациях, но могут быть устранены с помощью учителя;</w:t>
      </w:r>
    </w:p>
    <w:p w:rsidR="0071465D" w:rsidRDefault="0071465D" w:rsidP="0071465D">
      <w:pPr>
        <w:pStyle w:val="21"/>
        <w:framePr w:w="9672" w:h="7535" w:hRule="exact" w:wrap="none" w:vAnchor="page" w:hAnchor="page" w:x="1414" w:y="837"/>
        <w:numPr>
          <w:ilvl w:val="0"/>
          <w:numId w:val="3"/>
        </w:numPr>
        <w:shd w:val="clear" w:color="auto" w:fill="auto"/>
        <w:tabs>
          <w:tab w:val="left" w:pos="360"/>
        </w:tabs>
        <w:ind w:left="460" w:hanging="460"/>
      </w:pPr>
      <w:r>
        <w:rPr>
          <w:rStyle w:val="2"/>
          <w:color w:val="000000"/>
        </w:rPr>
        <w:t>допускаются ошибки и неточности в использовании научной терминологии и определении понятий;</w:t>
      </w:r>
    </w:p>
    <w:p w:rsidR="0071465D" w:rsidRDefault="0071465D" w:rsidP="0071465D">
      <w:pPr>
        <w:pStyle w:val="21"/>
        <w:framePr w:w="9672" w:h="7535" w:hRule="exact" w:wrap="none" w:vAnchor="page" w:hAnchor="page" w:x="1414" w:y="837"/>
        <w:shd w:val="clear" w:color="auto" w:fill="auto"/>
        <w:ind w:firstLine="0"/>
      </w:pPr>
      <w:r>
        <w:rPr>
          <w:rStyle w:val="2"/>
          <w:color w:val="000000"/>
        </w:rPr>
        <w:t>«2» («неудовлетворительно»):</w:t>
      </w:r>
    </w:p>
    <w:p w:rsidR="0071465D" w:rsidRDefault="0071465D" w:rsidP="0071465D">
      <w:pPr>
        <w:pStyle w:val="21"/>
        <w:framePr w:w="9672" w:h="7535" w:hRule="exact" w:wrap="none" w:vAnchor="page" w:hAnchor="page" w:x="1414" w:y="837"/>
        <w:numPr>
          <w:ilvl w:val="0"/>
          <w:numId w:val="3"/>
        </w:numPr>
        <w:shd w:val="clear" w:color="auto" w:fill="auto"/>
        <w:tabs>
          <w:tab w:val="left" w:pos="360"/>
        </w:tabs>
        <w:ind w:firstLine="0"/>
      </w:pPr>
      <w:r>
        <w:rPr>
          <w:rStyle w:val="2"/>
          <w:color w:val="000000"/>
        </w:rPr>
        <w:t>не раскрыто основное содержание учебного материала;</w:t>
      </w:r>
    </w:p>
    <w:p w:rsidR="0071465D" w:rsidRDefault="0071465D" w:rsidP="0071465D">
      <w:pPr>
        <w:pStyle w:val="21"/>
        <w:framePr w:w="9672" w:h="7535" w:hRule="exact" w:wrap="none" w:vAnchor="page" w:hAnchor="page" w:x="1414" w:y="837"/>
        <w:numPr>
          <w:ilvl w:val="0"/>
          <w:numId w:val="3"/>
        </w:numPr>
        <w:shd w:val="clear" w:color="auto" w:fill="auto"/>
        <w:tabs>
          <w:tab w:val="left" w:pos="360"/>
        </w:tabs>
        <w:ind w:firstLine="0"/>
      </w:pPr>
      <w:r>
        <w:rPr>
          <w:rStyle w:val="2"/>
          <w:color w:val="000000"/>
        </w:rPr>
        <w:t>не даны ответы на вспомогательные вопросы учителя.</w:t>
      </w:r>
    </w:p>
    <w:p w:rsidR="0071465D" w:rsidRDefault="0071465D" w:rsidP="0071465D">
      <w:pPr>
        <w:pStyle w:val="21"/>
        <w:framePr w:w="9672" w:h="7535" w:hRule="exact" w:wrap="none" w:vAnchor="page" w:hAnchor="page" w:x="1414" w:y="837"/>
        <w:shd w:val="clear" w:color="auto" w:fill="auto"/>
        <w:ind w:firstLine="740"/>
      </w:pPr>
      <w:r>
        <w:rPr>
          <w:rStyle w:val="2"/>
          <w:color w:val="000000"/>
        </w:rPr>
        <w:t>Выставление отметок за практический курс:</w:t>
      </w:r>
    </w:p>
    <w:p w:rsidR="0071465D" w:rsidRDefault="0071465D" w:rsidP="0071465D">
      <w:pPr>
        <w:pStyle w:val="21"/>
        <w:framePr w:w="9672" w:h="7535" w:hRule="exact" w:wrap="none" w:vAnchor="page" w:hAnchor="page" w:x="1414" w:y="837"/>
        <w:shd w:val="clear" w:color="auto" w:fill="auto"/>
        <w:ind w:firstLine="0"/>
      </w:pPr>
      <w:r>
        <w:rPr>
          <w:rStyle w:val="2"/>
          <w:color w:val="000000"/>
        </w:rPr>
        <w:t>«5» («отлично») - упражнение выполнено правильно, легко, уверенно, в нужном ритме;</w:t>
      </w:r>
    </w:p>
    <w:p w:rsidR="0071465D" w:rsidRDefault="0071465D" w:rsidP="0071465D">
      <w:pPr>
        <w:pStyle w:val="21"/>
        <w:framePr w:w="9672" w:h="7535" w:hRule="exact" w:wrap="none" w:vAnchor="page" w:hAnchor="page" w:x="1414" w:y="837"/>
        <w:shd w:val="clear" w:color="auto" w:fill="auto"/>
        <w:ind w:firstLine="0"/>
      </w:pPr>
      <w:r>
        <w:rPr>
          <w:rStyle w:val="2"/>
          <w:color w:val="000000"/>
        </w:rPr>
        <w:t>«4» («хорошо») - упражнение выполнено правильно, свободно, но при этом допущено две незначительных ошибки, например, небольшое нарушение ритма движения, смелости;</w:t>
      </w:r>
    </w:p>
    <w:p w:rsidR="0071465D" w:rsidRDefault="0071465D" w:rsidP="0071465D">
      <w:pPr>
        <w:pStyle w:val="21"/>
        <w:framePr w:w="9672" w:h="7535" w:hRule="exact" w:wrap="none" w:vAnchor="page" w:hAnchor="page" w:x="1414" w:y="837"/>
        <w:shd w:val="clear" w:color="auto" w:fill="auto"/>
        <w:ind w:firstLine="0"/>
      </w:pPr>
      <w:r>
        <w:rPr>
          <w:rStyle w:val="2"/>
          <w:color w:val="000000"/>
        </w:rPr>
        <w:t>«3» («удовлетворительно») - упражнение выполнено, в основном правильно, но с одной значительной или тремя незначительными ошибками, т.е. недостаточно четко и ритмично, с отдельными отклонениями в направлении амплитуды и других характерных движения - скорости, силы или наблюдается заметная скованность движения;</w:t>
      </w:r>
    </w:p>
    <w:p w:rsidR="0071465D" w:rsidRDefault="0071465D" w:rsidP="0071465D">
      <w:pPr>
        <w:pStyle w:val="21"/>
        <w:framePr w:w="9672" w:h="7535" w:hRule="exact" w:wrap="none" w:vAnchor="page" w:hAnchor="page" w:x="1414" w:y="837"/>
        <w:shd w:val="clear" w:color="auto" w:fill="auto"/>
        <w:ind w:firstLine="740"/>
      </w:pPr>
      <w:r>
        <w:rPr>
          <w:rStyle w:val="2"/>
          <w:color w:val="000000"/>
        </w:rPr>
        <w:t>«2» («неудовлетворительно») - упражнения выполнено неправильно, с нарушением схемы движения, с двумя-тремя значительными ошибками, с пропуском отдельных элементов</w:t>
      </w:r>
    </w:p>
    <w:p w:rsidR="0071465D" w:rsidRDefault="0071465D" w:rsidP="0071465D">
      <w:pPr>
        <w:pStyle w:val="30"/>
        <w:framePr w:w="9672" w:h="6481" w:hRule="exact" w:wrap="none" w:vAnchor="page" w:hAnchor="page" w:x="1414" w:y="9293"/>
        <w:shd w:val="clear" w:color="auto" w:fill="auto"/>
        <w:spacing w:before="0" w:after="304" w:line="280" w:lineRule="exact"/>
        <w:ind w:firstLine="740"/>
      </w:pPr>
      <w:r>
        <w:rPr>
          <w:rStyle w:val="3"/>
          <w:b/>
          <w:bCs/>
          <w:color w:val="000000"/>
        </w:rPr>
        <w:t>ОСНОВЫ РЕЛИГИОЗНЫХ КУЛЬТУР И СВЕТСКОЙ ЭТИКИ</w:t>
      </w:r>
    </w:p>
    <w:p w:rsidR="0071465D" w:rsidRDefault="0071465D" w:rsidP="0071465D">
      <w:pPr>
        <w:pStyle w:val="21"/>
        <w:framePr w:w="9672" w:h="6481" w:hRule="exact" w:wrap="none" w:vAnchor="page" w:hAnchor="page" w:x="1414" w:y="9293"/>
        <w:shd w:val="clear" w:color="auto" w:fill="auto"/>
        <w:ind w:right="240" w:firstLine="740"/>
      </w:pPr>
      <w:r>
        <w:rPr>
          <w:rStyle w:val="2"/>
          <w:color w:val="000000"/>
        </w:rPr>
        <w:t>Основная цель контроля - проверка знания фактов учебного материала, умение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71465D" w:rsidRDefault="0071465D" w:rsidP="0071465D">
      <w:pPr>
        <w:pStyle w:val="21"/>
        <w:framePr w:w="9672" w:h="6481" w:hRule="exact" w:wrap="none" w:vAnchor="page" w:hAnchor="page" w:x="1414" w:y="9293"/>
        <w:shd w:val="clear" w:color="auto" w:fill="auto"/>
        <w:ind w:firstLine="740"/>
      </w:pPr>
      <w:r>
        <w:rPr>
          <w:rStyle w:val="2"/>
          <w:color w:val="000000"/>
        </w:rPr>
        <w:t>Тест</w:t>
      </w:r>
    </w:p>
    <w:p w:rsidR="0071465D" w:rsidRDefault="0071465D" w:rsidP="0071465D">
      <w:pPr>
        <w:pStyle w:val="21"/>
        <w:framePr w:w="9672" w:h="6481" w:hRule="exact" w:wrap="none" w:vAnchor="page" w:hAnchor="page" w:x="1414" w:y="9293"/>
        <w:shd w:val="clear" w:color="auto" w:fill="auto"/>
        <w:ind w:firstLine="740"/>
      </w:pPr>
      <w:r>
        <w:rPr>
          <w:rStyle w:val="2"/>
          <w:color w:val="000000"/>
        </w:rPr>
        <w:t>«5» («отлично») - верно выполнено более 70 % заданий;</w:t>
      </w:r>
    </w:p>
    <w:p w:rsidR="0071465D" w:rsidRDefault="0071465D" w:rsidP="0071465D">
      <w:pPr>
        <w:pStyle w:val="21"/>
        <w:framePr w:w="9672" w:h="6481" w:hRule="exact" w:wrap="none" w:vAnchor="page" w:hAnchor="page" w:x="1414" w:y="9293"/>
        <w:shd w:val="clear" w:color="auto" w:fill="auto"/>
        <w:ind w:firstLine="740"/>
      </w:pPr>
      <w:r>
        <w:rPr>
          <w:rStyle w:val="2"/>
          <w:color w:val="000000"/>
        </w:rPr>
        <w:t>«4» («хорошо») - верно выполнено 65 % заданий;</w:t>
      </w:r>
    </w:p>
    <w:p w:rsidR="0071465D" w:rsidRDefault="0071465D" w:rsidP="0071465D">
      <w:pPr>
        <w:pStyle w:val="21"/>
        <w:framePr w:w="9672" w:h="6481" w:hRule="exact" w:wrap="none" w:vAnchor="page" w:hAnchor="page" w:x="1414" w:y="9293"/>
        <w:shd w:val="clear" w:color="auto" w:fill="auto"/>
        <w:ind w:firstLine="740"/>
      </w:pPr>
      <w:r>
        <w:rPr>
          <w:rStyle w:val="2"/>
          <w:color w:val="000000"/>
        </w:rPr>
        <w:t>«3» («удовлетворительно») - верно выполнено 50 % заданий;</w:t>
      </w:r>
    </w:p>
    <w:p w:rsidR="0071465D" w:rsidRDefault="0071465D" w:rsidP="0071465D">
      <w:pPr>
        <w:pStyle w:val="21"/>
        <w:framePr w:w="9672" w:h="6481" w:hRule="exact" w:wrap="none" w:vAnchor="page" w:hAnchor="page" w:x="1414" w:y="9293"/>
        <w:shd w:val="clear" w:color="auto" w:fill="auto"/>
        <w:ind w:firstLine="740"/>
      </w:pPr>
      <w:r>
        <w:rPr>
          <w:rStyle w:val="2"/>
          <w:color w:val="000000"/>
        </w:rPr>
        <w:t>«2» («плохо») - верно выполнено менее 50 % заданий.</w:t>
      </w:r>
    </w:p>
    <w:p w:rsidR="0071465D" w:rsidRDefault="0071465D" w:rsidP="0071465D">
      <w:pPr>
        <w:pStyle w:val="21"/>
        <w:framePr w:w="9672" w:h="6481" w:hRule="exact" w:wrap="none" w:vAnchor="page" w:hAnchor="page" w:x="1414" w:y="9293"/>
        <w:shd w:val="clear" w:color="auto" w:fill="auto"/>
        <w:ind w:right="240" w:firstLine="740"/>
      </w:pPr>
      <w:r>
        <w:rPr>
          <w:rStyle w:val="2"/>
          <w:color w:val="000000"/>
        </w:rPr>
        <w:t>Фронтальный опрос проводится как беседа-</w:t>
      </w:r>
      <w:proofErr w:type="spellStart"/>
      <w:r>
        <w:rPr>
          <w:rStyle w:val="2"/>
          <w:color w:val="000000"/>
        </w:rPr>
        <w:t>полилог</w:t>
      </w:r>
      <w:proofErr w:type="spellEnd"/>
      <w:r>
        <w:rPr>
          <w:rStyle w:val="2"/>
          <w:color w:val="000000"/>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w:t>
      </w:r>
    </w:p>
    <w:p w:rsidR="0071465D" w:rsidRDefault="0071465D" w:rsidP="0071465D">
      <w:pPr>
        <w:pStyle w:val="ab"/>
        <w:framePr w:wrap="none" w:vAnchor="page" w:hAnchor="page" w:x="10789" w:y="15982"/>
        <w:shd w:val="clear" w:color="auto" w:fill="auto"/>
        <w:spacing w:line="260" w:lineRule="exact"/>
      </w:pPr>
      <w:r>
        <w:rPr>
          <w:rStyle w:val="aa"/>
          <w:color w:val="000000"/>
        </w:rPr>
        <w:t>32</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4564" w:hRule="exact" w:wrap="none" w:vAnchor="page" w:hAnchor="page" w:x="1405" w:y="818"/>
        <w:shd w:val="clear" w:color="auto" w:fill="auto"/>
        <w:ind w:right="260" w:firstLine="740"/>
      </w:pPr>
      <w:r>
        <w:rPr>
          <w:rStyle w:val="2"/>
          <w:color w:val="000000"/>
        </w:rPr>
        <w:lastRenderedPageBreak/>
        <w:t>Индивидуальный устный опрос также имеет свои специфические особенности на уроках по предметам данной образовательной области - рассуждение.</w:t>
      </w:r>
    </w:p>
    <w:p w:rsidR="0071465D" w:rsidRDefault="0071465D" w:rsidP="0071465D">
      <w:pPr>
        <w:pStyle w:val="21"/>
        <w:framePr w:w="9691" w:h="4564" w:hRule="exact" w:wrap="none" w:vAnchor="page" w:hAnchor="page" w:x="1405" w:y="818"/>
        <w:shd w:val="clear" w:color="auto" w:fill="auto"/>
        <w:ind w:right="260" w:firstLine="740"/>
      </w:pPr>
      <w:r>
        <w:rPr>
          <w:rStyle w:val="2"/>
          <w:color w:val="000000"/>
        </w:rPr>
        <w:t>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w:t>
      </w:r>
    </w:p>
    <w:p w:rsidR="0071465D" w:rsidRDefault="0071465D" w:rsidP="0071465D">
      <w:pPr>
        <w:pStyle w:val="21"/>
        <w:framePr w:w="9691" w:h="4564" w:hRule="exact" w:wrap="none" w:vAnchor="page" w:hAnchor="page" w:x="1405" w:y="818"/>
        <w:shd w:val="clear" w:color="auto" w:fill="auto"/>
        <w:ind w:right="260" w:firstLine="740"/>
      </w:pPr>
      <w:r>
        <w:rPr>
          <w:rStyle w:val="2"/>
          <w:color w:val="000000"/>
        </w:rPr>
        <w:t xml:space="preserve">Рассказ-рассуждение проверяет умение учащегося самостоятельно обобщить полученные знания, правильно установить </w:t>
      </w:r>
      <w:proofErr w:type="spellStart"/>
      <w:r>
        <w:rPr>
          <w:rStyle w:val="2"/>
          <w:color w:val="000000"/>
        </w:rPr>
        <w:t>причинноследственные</w:t>
      </w:r>
      <w:proofErr w:type="spellEnd"/>
      <w:r>
        <w:rPr>
          <w:rStyle w:val="2"/>
          <w:color w:val="000000"/>
        </w:rPr>
        <w:t xml:space="preserve">, пространственные и временные связи, использовать приобретенные знания в нестандартной ситуации. Этот вид опроса очень важен для проверки уровня развития школьника, </w:t>
      </w:r>
      <w:proofErr w:type="spellStart"/>
      <w:r>
        <w:rPr>
          <w:rStyle w:val="2"/>
          <w:color w:val="000000"/>
        </w:rPr>
        <w:t>сформированности</w:t>
      </w:r>
      <w:proofErr w:type="spellEnd"/>
      <w:r>
        <w:rPr>
          <w:rStyle w:val="2"/>
          <w:color w:val="000000"/>
        </w:rPr>
        <w:t xml:space="preserve"> логического мышления, воображения, связной речи - рассуждения.</w:t>
      </w:r>
    </w:p>
    <w:p w:rsidR="0071465D" w:rsidRDefault="0071465D" w:rsidP="0071465D">
      <w:pPr>
        <w:pStyle w:val="30"/>
        <w:framePr w:w="9691" w:h="6486" w:hRule="exact" w:wrap="none" w:vAnchor="page" w:hAnchor="page" w:x="1405" w:y="6312"/>
        <w:shd w:val="clear" w:color="auto" w:fill="auto"/>
        <w:spacing w:before="0" w:after="299" w:line="280" w:lineRule="exact"/>
        <w:ind w:left="20"/>
        <w:jc w:val="center"/>
      </w:pPr>
      <w:r>
        <w:rPr>
          <w:rStyle w:val="3"/>
          <w:b/>
          <w:bCs/>
          <w:color w:val="000000"/>
        </w:rPr>
        <w:t>КУРСЫ ВНЕУРОЧНОЙ ДЕЯТЕЛЬНОСТИ</w:t>
      </w:r>
    </w:p>
    <w:p w:rsidR="0071465D" w:rsidRDefault="0071465D" w:rsidP="0071465D">
      <w:pPr>
        <w:pStyle w:val="21"/>
        <w:framePr w:w="9691" w:h="6486" w:hRule="exact" w:wrap="none" w:vAnchor="page" w:hAnchor="page" w:x="1405" w:y="6312"/>
        <w:shd w:val="clear" w:color="auto" w:fill="auto"/>
        <w:ind w:firstLine="740"/>
        <w:jc w:val="left"/>
      </w:pPr>
      <w:r>
        <w:rPr>
          <w:rStyle w:val="2"/>
          <w:color w:val="000000"/>
        </w:rPr>
        <w:t>Курсы внеурочной деятельности не подлежат оцениванию по 5-балльной шкале.</w:t>
      </w:r>
    </w:p>
    <w:p w:rsidR="0071465D" w:rsidRDefault="0071465D" w:rsidP="0071465D">
      <w:pPr>
        <w:pStyle w:val="21"/>
        <w:framePr w:w="9691" w:h="6486" w:hRule="exact" w:wrap="none" w:vAnchor="page" w:hAnchor="page" w:x="1405" w:y="6312"/>
        <w:shd w:val="clear" w:color="auto" w:fill="auto"/>
        <w:ind w:firstLine="740"/>
        <w:jc w:val="left"/>
      </w:pPr>
      <w:r>
        <w:rPr>
          <w:rStyle w:val="2"/>
          <w:color w:val="000000"/>
        </w:rPr>
        <w:t>Оценка внеурочной деятельности осуществляется комплексно, по нескольким параметрам:</w:t>
      </w:r>
    </w:p>
    <w:p w:rsidR="0071465D" w:rsidRDefault="0071465D" w:rsidP="0071465D">
      <w:pPr>
        <w:pStyle w:val="21"/>
        <w:framePr w:w="9691" w:h="6486" w:hRule="exact" w:wrap="none" w:vAnchor="page" w:hAnchor="page" w:x="1405" w:y="6312"/>
        <w:numPr>
          <w:ilvl w:val="0"/>
          <w:numId w:val="10"/>
        </w:numPr>
        <w:shd w:val="clear" w:color="auto" w:fill="auto"/>
        <w:tabs>
          <w:tab w:val="left" w:pos="1097"/>
        </w:tabs>
        <w:ind w:firstLine="740"/>
      </w:pPr>
      <w:r>
        <w:rPr>
          <w:rStyle w:val="2"/>
          <w:color w:val="000000"/>
        </w:rPr>
        <w:t>Анализ общего состояния внеурочной деятельности:</w:t>
      </w:r>
    </w:p>
    <w:p w:rsidR="0071465D" w:rsidRDefault="0071465D" w:rsidP="0071465D">
      <w:pPr>
        <w:pStyle w:val="21"/>
        <w:framePr w:w="9691" w:h="6486" w:hRule="exact" w:wrap="none" w:vAnchor="page" w:hAnchor="page" w:x="1405" w:y="6312"/>
        <w:numPr>
          <w:ilvl w:val="0"/>
          <w:numId w:val="3"/>
        </w:numPr>
        <w:shd w:val="clear" w:color="auto" w:fill="auto"/>
        <w:tabs>
          <w:tab w:val="left" w:pos="338"/>
        </w:tabs>
        <w:ind w:firstLine="0"/>
      </w:pPr>
      <w:r>
        <w:rPr>
          <w:rStyle w:val="2"/>
          <w:color w:val="000000"/>
        </w:rPr>
        <w:t>включенность учащихся в систему внеурочной деятельности;</w:t>
      </w:r>
    </w:p>
    <w:p w:rsidR="0071465D" w:rsidRDefault="0071465D" w:rsidP="0071465D">
      <w:pPr>
        <w:pStyle w:val="21"/>
        <w:framePr w:w="9691" w:h="6486" w:hRule="exact" w:wrap="none" w:vAnchor="page" w:hAnchor="page" w:x="1405" w:y="6312"/>
        <w:numPr>
          <w:ilvl w:val="0"/>
          <w:numId w:val="3"/>
        </w:numPr>
        <w:shd w:val="clear" w:color="auto" w:fill="auto"/>
        <w:tabs>
          <w:tab w:val="left" w:pos="338"/>
        </w:tabs>
        <w:ind w:firstLine="0"/>
      </w:pPr>
      <w:r>
        <w:rPr>
          <w:rStyle w:val="2"/>
          <w:color w:val="000000"/>
        </w:rPr>
        <w:t>ресурсная обеспеченность процесса функционирования системы внеурочной деятельности учащихся.</w:t>
      </w:r>
    </w:p>
    <w:p w:rsidR="0071465D" w:rsidRDefault="0071465D" w:rsidP="0071465D">
      <w:pPr>
        <w:pStyle w:val="21"/>
        <w:framePr w:w="9691" w:h="6486" w:hRule="exact" w:wrap="none" w:vAnchor="page" w:hAnchor="page" w:x="1405" w:y="6312"/>
        <w:numPr>
          <w:ilvl w:val="0"/>
          <w:numId w:val="10"/>
        </w:numPr>
        <w:shd w:val="clear" w:color="auto" w:fill="auto"/>
        <w:tabs>
          <w:tab w:val="left" w:pos="1121"/>
        </w:tabs>
        <w:ind w:firstLine="740"/>
      </w:pPr>
      <w:r>
        <w:rPr>
          <w:rStyle w:val="2"/>
          <w:color w:val="000000"/>
        </w:rPr>
        <w:t>Эффективность внеурочной деятельности:</w:t>
      </w:r>
    </w:p>
    <w:p w:rsidR="0071465D" w:rsidRDefault="0071465D" w:rsidP="0071465D">
      <w:pPr>
        <w:pStyle w:val="21"/>
        <w:framePr w:w="9691" w:h="6486" w:hRule="exact" w:wrap="none" w:vAnchor="page" w:hAnchor="page" w:x="1405" w:y="6312"/>
        <w:numPr>
          <w:ilvl w:val="0"/>
          <w:numId w:val="3"/>
        </w:numPr>
        <w:shd w:val="clear" w:color="auto" w:fill="auto"/>
        <w:tabs>
          <w:tab w:val="left" w:pos="338"/>
        </w:tabs>
        <w:ind w:firstLine="0"/>
      </w:pPr>
      <w:r>
        <w:rPr>
          <w:rStyle w:val="2"/>
          <w:color w:val="000000"/>
        </w:rPr>
        <w:t>личность школьника («портрет выпускника начальной школы»);</w:t>
      </w:r>
    </w:p>
    <w:p w:rsidR="0071465D" w:rsidRDefault="0071465D" w:rsidP="0071465D">
      <w:pPr>
        <w:pStyle w:val="21"/>
        <w:framePr w:w="9691" w:h="6486" w:hRule="exact" w:wrap="none" w:vAnchor="page" w:hAnchor="page" w:x="1405" w:y="6312"/>
        <w:numPr>
          <w:ilvl w:val="0"/>
          <w:numId w:val="3"/>
        </w:numPr>
        <w:shd w:val="clear" w:color="auto" w:fill="auto"/>
        <w:tabs>
          <w:tab w:val="left" w:pos="338"/>
        </w:tabs>
        <w:ind w:firstLine="0"/>
      </w:pPr>
      <w:r>
        <w:rPr>
          <w:rStyle w:val="2"/>
          <w:color w:val="000000"/>
        </w:rPr>
        <w:t>детский коллектив;</w:t>
      </w:r>
    </w:p>
    <w:p w:rsidR="0071465D" w:rsidRDefault="0071465D" w:rsidP="0071465D">
      <w:pPr>
        <w:pStyle w:val="21"/>
        <w:framePr w:w="9691" w:h="6486" w:hRule="exact" w:wrap="none" w:vAnchor="page" w:hAnchor="page" w:x="1405" w:y="6312"/>
        <w:numPr>
          <w:ilvl w:val="0"/>
          <w:numId w:val="3"/>
        </w:numPr>
        <w:shd w:val="clear" w:color="auto" w:fill="auto"/>
        <w:tabs>
          <w:tab w:val="left" w:pos="338"/>
        </w:tabs>
        <w:ind w:firstLine="0"/>
      </w:pPr>
      <w:r>
        <w:rPr>
          <w:rStyle w:val="2"/>
          <w:color w:val="000000"/>
        </w:rPr>
        <w:t>профессиональная позиция педагога.</w:t>
      </w:r>
    </w:p>
    <w:p w:rsidR="0071465D" w:rsidRDefault="0071465D" w:rsidP="0071465D">
      <w:pPr>
        <w:pStyle w:val="21"/>
        <w:framePr w:w="9691" w:h="6486" w:hRule="exact" w:wrap="none" w:vAnchor="page" w:hAnchor="page" w:x="1405" w:y="6312"/>
        <w:numPr>
          <w:ilvl w:val="0"/>
          <w:numId w:val="10"/>
        </w:numPr>
        <w:shd w:val="clear" w:color="auto" w:fill="auto"/>
        <w:tabs>
          <w:tab w:val="left" w:pos="1121"/>
        </w:tabs>
        <w:ind w:firstLine="740"/>
      </w:pPr>
      <w:r>
        <w:rPr>
          <w:rStyle w:val="2"/>
          <w:color w:val="000000"/>
        </w:rPr>
        <w:t>Продуктивность внеурочной деятельности:</w:t>
      </w:r>
    </w:p>
    <w:p w:rsidR="0071465D" w:rsidRDefault="0071465D" w:rsidP="0071465D">
      <w:pPr>
        <w:pStyle w:val="21"/>
        <w:framePr w:w="9691" w:h="6486" w:hRule="exact" w:wrap="none" w:vAnchor="page" w:hAnchor="page" w:x="1405" w:y="6312"/>
        <w:numPr>
          <w:ilvl w:val="0"/>
          <w:numId w:val="3"/>
        </w:numPr>
        <w:shd w:val="clear" w:color="auto" w:fill="auto"/>
        <w:tabs>
          <w:tab w:val="left" w:pos="338"/>
        </w:tabs>
        <w:ind w:firstLine="0"/>
      </w:pPr>
      <w:r>
        <w:rPr>
          <w:rStyle w:val="2"/>
          <w:color w:val="000000"/>
        </w:rPr>
        <w:t>уровень достижения ожидаемых результатов;</w:t>
      </w:r>
    </w:p>
    <w:p w:rsidR="0071465D" w:rsidRDefault="0071465D" w:rsidP="0071465D">
      <w:pPr>
        <w:pStyle w:val="21"/>
        <w:framePr w:w="9691" w:h="6486" w:hRule="exact" w:wrap="none" w:vAnchor="page" w:hAnchor="page" w:x="1405" w:y="6312"/>
        <w:numPr>
          <w:ilvl w:val="0"/>
          <w:numId w:val="3"/>
        </w:numPr>
        <w:shd w:val="clear" w:color="auto" w:fill="auto"/>
        <w:tabs>
          <w:tab w:val="left" w:pos="338"/>
        </w:tabs>
        <w:ind w:firstLine="0"/>
      </w:pPr>
      <w:r>
        <w:rPr>
          <w:rStyle w:val="2"/>
          <w:color w:val="000000"/>
        </w:rPr>
        <w:t>достижения учащихся в выбранных видах внеурочной деятельности;</w:t>
      </w:r>
    </w:p>
    <w:p w:rsidR="0071465D" w:rsidRDefault="0071465D" w:rsidP="0071465D">
      <w:pPr>
        <w:pStyle w:val="21"/>
        <w:framePr w:w="9691" w:h="6486" w:hRule="exact" w:wrap="none" w:vAnchor="page" w:hAnchor="page" w:x="1405" w:y="6312"/>
        <w:numPr>
          <w:ilvl w:val="0"/>
          <w:numId w:val="3"/>
        </w:numPr>
        <w:shd w:val="clear" w:color="auto" w:fill="auto"/>
        <w:tabs>
          <w:tab w:val="left" w:pos="338"/>
        </w:tabs>
        <w:ind w:firstLine="0"/>
      </w:pPr>
      <w:r>
        <w:rPr>
          <w:rStyle w:val="2"/>
          <w:color w:val="000000"/>
        </w:rPr>
        <w:t>рост мотивации к внеурочной деятельности.</w:t>
      </w:r>
    </w:p>
    <w:p w:rsidR="0071465D" w:rsidRDefault="0071465D" w:rsidP="0071465D">
      <w:pPr>
        <w:pStyle w:val="21"/>
        <w:framePr w:w="9691" w:h="6486" w:hRule="exact" w:wrap="none" w:vAnchor="page" w:hAnchor="page" w:x="1405" w:y="6312"/>
        <w:numPr>
          <w:ilvl w:val="0"/>
          <w:numId w:val="10"/>
        </w:numPr>
        <w:shd w:val="clear" w:color="auto" w:fill="auto"/>
        <w:tabs>
          <w:tab w:val="left" w:pos="1097"/>
        </w:tabs>
        <w:ind w:firstLine="740"/>
        <w:jc w:val="left"/>
      </w:pPr>
      <w:r>
        <w:rPr>
          <w:rStyle w:val="2"/>
          <w:color w:val="000000"/>
        </w:rPr>
        <w:t>Удовлетворенность участников деятельности ее организацией и результатами.</w:t>
      </w:r>
    </w:p>
    <w:p w:rsidR="0071465D" w:rsidRDefault="0071465D" w:rsidP="0071465D">
      <w:pPr>
        <w:pStyle w:val="ab"/>
        <w:framePr w:wrap="none" w:vAnchor="page" w:hAnchor="page" w:x="10779" w:y="15982"/>
        <w:shd w:val="clear" w:color="auto" w:fill="auto"/>
        <w:spacing w:line="260" w:lineRule="exact"/>
      </w:pPr>
      <w:r>
        <w:rPr>
          <w:rStyle w:val="aa"/>
          <w:color w:val="000000"/>
        </w:rPr>
        <w:t>33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2"/>
        <w:framePr w:wrap="none" w:vAnchor="page" w:hAnchor="page" w:x="9612" w:y="853"/>
        <w:shd w:val="clear" w:color="auto" w:fill="auto"/>
        <w:spacing w:line="220" w:lineRule="exact"/>
      </w:pPr>
      <w:r>
        <w:rPr>
          <w:rStyle w:val="20"/>
          <w:b/>
          <w:bCs/>
          <w:color w:val="000000"/>
        </w:rPr>
        <w:lastRenderedPageBreak/>
        <w:t>Приложение 2</w:t>
      </w:r>
    </w:p>
    <w:p w:rsidR="0071465D" w:rsidRDefault="0071465D" w:rsidP="0071465D">
      <w:pPr>
        <w:pStyle w:val="40"/>
        <w:framePr w:w="9691" w:h="1311" w:hRule="exact" w:wrap="none" w:vAnchor="page" w:hAnchor="page" w:x="1390" w:y="1318"/>
        <w:shd w:val="clear" w:color="auto" w:fill="auto"/>
        <w:spacing w:after="0"/>
        <w:ind w:left="7260"/>
        <w:rPr>
          <w:rStyle w:val="4"/>
          <w:b/>
          <w:bCs/>
          <w:color w:val="000000"/>
        </w:rPr>
      </w:pPr>
      <w:r>
        <w:rPr>
          <w:rStyle w:val="4"/>
          <w:b/>
          <w:bCs/>
          <w:color w:val="000000"/>
        </w:rPr>
        <w:t>к Положению о формах, периодичности и порядке текущего контроля успеваемости учащихся</w:t>
      </w:r>
    </w:p>
    <w:p w:rsidR="0071465D" w:rsidRDefault="0071465D" w:rsidP="0071465D">
      <w:pPr>
        <w:pStyle w:val="40"/>
        <w:framePr w:w="9691" w:h="1311" w:hRule="exact" w:wrap="none" w:vAnchor="page" w:hAnchor="page" w:x="1390" w:y="1318"/>
        <w:shd w:val="clear" w:color="auto" w:fill="auto"/>
        <w:spacing w:after="0"/>
        <w:jc w:val="left"/>
      </w:pPr>
      <w:r>
        <w:rPr>
          <w:rStyle w:val="4"/>
          <w:b/>
          <w:bCs/>
          <w:color w:val="000000"/>
        </w:rPr>
        <w:t xml:space="preserve">                                                                                                        МКОУ «</w:t>
      </w:r>
      <w:proofErr w:type="spellStart"/>
      <w:r>
        <w:rPr>
          <w:rStyle w:val="4"/>
          <w:b/>
          <w:bCs/>
          <w:color w:val="000000"/>
        </w:rPr>
        <w:t>Тугозвоновская</w:t>
      </w:r>
      <w:proofErr w:type="spellEnd"/>
      <w:r>
        <w:rPr>
          <w:rStyle w:val="4"/>
          <w:b/>
          <w:bCs/>
          <w:color w:val="000000"/>
        </w:rPr>
        <w:t xml:space="preserve"> СОШ </w:t>
      </w:r>
      <w:proofErr w:type="spellStart"/>
      <w:r>
        <w:rPr>
          <w:rStyle w:val="4"/>
          <w:b/>
          <w:bCs/>
          <w:color w:val="000000"/>
        </w:rPr>
        <w:t>им.А.Н.Лаврова</w:t>
      </w:r>
      <w:proofErr w:type="spellEnd"/>
      <w:r>
        <w:rPr>
          <w:rStyle w:val="4"/>
          <w:b/>
          <w:bCs/>
          <w:color w:val="000000"/>
        </w:rPr>
        <w:t>»</w:t>
      </w:r>
    </w:p>
    <w:p w:rsidR="0071465D" w:rsidRDefault="0071465D" w:rsidP="0071465D">
      <w:pPr>
        <w:pStyle w:val="11"/>
        <w:framePr w:w="9691" w:h="710" w:hRule="exact" w:wrap="none" w:vAnchor="page" w:hAnchor="page" w:x="1390" w:y="2899"/>
        <w:shd w:val="clear" w:color="auto" w:fill="auto"/>
        <w:spacing w:before="0" w:after="0" w:line="326" w:lineRule="exact"/>
        <w:jc w:val="center"/>
      </w:pPr>
      <w:bookmarkStart w:id="14" w:name="bookmark13"/>
      <w:r>
        <w:rPr>
          <w:rStyle w:val="1"/>
          <w:b/>
          <w:bCs/>
          <w:color w:val="000000"/>
        </w:rPr>
        <w:t>Нормы оценивания учебных предметов</w:t>
      </w:r>
      <w:r>
        <w:rPr>
          <w:rStyle w:val="1"/>
          <w:b/>
          <w:bCs/>
          <w:color w:val="000000"/>
        </w:rPr>
        <w:br/>
        <w:t>на уровне основного общего, среднего общего образования</w:t>
      </w:r>
      <w:bookmarkEnd w:id="14"/>
    </w:p>
    <w:p w:rsidR="0071465D" w:rsidRDefault="0071465D" w:rsidP="0071465D">
      <w:pPr>
        <w:pStyle w:val="11"/>
        <w:framePr w:w="9691" w:h="11320" w:hRule="exact" w:wrap="none" w:vAnchor="page" w:hAnchor="page" w:x="1390" w:y="4202"/>
        <w:shd w:val="clear" w:color="auto" w:fill="auto"/>
        <w:spacing w:before="0" w:after="239" w:line="280" w:lineRule="exact"/>
        <w:jc w:val="center"/>
      </w:pPr>
      <w:bookmarkStart w:id="15" w:name="bookmark14"/>
      <w:r>
        <w:rPr>
          <w:rStyle w:val="1"/>
          <w:b/>
          <w:bCs/>
          <w:color w:val="000000"/>
        </w:rPr>
        <w:t>РУССКИЙ ЯЗЫК</w:t>
      </w:r>
      <w:bookmarkEnd w:id="15"/>
    </w:p>
    <w:p w:rsidR="0071465D" w:rsidRDefault="0071465D" w:rsidP="0071465D">
      <w:pPr>
        <w:pStyle w:val="21"/>
        <w:framePr w:w="9691" w:h="11320" w:hRule="exact" w:wrap="none" w:vAnchor="page" w:hAnchor="page" w:x="1390" w:y="4202"/>
        <w:shd w:val="clear" w:color="auto" w:fill="auto"/>
        <w:ind w:firstLine="880"/>
      </w:pPr>
      <w:r>
        <w:rPr>
          <w:rStyle w:val="2"/>
          <w:color w:val="000000"/>
        </w:rPr>
        <w:t xml:space="preserve">Основным объектом оценки </w:t>
      </w:r>
      <w:r>
        <w:rPr>
          <w:rStyle w:val="23"/>
          <w:color w:val="000000"/>
        </w:rPr>
        <w:t xml:space="preserve">предметных результатов </w:t>
      </w:r>
      <w:r>
        <w:rPr>
          <w:rStyle w:val="2"/>
          <w:color w:val="000000"/>
        </w:rPr>
        <w:t xml:space="preserve">является способность ученика к решению учебно-познавательных и </w:t>
      </w:r>
      <w:proofErr w:type="spellStart"/>
      <w:r>
        <w:rPr>
          <w:rStyle w:val="2"/>
          <w:color w:val="000000"/>
        </w:rPr>
        <w:t>учебнопрактических</w:t>
      </w:r>
      <w:proofErr w:type="spellEnd"/>
      <w:r>
        <w:rPr>
          <w:rStyle w:val="2"/>
          <w:color w:val="000000"/>
        </w:rPr>
        <w:t xml:space="preserve"> задач на основе изучаемого учебного материала.</w:t>
      </w:r>
    </w:p>
    <w:p w:rsidR="0071465D" w:rsidRDefault="0071465D" w:rsidP="0071465D">
      <w:pPr>
        <w:pStyle w:val="21"/>
        <w:framePr w:w="9691" w:h="11320" w:hRule="exact" w:wrap="none" w:vAnchor="page" w:hAnchor="page" w:x="1390" w:y="4202"/>
        <w:shd w:val="clear" w:color="auto" w:fill="auto"/>
        <w:ind w:firstLine="880"/>
      </w:pPr>
      <w:proofErr w:type="gramStart"/>
      <w:r>
        <w:rPr>
          <w:rStyle w:val="2"/>
          <w:color w:val="000000"/>
        </w:rPr>
        <w:t>Примерные виды контроля учебных достижений по предмету: устный опрос, тест, самопроверка, взаимопроверка, самостоятельная работа, буквенный диктант, орфографический диктант, словарная работа, контрольный диктант, контрольное изложение, контрольное сочинение, работа по карточкам и т.д.</w:t>
      </w:r>
      <w:proofErr w:type="gramEnd"/>
    </w:p>
    <w:p w:rsidR="0071465D" w:rsidRDefault="0071465D" w:rsidP="0071465D">
      <w:pPr>
        <w:pStyle w:val="21"/>
        <w:framePr w:w="9691" w:h="11320" w:hRule="exact" w:wrap="none" w:vAnchor="page" w:hAnchor="page" w:x="1390" w:y="4202"/>
        <w:shd w:val="clear" w:color="auto" w:fill="auto"/>
        <w:ind w:firstLine="880"/>
      </w:pPr>
      <w:r>
        <w:rPr>
          <w:rStyle w:val="23"/>
          <w:color w:val="000000"/>
        </w:rPr>
        <w:t xml:space="preserve">Базовый уровень достижений </w:t>
      </w:r>
      <w:r>
        <w:rPr>
          <w:rStyle w:val="2"/>
          <w:color w:val="000000"/>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1465D" w:rsidRDefault="0071465D" w:rsidP="0071465D">
      <w:pPr>
        <w:pStyle w:val="21"/>
        <w:framePr w:w="9691" w:h="11320" w:hRule="exact" w:wrap="none" w:vAnchor="page" w:hAnchor="page" w:x="1390" w:y="4202"/>
        <w:shd w:val="clear" w:color="auto" w:fill="auto"/>
        <w:ind w:firstLine="880"/>
      </w:pPr>
      <w:r>
        <w:rPr>
          <w:rStyle w:val="2"/>
          <w:color w:val="000000"/>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Pr>
          <w:rStyle w:val="23"/>
          <w:color w:val="000000"/>
        </w:rPr>
        <w:t xml:space="preserve">превышающие </w:t>
      </w:r>
      <w:proofErr w:type="gramStart"/>
      <w:r>
        <w:rPr>
          <w:rStyle w:val="23"/>
          <w:color w:val="000000"/>
        </w:rPr>
        <w:t>базовый</w:t>
      </w:r>
      <w:proofErr w:type="gramEnd"/>
      <w:r>
        <w:rPr>
          <w:rStyle w:val="23"/>
          <w:color w:val="000000"/>
        </w:rPr>
        <w:t>:</w:t>
      </w:r>
    </w:p>
    <w:p w:rsidR="0071465D" w:rsidRDefault="0071465D" w:rsidP="0071465D">
      <w:pPr>
        <w:pStyle w:val="21"/>
        <w:framePr w:w="9691" w:h="11320" w:hRule="exact" w:wrap="none" w:vAnchor="page" w:hAnchor="page" w:x="1390" w:y="4202"/>
        <w:shd w:val="clear" w:color="auto" w:fill="auto"/>
        <w:ind w:firstLine="880"/>
      </w:pPr>
      <w:r>
        <w:rPr>
          <w:rStyle w:val="23"/>
          <w:color w:val="000000"/>
        </w:rPr>
        <w:t xml:space="preserve">повышенный уровень </w:t>
      </w:r>
      <w:r>
        <w:rPr>
          <w:rStyle w:val="2"/>
          <w:color w:val="000000"/>
        </w:rPr>
        <w:t>достижения планируемых результатов, оценка «хорошо» (отметка «4»);</w:t>
      </w:r>
    </w:p>
    <w:p w:rsidR="0071465D" w:rsidRDefault="0071465D" w:rsidP="0071465D">
      <w:pPr>
        <w:pStyle w:val="21"/>
        <w:framePr w:w="9691" w:h="11320" w:hRule="exact" w:wrap="none" w:vAnchor="page" w:hAnchor="page" w:x="1390" w:y="4202"/>
        <w:shd w:val="clear" w:color="auto" w:fill="auto"/>
        <w:ind w:firstLine="880"/>
      </w:pPr>
      <w:r>
        <w:rPr>
          <w:rStyle w:val="23"/>
          <w:color w:val="000000"/>
        </w:rPr>
        <w:t xml:space="preserve">высокий уровень </w:t>
      </w:r>
      <w:r>
        <w:rPr>
          <w:rStyle w:val="2"/>
          <w:color w:val="000000"/>
        </w:rPr>
        <w:t>достижения планируемых результатов, оценка «отлично» (отметка «5» («отлично»)).</w:t>
      </w:r>
    </w:p>
    <w:p w:rsidR="0071465D" w:rsidRDefault="0071465D" w:rsidP="0071465D">
      <w:pPr>
        <w:pStyle w:val="21"/>
        <w:framePr w:w="9691" w:h="11320" w:hRule="exact" w:wrap="none" w:vAnchor="page" w:hAnchor="page" w:x="1390" w:y="4202"/>
        <w:shd w:val="clear" w:color="auto" w:fill="auto"/>
        <w:ind w:firstLine="880"/>
      </w:pPr>
      <w:r>
        <w:rPr>
          <w:rStyle w:val="2"/>
          <w:color w:val="000000"/>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Pr>
          <w:rStyle w:val="2"/>
          <w:color w:val="000000"/>
        </w:rPr>
        <w:t>сформированностью</w:t>
      </w:r>
      <w:proofErr w:type="spellEnd"/>
      <w:r>
        <w:rPr>
          <w:rStyle w:val="2"/>
          <w:color w:val="000000"/>
        </w:rPr>
        <w:t xml:space="preserve"> интересов к данной предметной области.</w:t>
      </w:r>
    </w:p>
    <w:p w:rsidR="0071465D" w:rsidRDefault="0071465D" w:rsidP="0071465D">
      <w:pPr>
        <w:pStyle w:val="21"/>
        <w:framePr w:w="9691" w:h="11320" w:hRule="exact" w:wrap="none" w:vAnchor="page" w:hAnchor="page" w:x="1390" w:y="4202"/>
        <w:shd w:val="clear" w:color="auto" w:fill="auto"/>
        <w:tabs>
          <w:tab w:val="left" w:pos="3779"/>
          <w:tab w:val="left" w:pos="5987"/>
          <w:tab w:val="left" w:pos="7946"/>
        </w:tabs>
        <w:ind w:firstLine="880"/>
      </w:pPr>
      <w:r>
        <w:rPr>
          <w:rStyle w:val="2"/>
          <w:color w:val="000000"/>
        </w:rPr>
        <w:t>Индивидуальные</w:t>
      </w:r>
      <w:r>
        <w:rPr>
          <w:rStyle w:val="2"/>
          <w:color w:val="000000"/>
        </w:rPr>
        <w:tab/>
        <w:t>траектории</w:t>
      </w:r>
      <w:r>
        <w:rPr>
          <w:rStyle w:val="2"/>
          <w:color w:val="000000"/>
        </w:rPr>
        <w:tab/>
        <w:t>обучения</w:t>
      </w:r>
      <w:r>
        <w:rPr>
          <w:rStyle w:val="2"/>
          <w:color w:val="000000"/>
        </w:rPr>
        <w:tab/>
      </w:r>
      <w:proofErr w:type="gramStart"/>
      <w:r>
        <w:rPr>
          <w:rStyle w:val="2"/>
          <w:color w:val="000000"/>
        </w:rPr>
        <w:t>обучающихся</w:t>
      </w:r>
      <w:proofErr w:type="gramEnd"/>
      <w:r>
        <w:rPr>
          <w:rStyle w:val="2"/>
          <w:color w:val="000000"/>
        </w:rPr>
        <w:t>,</w:t>
      </w:r>
    </w:p>
    <w:p w:rsidR="0071465D" w:rsidRDefault="0071465D" w:rsidP="0071465D">
      <w:pPr>
        <w:pStyle w:val="21"/>
        <w:framePr w:w="9691" w:h="11320" w:hRule="exact" w:wrap="none" w:vAnchor="page" w:hAnchor="page" w:x="1390" w:y="4202"/>
        <w:shd w:val="clear" w:color="auto" w:fill="auto"/>
        <w:ind w:firstLine="0"/>
      </w:pPr>
      <w:r>
        <w:rPr>
          <w:rStyle w:val="2"/>
          <w:color w:val="000000"/>
        </w:rPr>
        <w:t>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1465D" w:rsidRDefault="0071465D" w:rsidP="0071465D">
      <w:pPr>
        <w:pStyle w:val="21"/>
        <w:framePr w:w="9691" w:h="11320" w:hRule="exact" w:wrap="none" w:vAnchor="page" w:hAnchor="page" w:x="1390" w:y="4202"/>
        <w:shd w:val="clear" w:color="auto" w:fill="auto"/>
        <w:ind w:firstLine="880"/>
      </w:pPr>
      <w:r>
        <w:rPr>
          <w:rStyle w:val="2"/>
          <w:color w:val="000000"/>
        </w:rPr>
        <w:t xml:space="preserve">Для описания подготовки обучающихся, уровень достижений которых </w:t>
      </w:r>
      <w:r>
        <w:rPr>
          <w:rStyle w:val="23"/>
          <w:color w:val="000000"/>
        </w:rPr>
        <w:t xml:space="preserve">ниже базового, </w:t>
      </w:r>
      <w:r>
        <w:rPr>
          <w:rStyle w:val="2"/>
          <w:color w:val="000000"/>
        </w:rPr>
        <w:t>целесообразно выделить также два уровня:</w:t>
      </w:r>
    </w:p>
    <w:p w:rsidR="0071465D" w:rsidRDefault="0071465D" w:rsidP="0071465D">
      <w:pPr>
        <w:pStyle w:val="ab"/>
        <w:framePr w:wrap="none" w:vAnchor="page" w:hAnchor="page" w:x="10764" w:y="15984"/>
        <w:shd w:val="clear" w:color="auto" w:fill="auto"/>
        <w:spacing w:line="260" w:lineRule="exact"/>
      </w:pPr>
      <w:r>
        <w:rPr>
          <w:rStyle w:val="aa"/>
          <w:color w:val="000000"/>
        </w:rPr>
        <w:t>34</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4875" w:hRule="exact" w:wrap="none" w:vAnchor="page" w:hAnchor="page" w:x="1402" w:y="820"/>
        <w:shd w:val="clear" w:color="auto" w:fill="auto"/>
        <w:ind w:firstLine="880"/>
      </w:pPr>
      <w:r>
        <w:rPr>
          <w:rStyle w:val="23"/>
          <w:color w:val="000000"/>
        </w:rPr>
        <w:lastRenderedPageBreak/>
        <w:t xml:space="preserve">пониженный уровень </w:t>
      </w:r>
      <w:r>
        <w:rPr>
          <w:rStyle w:val="2"/>
          <w:color w:val="000000"/>
        </w:rPr>
        <w:t>достижений, оценка «неудовлетворительно» (отметка «2»).</w:t>
      </w:r>
    </w:p>
    <w:p w:rsidR="0071465D" w:rsidRDefault="0071465D" w:rsidP="0071465D">
      <w:pPr>
        <w:pStyle w:val="21"/>
        <w:framePr w:w="9691" w:h="14875" w:hRule="exact" w:wrap="none" w:vAnchor="page" w:hAnchor="page" w:x="1402" w:y="820"/>
        <w:shd w:val="clear" w:color="auto" w:fill="auto"/>
        <w:ind w:firstLine="880"/>
      </w:pPr>
      <w:proofErr w:type="spellStart"/>
      <w:r>
        <w:rPr>
          <w:rStyle w:val="2"/>
          <w:color w:val="000000"/>
        </w:rPr>
        <w:t>Недостижение</w:t>
      </w:r>
      <w:proofErr w:type="spellEnd"/>
      <w:r>
        <w:rPr>
          <w:rStyle w:val="2"/>
          <w:color w:val="000000"/>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71465D" w:rsidRDefault="0071465D" w:rsidP="0071465D">
      <w:pPr>
        <w:pStyle w:val="21"/>
        <w:framePr w:w="9691" w:h="14875" w:hRule="exact" w:wrap="none" w:vAnchor="page" w:hAnchor="page" w:x="1402" w:y="820"/>
        <w:shd w:val="clear" w:color="auto" w:fill="auto"/>
        <w:ind w:firstLine="880"/>
      </w:pPr>
      <w:r>
        <w:rPr>
          <w:rStyle w:val="2"/>
          <w:color w:val="000000"/>
        </w:rPr>
        <w:t xml:space="preserve">Как правило, </w:t>
      </w:r>
      <w:r>
        <w:rPr>
          <w:rStyle w:val="23"/>
          <w:color w:val="000000"/>
        </w:rPr>
        <w:t xml:space="preserve">пониженный уровень </w:t>
      </w:r>
      <w:r>
        <w:rPr>
          <w:rStyle w:val="2"/>
          <w:color w:val="000000"/>
        </w:rPr>
        <w:t xml:space="preserve">достижений свидетельствует об отсутствии систематической базовой подготовки, о том, что </w:t>
      </w:r>
      <w:proofErr w:type="gramStart"/>
      <w:r>
        <w:rPr>
          <w:rStyle w:val="2"/>
          <w:color w:val="000000"/>
        </w:rPr>
        <w:t>обучающимся</w:t>
      </w:r>
      <w:proofErr w:type="gramEnd"/>
      <w:r>
        <w:rPr>
          <w:rStyle w:val="2"/>
          <w:color w:val="000000"/>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Pr>
          <w:rStyle w:val="2"/>
          <w:color w:val="000000"/>
        </w:rPr>
        <w:t>обучающийся</w:t>
      </w:r>
      <w:proofErr w:type="gramEnd"/>
      <w:r>
        <w:rPr>
          <w:rStyle w:val="2"/>
          <w:color w:val="000000"/>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1465D" w:rsidRDefault="0071465D" w:rsidP="0071465D">
      <w:pPr>
        <w:pStyle w:val="21"/>
        <w:framePr w:w="9691" w:h="14875" w:hRule="exact" w:wrap="none" w:vAnchor="page" w:hAnchor="page" w:x="1402" w:y="820"/>
        <w:shd w:val="clear" w:color="auto" w:fill="auto"/>
        <w:ind w:firstLine="880"/>
      </w:pPr>
      <w:r>
        <w:rPr>
          <w:rStyle w:val="23"/>
          <w:color w:val="000000"/>
        </w:rPr>
        <w:t xml:space="preserve">Низкий уровень </w:t>
      </w:r>
      <w:r>
        <w:rPr>
          <w:rStyle w:val="2"/>
          <w:color w:val="000000"/>
        </w:rP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Pr>
          <w:rStyle w:val="220"/>
          <w:color w:val="000000"/>
        </w:rPr>
        <w:t>формированию мотивации к обучению</w:t>
      </w:r>
      <w:r>
        <w:rPr>
          <w:rStyle w:val="2"/>
          <w:color w:val="000000"/>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1465D" w:rsidRDefault="0071465D" w:rsidP="0071465D">
      <w:pPr>
        <w:pStyle w:val="21"/>
        <w:framePr w:w="9691" w:h="14875" w:hRule="exact" w:wrap="none" w:vAnchor="page" w:hAnchor="page" w:x="1402" w:y="820"/>
        <w:shd w:val="clear" w:color="auto" w:fill="auto"/>
        <w:ind w:firstLine="880"/>
      </w:pPr>
      <w:r>
        <w:rPr>
          <w:rStyle w:val="2"/>
          <w:color w:val="000000"/>
        </w:rPr>
        <w:t>Описанный выше подход целесообразно применять в ходе различных процедур оценивания: текущего, промежуточного и итогового.</w:t>
      </w:r>
    </w:p>
    <w:p w:rsidR="0071465D" w:rsidRDefault="0071465D" w:rsidP="0071465D">
      <w:pPr>
        <w:pStyle w:val="21"/>
        <w:framePr w:w="9691" w:h="14875" w:hRule="exact" w:wrap="none" w:vAnchor="page" w:hAnchor="page" w:x="1402" w:y="820"/>
        <w:shd w:val="clear" w:color="auto" w:fill="auto"/>
        <w:spacing w:after="300"/>
        <w:ind w:firstLine="880"/>
      </w:pPr>
      <w:r>
        <w:rPr>
          <w:rStyle w:val="2"/>
          <w:color w:val="000000"/>
        </w:rPr>
        <w:t xml:space="preserve">Решение о достижении или </w:t>
      </w:r>
      <w:proofErr w:type="spellStart"/>
      <w:r>
        <w:rPr>
          <w:rStyle w:val="2"/>
          <w:color w:val="000000"/>
        </w:rPr>
        <w:t>недостижении</w:t>
      </w:r>
      <w:proofErr w:type="spellEnd"/>
      <w:r>
        <w:rPr>
          <w:rStyle w:val="2"/>
          <w:color w:val="000000"/>
        </w:rPr>
        <w:t xml:space="preserve"> планируемых результатов или об освоении или </w:t>
      </w:r>
      <w:proofErr w:type="spellStart"/>
      <w:r>
        <w:rPr>
          <w:rStyle w:val="2"/>
          <w:color w:val="000000"/>
        </w:rPr>
        <w:t>неосвоении</w:t>
      </w:r>
      <w:proofErr w:type="spellEnd"/>
      <w:r>
        <w:rPr>
          <w:rStyle w:val="2"/>
          <w:color w:val="000000"/>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71465D" w:rsidRDefault="0071465D" w:rsidP="0071465D">
      <w:pPr>
        <w:pStyle w:val="21"/>
        <w:framePr w:w="9691" w:h="14875" w:hRule="exact" w:wrap="none" w:vAnchor="page" w:hAnchor="page" w:x="1402" w:y="820"/>
        <w:shd w:val="clear" w:color="auto" w:fill="auto"/>
        <w:ind w:firstLine="880"/>
      </w:pPr>
      <w:r>
        <w:rPr>
          <w:rStyle w:val="2"/>
          <w:color w:val="000000"/>
        </w:rPr>
        <w:t>Нормы оценки знаний, умений и навыков учащихся по русскому языку устанавливают:</w:t>
      </w:r>
    </w:p>
    <w:p w:rsidR="0071465D" w:rsidRDefault="0071465D" w:rsidP="0071465D">
      <w:pPr>
        <w:pStyle w:val="21"/>
        <w:framePr w:w="9691" w:h="14875" w:hRule="exact" w:wrap="none" w:vAnchor="page" w:hAnchor="page" w:x="1402" w:y="820"/>
        <w:numPr>
          <w:ilvl w:val="0"/>
          <w:numId w:val="11"/>
        </w:numPr>
        <w:shd w:val="clear" w:color="auto" w:fill="auto"/>
        <w:tabs>
          <w:tab w:val="left" w:pos="356"/>
        </w:tabs>
        <w:ind w:firstLine="0"/>
      </w:pPr>
      <w:r>
        <w:rPr>
          <w:rStyle w:val="2"/>
          <w:color w:val="000000"/>
        </w:rPr>
        <w:t>единые критерии оценки различных сторон владения устной и письменной формами русского языка (</w:t>
      </w:r>
      <w:proofErr w:type="spellStart"/>
      <w:r>
        <w:rPr>
          <w:rStyle w:val="2"/>
          <w:color w:val="000000"/>
        </w:rPr>
        <w:t>критерииоценки</w:t>
      </w:r>
      <w:proofErr w:type="spellEnd"/>
      <w:r>
        <w:rPr>
          <w:rStyle w:val="2"/>
          <w:color w:val="000000"/>
        </w:rPr>
        <w:t xml:space="preserve"> орфографической и пунктуационной грамотности, языкового оформления связного высказывания, содержания высказывания);</w:t>
      </w:r>
    </w:p>
    <w:p w:rsidR="0071465D" w:rsidRDefault="0071465D" w:rsidP="0071465D">
      <w:pPr>
        <w:pStyle w:val="21"/>
        <w:framePr w:w="9691" w:h="14875" w:hRule="exact" w:wrap="none" w:vAnchor="page" w:hAnchor="page" w:x="1402" w:y="820"/>
        <w:numPr>
          <w:ilvl w:val="0"/>
          <w:numId w:val="11"/>
        </w:numPr>
        <w:shd w:val="clear" w:color="auto" w:fill="auto"/>
        <w:tabs>
          <w:tab w:val="left" w:pos="356"/>
        </w:tabs>
        <w:ind w:firstLine="0"/>
      </w:pPr>
      <w:r>
        <w:rPr>
          <w:rStyle w:val="2"/>
          <w:color w:val="000000"/>
        </w:rPr>
        <w:t>единые нормативы оценки знаний, умений и навыков;</w:t>
      </w:r>
    </w:p>
    <w:p w:rsidR="0071465D" w:rsidRDefault="0071465D" w:rsidP="0071465D">
      <w:pPr>
        <w:pStyle w:val="21"/>
        <w:framePr w:w="9691" w:h="14875" w:hRule="exact" w:wrap="none" w:vAnchor="page" w:hAnchor="page" w:x="1402" w:y="820"/>
        <w:numPr>
          <w:ilvl w:val="0"/>
          <w:numId w:val="11"/>
        </w:numPr>
        <w:shd w:val="clear" w:color="auto" w:fill="auto"/>
        <w:tabs>
          <w:tab w:val="left" w:pos="356"/>
        </w:tabs>
        <w:ind w:firstLine="0"/>
      </w:pPr>
      <w:r>
        <w:rPr>
          <w:rStyle w:val="2"/>
          <w:color w:val="000000"/>
        </w:rPr>
        <w:t>объём различных видов контрольных работ;</w:t>
      </w:r>
    </w:p>
    <w:p w:rsidR="0071465D" w:rsidRDefault="0071465D" w:rsidP="0071465D">
      <w:pPr>
        <w:pStyle w:val="21"/>
        <w:framePr w:w="9691" w:h="14875" w:hRule="exact" w:wrap="none" w:vAnchor="page" w:hAnchor="page" w:x="1402" w:y="820"/>
        <w:numPr>
          <w:ilvl w:val="0"/>
          <w:numId w:val="11"/>
        </w:numPr>
        <w:shd w:val="clear" w:color="auto" w:fill="auto"/>
        <w:tabs>
          <w:tab w:val="left" w:pos="356"/>
        </w:tabs>
        <w:ind w:firstLine="0"/>
      </w:pPr>
      <w:r>
        <w:rPr>
          <w:rStyle w:val="2"/>
          <w:color w:val="000000"/>
        </w:rPr>
        <w:t xml:space="preserve">количество отметок за </w:t>
      </w:r>
      <w:proofErr w:type="spellStart"/>
      <w:r>
        <w:rPr>
          <w:rStyle w:val="2"/>
          <w:color w:val="000000"/>
        </w:rPr>
        <w:t>различныевиды</w:t>
      </w:r>
      <w:proofErr w:type="spellEnd"/>
      <w:r>
        <w:rPr>
          <w:rStyle w:val="2"/>
          <w:color w:val="000000"/>
        </w:rPr>
        <w:t xml:space="preserve"> контрольных работ.</w:t>
      </w:r>
    </w:p>
    <w:p w:rsidR="0071465D" w:rsidRDefault="0071465D" w:rsidP="0071465D">
      <w:pPr>
        <w:pStyle w:val="21"/>
        <w:framePr w:w="9691" w:h="14875" w:hRule="exact" w:wrap="none" w:vAnchor="page" w:hAnchor="page" w:x="1402" w:y="820"/>
        <w:shd w:val="clear" w:color="auto" w:fill="auto"/>
        <w:ind w:firstLine="0"/>
      </w:pPr>
      <w:r>
        <w:rPr>
          <w:rStyle w:val="2"/>
          <w:color w:val="000000"/>
        </w:rPr>
        <w:t xml:space="preserve">Ученикам предъявляются требования только к таким умениям и навыкам, над которыми они работали или работают к </w:t>
      </w:r>
      <w:proofErr w:type="spellStart"/>
      <w:r>
        <w:rPr>
          <w:rStyle w:val="2"/>
          <w:color w:val="000000"/>
        </w:rPr>
        <w:t>моментупроверки</w:t>
      </w:r>
      <w:proofErr w:type="spellEnd"/>
      <w:r>
        <w:rPr>
          <w:rStyle w:val="2"/>
          <w:color w:val="000000"/>
        </w:rPr>
        <w:t>. На уроках русского языка проверяются:</w:t>
      </w:r>
    </w:p>
    <w:p w:rsidR="0071465D" w:rsidRDefault="0071465D" w:rsidP="0071465D">
      <w:pPr>
        <w:pStyle w:val="21"/>
        <w:framePr w:w="9691" w:h="14875" w:hRule="exact" w:wrap="none" w:vAnchor="page" w:hAnchor="page" w:x="1402" w:y="820"/>
        <w:numPr>
          <w:ilvl w:val="0"/>
          <w:numId w:val="12"/>
        </w:numPr>
        <w:shd w:val="clear" w:color="auto" w:fill="auto"/>
        <w:tabs>
          <w:tab w:val="left" w:pos="332"/>
        </w:tabs>
        <w:ind w:firstLine="0"/>
      </w:pPr>
      <w:r>
        <w:rPr>
          <w:rStyle w:val="2"/>
          <w:color w:val="000000"/>
        </w:rPr>
        <w:t>знание полученных сведений о языке;</w:t>
      </w:r>
    </w:p>
    <w:p w:rsidR="0071465D" w:rsidRDefault="0071465D" w:rsidP="0071465D">
      <w:pPr>
        <w:pStyle w:val="21"/>
        <w:framePr w:w="9691" w:h="14875" w:hRule="exact" w:wrap="none" w:vAnchor="page" w:hAnchor="page" w:x="1402" w:y="820"/>
        <w:numPr>
          <w:ilvl w:val="0"/>
          <w:numId w:val="12"/>
        </w:numPr>
        <w:shd w:val="clear" w:color="auto" w:fill="auto"/>
        <w:tabs>
          <w:tab w:val="left" w:pos="361"/>
        </w:tabs>
        <w:ind w:right="3940" w:firstLine="0"/>
        <w:jc w:val="left"/>
      </w:pPr>
      <w:r>
        <w:rPr>
          <w:rStyle w:val="2"/>
          <w:color w:val="000000"/>
        </w:rPr>
        <w:t>орфографические и пунктуационные навыки; речевые умения.</w:t>
      </w:r>
    </w:p>
    <w:p w:rsidR="0071465D" w:rsidRDefault="0071465D" w:rsidP="0071465D">
      <w:pPr>
        <w:pStyle w:val="ab"/>
        <w:framePr w:wrap="none" w:vAnchor="page" w:hAnchor="page" w:x="10777" w:y="15985"/>
        <w:shd w:val="clear" w:color="auto" w:fill="auto"/>
        <w:spacing w:line="260" w:lineRule="exact"/>
      </w:pPr>
      <w:r>
        <w:rPr>
          <w:rStyle w:val="aa"/>
          <w:color w:val="000000"/>
        </w:rPr>
        <w:t>35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6" w:h="14965" w:hRule="exact" w:wrap="none" w:vAnchor="page" w:hAnchor="page" w:x="1405" w:y="821"/>
        <w:shd w:val="clear" w:color="auto" w:fill="auto"/>
        <w:ind w:firstLine="880"/>
      </w:pPr>
      <w:r>
        <w:rPr>
          <w:rStyle w:val="220"/>
          <w:color w:val="000000"/>
        </w:rPr>
        <w:lastRenderedPageBreak/>
        <w:t>Устный опрос</w:t>
      </w:r>
      <w:r>
        <w:rPr>
          <w:rStyle w:val="2"/>
          <w:color w:val="000000"/>
        </w:rPr>
        <w:t xml:space="preserve"> - одна из основных способов учёта знаний учащихся по русскому языку. Развёрнутый ответ ученика </w:t>
      </w:r>
      <w:proofErr w:type="spellStart"/>
      <w:r>
        <w:rPr>
          <w:rStyle w:val="2"/>
          <w:color w:val="000000"/>
        </w:rPr>
        <w:t>долженпредставлять</w:t>
      </w:r>
      <w:proofErr w:type="spellEnd"/>
      <w:r>
        <w:rPr>
          <w:rStyle w:val="2"/>
          <w:color w:val="000000"/>
        </w:rPr>
        <w:t xml:space="preserve">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71465D" w:rsidRDefault="0071465D" w:rsidP="0071465D">
      <w:pPr>
        <w:pStyle w:val="21"/>
        <w:framePr w:w="9686" w:h="14965" w:hRule="exact" w:wrap="none" w:vAnchor="page" w:hAnchor="page" w:x="1405" w:y="821"/>
        <w:shd w:val="clear" w:color="auto" w:fill="auto"/>
        <w:ind w:firstLine="880"/>
      </w:pPr>
      <w:r>
        <w:rPr>
          <w:rStyle w:val="2"/>
          <w:color w:val="000000"/>
        </w:rPr>
        <w:t>При оценке ответа ученика надо учитывать следующие критерии: 1) полноту и правильность ответа; 2) степень осознанности, понимания изученного; 3) языковое оформление ответа.</w:t>
      </w:r>
    </w:p>
    <w:p w:rsidR="0071465D" w:rsidRDefault="0071465D" w:rsidP="0071465D">
      <w:pPr>
        <w:pStyle w:val="21"/>
        <w:framePr w:w="9686" w:h="14965" w:hRule="exact" w:wrap="none" w:vAnchor="page" w:hAnchor="page" w:x="1405" w:y="821"/>
        <w:shd w:val="clear" w:color="auto" w:fill="auto"/>
        <w:ind w:firstLine="0"/>
      </w:pPr>
      <w:r>
        <w:rPr>
          <w:rStyle w:val="2"/>
          <w:color w:val="000000"/>
        </w:rPr>
        <w:t>«5» («отлично»):</w:t>
      </w:r>
    </w:p>
    <w:p w:rsidR="0071465D" w:rsidRDefault="0071465D" w:rsidP="0071465D">
      <w:pPr>
        <w:pStyle w:val="21"/>
        <w:framePr w:w="9686" w:h="14965" w:hRule="exact" w:wrap="none" w:vAnchor="page" w:hAnchor="page" w:x="1405" w:y="821"/>
        <w:numPr>
          <w:ilvl w:val="0"/>
          <w:numId w:val="13"/>
        </w:numPr>
        <w:shd w:val="clear" w:color="auto" w:fill="auto"/>
        <w:tabs>
          <w:tab w:val="left" w:pos="361"/>
        </w:tabs>
        <w:spacing w:line="317" w:lineRule="exact"/>
        <w:ind w:left="460" w:hanging="460"/>
      </w:pPr>
      <w:r>
        <w:rPr>
          <w:rStyle w:val="2"/>
          <w:color w:val="000000"/>
        </w:rPr>
        <w:t>полно излагает изученный материал, даёт правильное определение языковых понятий;</w:t>
      </w:r>
    </w:p>
    <w:p w:rsidR="0071465D" w:rsidRDefault="0071465D" w:rsidP="0071465D">
      <w:pPr>
        <w:pStyle w:val="21"/>
        <w:framePr w:w="9686" w:h="14965" w:hRule="exact" w:wrap="none" w:vAnchor="page" w:hAnchor="page" w:x="1405" w:y="821"/>
        <w:numPr>
          <w:ilvl w:val="0"/>
          <w:numId w:val="13"/>
        </w:numPr>
        <w:shd w:val="clear" w:color="auto" w:fill="auto"/>
        <w:tabs>
          <w:tab w:val="left" w:pos="361"/>
        </w:tabs>
        <w:spacing w:line="326" w:lineRule="exact"/>
        <w:ind w:left="460" w:hanging="460"/>
      </w:pPr>
      <w:r>
        <w:rPr>
          <w:rStyle w:val="2"/>
          <w:color w:val="000000"/>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71465D" w:rsidRDefault="0071465D" w:rsidP="0071465D">
      <w:pPr>
        <w:pStyle w:val="21"/>
        <w:framePr w:w="9686" w:h="14965" w:hRule="exact" w:wrap="none" w:vAnchor="page" w:hAnchor="page" w:x="1405" w:y="821"/>
        <w:numPr>
          <w:ilvl w:val="0"/>
          <w:numId w:val="13"/>
        </w:numPr>
        <w:shd w:val="clear" w:color="auto" w:fill="auto"/>
        <w:tabs>
          <w:tab w:val="left" w:pos="361"/>
        </w:tabs>
        <w:spacing w:line="317" w:lineRule="exact"/>
        <w:ind w:left="460" w:hanging="460"/>
      </w:pPr>
      <w:r>
        <w:rPr>
          <w:rStyle w:val="2"/>
          <w:color w:val="000000"/>
        </w:rPr>
        <w:t>излагает материал последовательно и правильно с точки зрения норм литературного языка.</w:t>
      </w:r>
    </w:p>
    <w:p w:rsidR="0071465D" w:rsidRDefault="0071465D" w:rsidP="0071465D">
      <w:pPr>
        <w:pStyle w:val="21"/>
        <w:framePr w:w="9686" w:h="14965" w:hRule="exact" w:wrap="none" w:vAnchor="page" w:hAnchor="page" w:x="1405" w:y="821"/>
        <w:shd w:val="clear" w:color="auto" w:fill="auto"/>
        <w:spacing w:line="317" w:lineRule="exact"/>
        <w:ind w:firstLine="0"/>
      </w:pPr>
      <w:r>
        <w:rPr>
          <w:rStyle w:val="2"/>
          <w:color w:val="000000"/>
        </w:rPr>
        <w:t>«4» («хорошо») - ученик даёт ответ, удовлетворяющий тем же требованиям, что и для оценки «5» («отлично»), но допускает 1-2 ошибки, которые сам же исправляет, и 1-2 недочёта в последовательности и языковом оформлении излагаемого.</w:t>
      </w:r>
    </w:p>
    <w:p w:rsidR="0071465D" w:rsidRDefault="0071465D" w:rsidP="0071465D">
      <w:pPr>
        <w:pStyle w:val="21"/>
        <w:framePr w:w="9686" w:h="14965" w:hRule="exact" w:wrap="none" w:vAnchor="page" w:hAnchor="page" w:x="1405" w:y="821"/>
        <w:shd w:val="clear" w:color="auto" w:fill="auto"/>
        <w:spacing w:line="317" w:lineRule="exact"/>
        <w:ind w:firstLine="0"/>
      </w:pPr>
      <w:r>
        <w:rPr>
          <w:rStyle w:val="2"/>
          <w:color w:val="000000"/>
        </w:rPr>
        <w:t>«3» («удовлетворительно») - ставится, если ученик обнаруживает знание и понимание основных положений данной темы, но:</w:t>
      </w:r>
    </w:p>
    <w:p w:rsidR="0071465D" w:rsidRDefault="0071465D" w:rsidP="0071465D">
      <w:pPr>
        <w:pStyle w:val="21"/>
        <w:framePr w:w="9686" w:h="14965" w:hRule="exact" w:wrap="none" w:vAnchor="page" w:hAnchor="page" w:x="1405" w:y="821"/>
        <w:numPr>
          <w:ilvl w:val="0"/>
          <w:numId w:val="13"/>
        </w:numPr>
        <w:shd w:val="clear" w:color="auto" w:fill="auto"/>
        <w:tabs>
          <w:tab w:val="left" w:pos="361"/>
        </w:tabs>
        <w:spacing w:line="326" w:lineRule="exact"/>
        <w:ind w:left="460" w:hanging="460"/>
      </w:pPr>
      <w:r>
        <w:rPr>
          <w:rStyle w:val="2"/>
          <w:color w:val="000000"/>
        </w:rPr>
        <w:t xml:space="preserve">излагает </w:t>
      </w:r>
      <w:proofErr w:type="spellStart"/>
      <w:r>
        <w:rPr>
          <w:rStyle w:val="2"/>
          <w:color w:val="000000"/>
        </w:rPr>
        <w:t>материалнеполно</w:t>
      </w:r>
      <w:proofErr w:type="spellEnd"/>
      <w:r>
        <w:rPr>
          <w:rStyle w:val="2"/>
          <w:color w:val="000000"/>
        </w:rPr>
        <w:t xml:space="preserve"> и допускает неточности в определении понятий или формулировке правил;</w:t>
      </w:r>
    </w:p>
    <w:p w:rsidR="0071465D" w:rsidRDefault="0071465D" w:rsidP="0071465D">
      <w:pPr>
        <w:pStyle w:val="21"/>
        <w:framePr w:w="9686" w:h="14965" w:hRule="exact" w:wrap="none" w:vAnchor="page" w:hAnchor="page" w:x="1405" w:y="821"/>
        <w:numPr>
          <w:ilvl w:val="0"/>
          <w:numId w:val="13"/>
        </w:numPr>
        <w:shd w:val="clear" w:color="auto" w:fill="auto"/>
        <w:tabs>
          <w:tab w:val="left" w:pos="361"/>
        </w:tabs>
        <w:spacing w:line="317" w:lineRule="exact"/>
        <w:ind w:left="460" w:hanging="460"/>
      </w:pPr>
      <w:r>
        <w:rPr>
          <w:rStyle w:val="2"/>
          <w:color w:val="000000"/>
        </w:rPr>
        <w:t xml:space="preserve">не достаточно глубоко и доказательно </w:t>
      </w:r>
      <w:proofErr w:type="spellStart"/>
      <w:r>
        <w:rPr>
          <w:rStyle w:val="2"/>
          <w:color w:val="000000"/>
        </w:rPr>
        <w:t>обосновываетсвои</w:t>
      </w:r>
      <w:proofErr w:type="spellEnd"/>
      <w:r>
        <w:rPr>
          <w:rStyle w:val="2"/>
          <w:color w:val="000000"/>
        </w:rPr>
        <w:t xml:space="preserve"> суждения и не приводит свои примеры;</w:t>
      </w:r>
    </w:p>
    <w:p w:rsidR="0071465D" w:rsidRDefault="0071465D" w:rsidP="0071465D">
      <w:pPr>
        <w:pStyle w:val="21"/>
        <w:framePr w:w="9686" w:h="14965" w:hRule="exact" w:wrap="none" w:vAnchor="page" w:hAnchor="page" w:x="1405" w:y="821"/>
        <w:numPr>
          <w:ilvl w:val="0"/>
          <w:numId w:val="13"/>
        </w:numPr>
        <w:shd w:val="clear" w:color="auto" w:fill="auto"/>
        <w:tabs>
          <w:tab w:val="left" w:pos="361"/>
        </w:tabs>
        <w:ind w:left="460" w:hanging="460"/>
      </w:pPr>
      <w:r>
        <w:rPr>
          <w:rStyle w:val="2"/>
          <w:color w:val="000000"/>
        </w:rPr>
        <w:t xml:space="preserve">излагает материал непоследовательно и допускает ошибки в </w:t>
      </w:r>
      <w:proofErr w:type="gramStart"/>
      <w:r>
        <w:rPr>
          <w:rStyle w:val="2"/>
          <w:color w:val="000000"/>
        </w:rPr>
        <w:t>языковом</w:t>
      </w:r>
      <w:proofErr w:type="gramEnd"/>
      <w:r>
        <w:rPr>
          <w:rStyle w:val="2"/>
          <w:color w:val="000000"/>
        </w:rPr>
        <w:t xml:space="preserve"> </w:t>
      </w:r>
      <w:proofErr w:type="spellStart"/>
      <w:r>
        <w:rPr>
          <w:rStyle w:val="2"/>
          <w:color w:val="000000"/>
        </w:rPr>
        <w:t>оформленииизлагаемого</w:t>
      </w:r>
      <w:proofErr w:type="spellEnd"/>
      <w:r>
        <w:rPr>
          <w:rStyle w:val="2"/>
          <w:color w:val="000000"/>
        </w:rPr>
        <w:t>.</w:t>
      </w:r>
    </w:p>
    <w:p w:rsidR="0071465D" w:rsidRDefault="0071465D" w:rsidP="0071465D">
      <w:pPr>
        <w:pStyle w:val="21"/>
        <w:framePr w:w="9686" w:h="14965" w:hRule="exact" w:wrap="none" w:vAnchor="page" w:hAnchor="page" w:x="1405" w:y="821"/>
        <w:shd w:val="clear" w:color="auto" w:fill="auto"/>
        <w:ind w:firstLine="0"/>
      </w:pPr>
      <w:r>
        <w:rPr>
          <w:rStyle w:val="2"/>
          <w:color w:val="000000"/>
        </w:rPr>
        <w:t>«2» («неудовлетворительно») -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серьёзным препятствием к успешному овладению последующим материалом.</w:t>
      </w:r>
    </w:p>
    <w:p w:rsidR="0071465D" w:rsidRDefault="0071465D" w:rsidP="0071465D">
      <w:pPr>
        <w:pStyle w:val="21"/>
        <w:framePr w:w="9686" w:h="14965" w:hRule="exact" w:wrap="none" w:vAnchor="page" w:hAnchor="page" w:x="1405" w:y="821"/>
        <w:shd w:val="clear" w:color="auto" w:fill="auto"/>
        <w:ind w:firstLine="880"/>
      </w:pPr>
      <w:proofErr w:type="gramStart"/>
      <w:r>
        <w:rPr>
          <w:rStyle w:val="2"/>
          <w:color w:val="000000"/>
        </w:rPr>
        <w:t>Отметка («5» («отлично»),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т.е. за сумму ответов, данных учеником на протяжении урока (</w:t>
      </w:r>
      <w:proofErr w:type="spellStart"/>
      <w:r>
        <w:rPr>
          <w:rStyle w:val="2"/>
          <w:color w:val="000000"/>
        </w:rPr>
        <w:t>выводитсяпоурочный</w:t>
      </w:r>
      <w:proofErr w:type="spellEnd"/>
      <w:r>
        <w:rPr>
          <w:rStyle w:val="2"/>
          <w:color w:val="000000"/>
        </w:rPr>
        <w:t xml:space="preserve">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r>
        <w:rPr>
          <w:rStyle w:val="2"/>
          <w:color w:val="000000"/>
        </w:rPr>
        <w:t>.</w:t>
      </w:r>
    </w:p>
    <w:p w:rsidR="0071465D" w:rsidRDefault="0071465D" w:rsidP="0071465D">
      <w:pPr>
        <w:pStyle w:val="21"/>
        <w:framePr w:w="9686" w:h="14965" w:hRule="exact" w:wrap="none" w:vAnchor="page" w:hAnchor="page" w:x="1405" w:y="821"/>
        <w:shd w:val="clear" w:color="auto" w:fill="auto"/>
        <w:ind w:firstLine="880"/>
      </w:pPr>
      <w:r>
        <w:rPr>
          <w:rStyle w:val="220"/>
          <w:color w:val="000000"/>
        </w:rPr>
        <w:t>Диктант</w:t>
      </w:r>
      <w:r>
        <w:rPr>
          <w:rStyle w:val="2"/>
          <w:color w:val="000000"/>
        </w:rPr>
        <w:t xml:space="preserve"> - одна из основных форм проверки орфографической и пунктуационной грамотности.</w:t>
      </w:r>
    </w:p>
    <w:p w:rsidR="0071465D" w:rsidRDefault="0071465D" w:rsidP="0071465D">
      <w:pPr>
        <w:pStyle w:val="21"/>
        <w:framePr w:w="9686" w:h="14965" w:hRule="exact" w:wrap="none" w:vAnchor="page" w:hAnchor="page" w:x="1405" w:y="821"/>
        <w:shd w:val="clear" w:color="auto" w:fill="auto"/>
        <w:ind w:firstLine="880"/>
      </w:pPr>
      <w:r>
        <w:rPr>
          <w:rStyle w:val="2"/>
          <w:color w:val="00000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71465D" w:rsidRDefault="0071465D" w:rsidP="0071465D">
      <w:pPr>
        <w:pStyle w:val="21"/>
        <w:framePr w:w="9686" w:h="14965" w:hRule="exact" w:wrap="none" w:vAnchor="page" w:hAnchor="page" w:x="1405" w:y="821"/>
        <w:shd w:val="clear" w:color="auto" w:fill="auto"/>
        <w:tabs>
          <w:tab w:val="left" w:pos="7941"/>
        </w:tabs>
        <w:ind w:firstLine="880"/>
      </w:pPr>
      <w:r>
        <w:rPr>
          <w:rStyle w:val="2"/>
          <w:color w:val="000000"/>
        </w:rPr>
        <w:t>Объём диктанта устанавливается: для 5 класса -</w:t>
      </w:r>
      <w:r>
        <w:rPr>
          <w:rStyle w:val="2"/>
          <w:color w:val="000000"/>
        </w:rPr>
        <w:tab/>
        <w:t>90-100 слов,</w:t>
      </w:r>
    </w:p>
    <w:p w:rsidR="0071465D" w:rsidRDefault="0071465D" w:rsidP="0071465D">
      <w:pPr>
        <w:pStyle w:val="ab"/>
        <w:framePr w:w="9686" w:h="289" w:hRule="exact" w:wrap="none" w:vAnchor="page" w:hAnchor="page" w:x="1405" w:y="16014"/>
        <w:shd w:val="clear" w:color="auto" w:fill="auto"/>
        <w:spacing w:line="260" w:lineRule="exact"/>
        <w:jc w:val="right"/>
      </w:pPr>
      <w:r>
        <w:rPr>
          <w:rStyle w:val="aa"/>
          <w:color w:val="000000"/>
        </w:rPr>
        <w:t>36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2" w:h="14971" w:hRule="exact" w:wrap="none" w:vAnchor="page" w:hAnchor="page" w:x="1407" w:y="821"/>
        <w:shd w:val="clear" w:color="auto" w:fill="auto"/>
        <w:tabs>
          <w:tab w:val="left" w:pos="7061"/>
        </w:tabs>
        <w:ind w:firstLine="0"/>
      </w:pPr>
      <w:r>
        <w:rPr>
          <w:rStyle w:val="2"/>
          <w:color w:val="000000"/>
        </w:rPr>
        <w:lastRenderedPageBreak/>
        <w:t>для 6 класса - 100-110, для 7 класса - 110-120, для 8 класса - 120-150, для 9-11 классов - 150-170 слов. (При подсчёте слов учитываются как самостоятельные, так и служебные слова.)</w:t>
      </w:r>
    </w:p>
    <w:p w:rsidR="0071465D" w:rsidRDefault="0071465D" w:rsidP="0071465D">
      <w:pPr>
        <w:pStyle w:val="21"/>
        <w:framePr w:w="9682" w:h="14971" w:hRule="exact" w:wrap="none" w:vAnchor="page" w:hAnchor="page" w:x="1407" w:y="821"/>
        <w:shd w:val="clear" w:color="auto" w:fill="auto"/>
        <w:ind w:firstLine="880"/>
      </w:pPr>
      <w:r>
        <w:rPr>
          <w:rStyle w:val="220"/>
          <w:color w:val="000000"/>
        </w:rPr>
        <w:t>Контрольный словарный диктант</w:t>
      </w:r>
      <w:r>
        <w:rPr>
          <w:rStyle w:val="2"/>
          <w:color w:val="000000"/>
        </w:rPr>
        <w:t xml:space="preserve"> проверяет усвоение слов с непроверяемыми и </w:t>
      </w:r>
      <w:proofErr w:type="spellStart"/>
      <w:r>
        <w:rPr>
          <w:rStyle w:val="2"/>
          <w:color w:val="000000"/>
        </w:rPr>
        <w:t>труднопроверяемыми</w:t>
      </w:r>
      <w:proofErr w:type="spellEnd"/>
      <w:r>
        <w:rPr>
          <w:rStyle w:val="2"/>
          <w:color w:val="000000"/>
        </w:rPr>
        <w:t xml:space="preserve"> орфограммами. Он может состоять из следующего количества слов: для 5 класса - 15-20, для 6 класса - 20-25, для 7 класса - 25 - 30, для 8 класса - 30-35, для 9-11 классов - 35-40.</w:t>
      </w:r>
    </w:p>
    <w:p w:rsidR="0071465D" w:rsidRDefault="0071465D" w:rsidP="0071465D">
      <w:pPr>
        <w:pStyle w:val="21"/>
        <w:framePr w:w="9682" w:h="14971" w:hRule="exact" w:wrap="none" w:vAnchor="page" w:hAnchor="page" w:x="1407" w:y="821"/>
        <w:shd w:val="clear" w:color="auto" w:fill="auto"/>
        <w:ind w:firstLine="880"/>
      </w:pPr>
      <w:r>
        <w:rPr>
          <w:rStyle w:val="2"/>
          <w:color w:val="000000"/>
        </w:rPr>
        <w:t xml:space="preserve">Диктант, имеющий целью проверку подготовки учащихся по определённой теме, должен включать основные орфограммы или </w:t>
      </w:r>
      <w:proofErr w:type="spellStart"/>
      <w:r>
        <w:rPr>
          <w:rStyle w:val="2"/>
          <w:color w:val="000000"/>
        </w:rPr>
        <w:t>пунктограммы</w:t>
      </w:r>
      <w:proofErr w:type="spellEnd"/>
      <w:r>
        <w:rPr>
          <w:rStyle w:val="2"/>
          <w:color w:val="000000"/>
        </w:rPr>
        <w:t xml:space="preserve"> этой темы, а также обеспечивать выявление прочности ранее приобретённых навыков. </w:t>
      </w:r>
      <w:r>
        <w:rPr>
          <w:rStyle w:val="220"/>
          <w:color w:val="000000"/>
        </w:rPr>
        <w:t>Итоговые диктанты</w:t>
      </w:r>
      <w:r>
        <w:rPr>
          <w:rStyle w:val="2"/>
          <w:color w:val="000000"/>
        </w:rPr>
        <w:t xml:space="preserve">, проводимые </w:t>
      </w:r>
      <w:proofErr w:type="spellStart"/>
      <w:r>
        <w:rPr>
          <w:rStyle w:val="2"/>
          <w:color w:val="000000"/>
        </w:rPr>
        <w:t>вконце</w:t>
      </w:r>
      <w:proofErr w:type="spellEnd"/>
      <w:r>
        <w:rPr>
          <w:rStyle w:val="2"/>
          <w:color w:val="000000"/>
        </w:rPr>
        <w:t xml:space="preserve"> четверти и года, проверяют подготовку учащихся, как правило, по всем изученным темам.</w:t>
      </w:r>
    </w:p>
    <w:p w:rsidR="0071465D" w:rsidRDefault="0071465D" w:rsidP="0071465D">
      <w:pPr>
        <w:pStyle w:val="21"/>
        <w:framePr w:w="9682" w:h="14971" w:hRule="exact" w:wrap="none" w:vAnchor="page" w:hAnchor="page" w:x="1407" w:y="821"/>
        <w:shd w:val="clear" w:color="auto" w:fill="auto"/>
        <w:ind w:firstLine="880"/>
      </w:pPr>
      <w:r>
        <w:rPr>
          <w:rStyle w:val="2"/>
          <w:color w:val="000000"/>
        </w:rPr>
        <w:t xml:space="preserve">Для </w:t>
      </w:r>
      <w:r>
        <w:rPr>
          <w:rStyle w:val="220"/>
          <w:color w:val="000000"/>
        </w:rPr>
        <w:t>контрольных диктантов</w:t>
      </w:r>
      <w:r>
        <w:rPr>
          <w:rStyle w:val="2"/>
          <w:color w:val="000000"/>
        </w:rPr>
        <w:t xml:space="preserve"> следует подбирать такие тексты, в которых изучаемые в данной теме орфограммы и </w:t>
      </w:r>
      <w:proofErr w:type="spellStart"/>
      <w:r>
        <w:rPr>
          <w:rStyle w:val="2"/>
          <w:color w:val="000000"/>
        </w:rPr>
        <w:t>пунктограммы</w:t>
      </w:r>
      <w:proofErr w:type="spellEnd"/>
      <w:r>
        <w:rPr>
          <w:rStyle w:val="2"/>
          <w:color w:val="000000"/>
        </w:rPr>
        <w:t xml:space="preserve"> были бы представлены не менее чем 2-3 случаями. Из изученных ранее орфограмм и </w:t>
      </w:r>
      <w:proofErr w:type="spellStart"/>
      <w:r>
        <w:rPr>
          <w:rStyle w:val="2"/>
          <w:color w:val="000000"/>
        </w:rPr>
        <w:t>пунктограмм</w:t>
      </w:r>
      <w:proofErr w:type="spellEnd"/>
      <w:r>
        <w:rPr>
          <w:rStyle w:val="2"/>
          <w:color w:val="000000"/>
        </w:rPr>
        <w:t xml:space="preserve"> включаются основные: они должны быть представлены 1-3 случаями. </w:t>
      </w:r>
      <w:proofErr w:type="gramStart"/>
      <w:r>
        <w:rPr>
          <w:rStyle w:val="2"/>
          <w:color w:val="000000"/>
        </w:rPr>
        <w:t xml:space="preserve">В целом количество проверяемых орфограмм и </w:t>
      </w:r>
      <w:proofErr w:type="spellStart"/>
      <w:r>
        <w:rPr>
          <w:rStyle w:val="2"/>
          <w:color w:val="000000"/>
        </w:rPr>
        <w:t>пунктограмм</w:t>
      </w:r>
      <w:proofErr w:type="spellEnd"/>
      <w:r>
        <w:rPr>
          <w:rStyle w:val="2"/>
          <w:color w:val="000000"/>
        </w:rPr>
        <w:t xml:space="preserve"> не должно превышать в 5 классе 12 различных орфограмм и 2 - 3 </w:t>
      </w:r>
      <w:proofErr w:type="spellStart"/>
      <w:r>
        <w:rPr>
          <w:rStyle w:val="2"/>
          <w:color w:val="000000"/>
        </w:rPr>
        <w:t>пунктограмм</w:t>
      </w:r>
      <w:proofErr w:type="spellEnd"/>
      <w:r>
        <w:rPr>
          <w:rStyle w:val="2"/>
          <w:color w:val="000000"/>
        </w:rPr>
        <w:t xml:space="preserve">, в 6 классе - 16 различных орфограмм и 3-4 </w:t>
      </w:r>
      <w:proofErr w:type="spellStart"/>
      <w:r>
        <w:rPr>
          <w:rStyle w:val="2"/>
          <w:color w:val="000000"/>
        </w:rPr>
        <w:t>пунктограмм</w:t>
      </w:r>
      <w:proofErr w:type="spellEnd"/>
      <w:r>
        <w:rPr>
          <w:rStyle w:val="2"/>
          <w:color w:val="000000"/>
        </w:rPr>
        <w:t xml:space="preserve">, в 7 классе - 20 различных </w:t>
      </w:r>
      <w:proofErr w:type="spellStart"/>
      <w:r>
        <w:rPr>
          <w:rStyle w:val="2"/>
          <w:color w:val="000000"/>
        </w:rPr>
        <w:t>орфограмми</w:t>
      </w:r>
      <w:proofErr w:type="spellEnd"/>
      <w:r>
        <w:rPr>
          <w:rStyle w:val="2"/>
          <w:color w:val="000000"/>
        </w:rPr>
        <w:t xml:space="preserve"> 4-5 </w:t>
      </w:r>
      <w:proofErr w:type="spellStart"/>
      <w:r>
        <w:rPr>
          <w:rStyle w:val="2"/>
          <w:color w:val="000000"/>
        </w:rPr>
        <w:t>пунктограмм</w:t>
      </w:r>
      <w:proofErr w:type="spellEnd"/>
      <w:r>
        <w:rPr>
          <w:rStyle w:val="2"/>
          <w:color w:val="000000"/>
        </w:rPr>
        <w:t xml:space="preserve">, в 8 классе - 24 различных орфограмм и 10 </w:t>
      </w:r>
      <w:proofErr w:type="spellStart"/>
      <w:r>
        <w:rPr>
          <w:rStyle w:val="2"/>
          <w:color w:val="000000"/>
        </w:rPr>
        <w:t>пунктограмм</w:t>
      </w:r>
      <w:proofErr w:type="spellEnd"/>
      <w:r>
        <w:rPr>
          <w:rStyle w:val="2"/>
          <w:color w:val="000000"/>
        </w:rPr>
        <w:t xml:space="preserve">, в 9-11 классах - 24 различных орфограмм и 15 </w:t>
      </w:r>
      <w:proofErr w:type="spellStart"/>
      <w:r>
        <w:rPr>
          <w:rStyle w:val="2"/>
          <w:color w:val="000000"/>
        </w:rPr>
        <w:t>пунктограмм</w:t>
      </w:r>
      <w:proofErr w:type="spellEnd"/>
      <w:r>
        <w:rPr>
          <w:rStyle w:val="2"/>
          <w:color w:val="000000"/>
        </w:rPr>
        <w:t>.</w:t>
      </w:r>
      <w:proofErr w:type="gramEnd"/>
    </w:p>
    <w:p w:rsidR="0071465D" w:rsidRDefault="0071465D" w:rsidP="0071465D">
      <w:pPr>
        <w:pStyle w:val="21"/>
        <w:framePr w:w="9682" w:h="14971" w:hRule="exact" w:wrap="none" w:vAnchor="page" w:hAnchor="page" w:x="1407" w:y="821"/>
        <w:shd w:val="clear" w:color="auto" w:fill="auto"/>
        <w:ind w:firstLine="880"/>
      </w:pPr>
      <w:r>
        <w:rPr>
          <w:rStyle w:val="2"/>
          <w:color w:val="000000"/>
        </w:rPr>
        <w:t>В тексты контрольных диктантов могут включаться только те изученные орфограммы, которые в достаточной мере закреплялись (</w:t>
      </w:r>
      <w:proofErr w:type="spellStart"/>
      <w:proofErr w:type="gramStart"/>
      <w:r>
        <w:rPr>
          <w:rStyle w:val="2"/>
          <w:color w:val="000000"/>
        </w:rPr>
        <w:t>неменее</w:t>
      </w:r>
      <w:proofErr w:type="spellEnd"/>
      <w:proofErr w:type="gramEnd"/>
      <w:r>
        <w:rPr>
          <w:rStyle w:val="2"/>
          <w:color w:val="000000"/>
        </w:rPr>
        <w:t xml:space="preserve"> чем на двух-трёх предыдущих уроках).</w:t>
      </w:r>
    </w:p>
    <w:p w:rsidR="0071465D" w:rsidRDefault="0071465D" w:rsidP="0071465D">
      <w:pPr>
        <w:pStyle w:val="21"/>
        <w:framePr w:w="9682" w:h="14971" w:hRule="exact" w:wrap="none" w:vAnchor="page" w:hAnchor="page" w:x="1407" w:y="821"/>
        <w:shd w:val="clear" w:color="auto" w:fill="auto"/>
        <w:ind w:firstLine="880"/>
      </w:pPr>
      <w:r>
        <w:rPr>
          <w:rStyle w:val="2"/>
          <w:color w:val="000000"/>
        </w:rPr>
        <w:t xml:space="preserve">В диктантах должно быть: в 5 классе - не более 5 слов, в 6-7 классах - не более 7 слов, в 8-11 классах - не более 10 различных слов с непроверяемыми и </w:t>
      </w:r>
      <w:proofErr w:type="spellStart"/>
      <w:r>
        <w:rPr>
          <w:rStyle w:val="2"/>
          <w:color w:val="000000"/>
        </w:rPr>
        <w:t>труднопроверяемыми</w:t>
      </w:r>
      <w:proofErr w:type="spellEnd"/>
      <w:r>
        <w:rPr>
          <w:rStyle w:val="2"/>
          <w:color w:val="000000"/>
        </w:rPr>
        <w:t xml:space="preserve"> написаниями, правописанию которых ученики специально обучались.</w:t>
      </w:r>
    </w:p>
    <w:p w:rsidR="0071465D" w:rsidRDefault="0071465D" w:rsidP="0071465D">
      <w:pPr>
        <w:pStyle w:val="21"/>
        <w:framePr w:w="9682" w:h="14971" w:hRule="exact" w:wrap="none" w:vAnchor="page" w:hAnchor="page" w:x="1407" w:y="821"/>
        <w:shd w:val="clear" w:color="auto" w:fill="auto"/>
        <w:ind w:firstLine="880"/>
      </w:pPr>
      <w:r>
        <w:rPr>
          <w:rStyle w:val="2"/>
          <w:color w:val="000000"/>
        </w:rPr>
        <w:t>До конца первой четверти (а в 5 классе до конца первого полугодия) сохраняется объём текста, рекомендованный для предыдущего класса.</w:t>
      </w:r>
    </w:p>
    <w:p w:rsidR="0071465D" w:rsidRDefault="0071465D" w:rsidP="0071465D">
      <w:pPr>
        <w:pStyle w:val="21"/>
        <w:framePr w:w="9682" w:h="14971" w:hRule="exact" w:wrap="none" w:vAnchor="page" w:hAnchor="page" w:x="1407" w:y="821"/>
        <w:shd w:val="clear" w:color="auto" w:fill="auto"/>
        <w:ind w:firstLine="880"/>
      </w:pPr>
      <w:r>
        <w:rPr>
          <w:rStyle w:val="2"/>
          <w:color w:val="000000"/>
        </w:rPr>
        <w:t>При оценке диктанта исправляются, но не учитываются орфографические и пунктуационные ошибки:</w:t>
      </w:r>
    </w:p>
    <w:p w:rsidR="0071465D" w:rsidRDefault="0071465D" w:rsidP="0071465D">
      <w:pPr>
        <w:pStyle w:val="21"/>
        <w:framePr w:w="9682" w:h="14971" w:hRule="exact" w:wrap="none" w:vAnchor="page" w:hAnchor="page" w:x="1407" w:y="821"/>
        <w:numPr>
          <w:ilvl w:val="0"/>
          <w:numId w:val="13"/>
        </w:numPr>
        <w:shd w:val="clear" w:color="auto" w:fill="auto"/>
        <w:tabs>
          <w:tab w:val="left" w:pos="360"/>
        </w:tabs>
        <w:spacing w:line="341" w:lineRule="exact"/>
        <w:ind w:firstLine="0"/>
      </w:pPr>
      <w:r>
        <w:rPr>
          <w:rStyle w:val="2"/>
          <w:color w:val="000000"/>
        </w:rPr>
        <w:t>в переносе слов;</w:t>
      </w:r>
    </w:p>
    <w:p w:rsidR="0071465D" w:rsidRDefault="0071465D" w:rsidP="0071465D">
      <w:pPr>
        <w:pStyle w:val="21"/>
        <w:framePr w:w="9682" w:h="14971" w:hRule="exact" w:wrap="none" w:vAnchor="page" w:hAnchor="page" w:x="1407" w:y="821"/>
        <w:numPr>
          <w:ilvl w:val="0"/>
          <w:numId w:val="13"/>
        </w:numPr>
        <w:shd w:val="clear" w:color="auto" w:fill="auto"/>
        <w:tabs>
          <w:tab w:val="left" w:pos="360"/>
        </w:tabs>
        <w:spacing w:line="341" w:lineRule="exact"/>
        <w:ind w:firstLine="0"/>
      </w:pPr>
      <w:r>
        <w:rPr>
          <w:rStyle w:val="2"/>
          <w:color w:val="000000"/>
        </w:rPr>
        <w:t>на правила, которые не включены в школьную программу;</w:t>
      </w:r>
    </w:p>
    <w:p w:rsidR="0071465D" w:rsidRDefault="0071465D" w:rsidP="0071465D">
      <w:pPr>
        <w:pStyle w:val="21"/>
        <w:framePr w:w="9682" w:h="14971" w:hRule="exact" w:wrap="none" w:vAnchor="page" w:hAnchor="page" w:x="1407" w:y="821"/>
        <w:numPr>
          <w:ilvl w:val="0"/>
          <w:numId w:val="13"/>
        </w:numPr>
        <w:shd w:val="clear" w:color="auto" w:fill="auto"/>
        <w:tabs>
          <w:tab w:val="left" w:pos="360"/>
        </w:tabs>
        <w:spacing w:line="341" w:lineRule="exact"/>
        <w:ind w:firstLine="0"/>
      </w:pPr>
      <w:r>
        <w:rPr>
          <w:rStyle w:val="2"/>
          <w:color w:val="000000"/>
        </w:rPr>
        <w:t>на ещё не изученные правила;</w:t>
      </w:r>
    </w:p>
    <w:p w:rsidR="0071465D" w:rsidRDefault="0071465D" w:rsidP="0071465D">
      <w:pPr>
        <w:pStyle w:val="21"/>
        <w:framePr w:w="9682" w:h="14971" w:hRule="exact" w:wrap="none" w:vAnchor="page" w:hAnchor="page" w:x="1407" w:y="821"/>
        <w:numPr>
          <w:ilvl w:val="0"/>
          <w:numId w:val="13"/>
        </w:numPr>
        <w:shd w:val="clear" w:color="auto" w:fill="auto"/>
        <w:tabs>
          <w:tab w:val="left" w:pos="360"/>
        </w:tabs>
        <w:ind w:left="460" w:hanging="460"/>
        <w:jc w:val="left"/>
      </w:pPr>
      <w:r>
        <w:rPr>
          <w:rStyle w:val="2"/>
          <w:color w:val="000000"/>
        </w:rPr>
        <w:t>в словах с непроверяемыми написаниями, над которыми не проводилась специальная работа;</w:t>
      </w:r>
    </w:p>
    <w:p w:rsidR="0071465D" w:rsidRDefault="0071465D" w:rsidP="0071465D">
      <w:pPr>
        <w:pStyle w:val="21"/>
        <w:framePr w:w="9682" w:h="14971" w:hRule="exact" w:wrap="none" w:vAnchor="page" w:hAnchor="page" w:x="1407" w:y="821"/>
        <w:numPr>
          <w:ilvl w:val="0"/>
          <w:numId w:val="13"/>
        </w:numPr>
        <w:shd w:val="clear" w:color="auto" w:fill="auto"/>
        <w:tabs>
          <w:tab w:val="left" w:pos="360"/>
        </w:tabs>
        <w:ind w:firstLine="0"/>
      </w:pPr>
      <w:r>
        <w:rPr>
          <w:rStyle w:val="2"/>
          <w:color w:val="000000"/>
        </w:rPr>
        <w:t>в передаче авторской пунктуации.</w:t>
      </w:r>
    </w:p>
    <w:p w:rsidR="0071465D" w:rsidRDefault="0071465D" w:rsidP="0071465D">
      <w:pPr>
        <w:pStyle w:val="21"/>
        <w:framePr w:w="9682" w:h="14971" w:hRule="exact" w:wrap="none" w:vAnchor="page" w:hAnchor="page" w:x="1407" w:y="821"/>
        <w:shd w:val="clear" w:color="auto" w:fill="auto"/>
        <w:ind w:firstLine="880"/>
      </w:pPr>
      <w:r>
        <w:rPr>
          <w:rStyle w:val="2"/>
          <w:color w:val="000000"/>
        </w:rPr>
        <w:t>Исправляются, но не учитываются описки, неправильные написания, искажающие звуковой состав слова, например: «</w:t>
      </w:r>
      <w:proofErr w:type="spellStart"/>
      <w:r>
        <w:rPr>
          <w:rStyle w:val="2"/>
          <w:color w:val="000000"/>
        </w:rPr>
        <w:t>рапотает</w:t>
      </w:r>
      <w:proofErr w:type="spellEnd"/>
      <w:r>
        <w:rPr>
          <w:rStyle w:val="2"/>
          <w:color w:val="000000"/>
        </w:rPr>
        <w:t>» (</w:t>
      </w:r>
      <w:proofErr w:type="gramStart"/>
      <w:r>
        <w:rPr>
          <w:rStyle w:val="2"/>
          <w:color w:val="000000"/>
        </w:rPr>
        <w:t>вместо</w:t>
      </w:r>
      <w:proofErr w:type="gramEnd"/>
      <w:r>
        <w:rPr>
          <w:rStyle w:val="2"/>
          <w:color w:val="000000"/>
        </w:rPr>
        <w:t xml:space="preserve"> работает), «</w:t>
      </w:r>
      <w:proofErr w:type="spellStart"/>
      <w:r>
        <w:rPr>
          <w:rStyle w:val="2"/>
          <w:color w:val="000000"/>
        </w:rPr>
        <w:t>дулпо</w:t>
      </w:r>
      <w:proofErr w:type="spellEnd"/>
      <w:r>
        <w:rPr>
          <w:rStyle w:val="2"/>
          <w:color w:val="000000"/>
        </w:rPr>
        <w:t>» (вместо дупло), «</w:t>
      </w:r>
      <w:proofErr w:type="spellStart"/>
      <w:r>
        <w:rPr>
          <w:rStyle w:val="2"/>
          <w:color w:val="000000"/>
        </w:rPr>
        <w:t>мемля</w:t>
      </w:r>
      <w:proofErr w:type="spellEnd"/>
      <w:r>
        <w:rPr>
          <w:rStyle w:val="2"/>
          <w:color w:val="000000"/>
        </w:rPr>
        <w:t>» (вместо земля).</w:t>
      </w:r>
    </w:p>
    <w:p w:rsidR="0071465D" w:rsidRDefault="0071465D" w:rsidP="0071465D">
      <w:pPr>
        <w:pStyle w:val="21"/>
        <w:framePr w:w="9682" w:h="14971" w:hRule="exact" w:wrap="none" w:vAnchor="page" w:hAnchor="page" w:x="1407" w:y="821"/>
        <w:shd w:val="clear" w:color="auto" w:fill="auto"/>
        <w:ind w:firstLine="880"/>
      </w:pPr>
      <w:r>
        <w:rPr>
          <w:rStyle w:val="2"/>
          <w:color w:val="000000"/>
        </w:rPr>
        <w:t xml:space="preserve">При оценке диктантов важно также учитывать характер ошибки. Среди ошибок следует выделять </w:t>
      </w:r>
      <w:r>
        <w:rPr>
          <w:rStyle w:val="23"/>
          <w:color w:val="000000"/>
        </w:rPr>
        <w:t>негрубые</w:t>
      </w:r>
      <w:r>
        <w:rPr>
          <w:rStyle w:val="2"/>
          <w:color w:val="000000"/>
        </w:rPr>
        <w:t>, т. е. не имеющие существенного значения для характеристики грамотности. При подсчёте ошибок две негрубые ошибки считаются за одну.</w:t>
      </w:r>
    </w:p>
    <w:p w:rsidR="0071465D" w:rsidRDefault="0071465D" w:rsidP="0071465D">
      <w:pPr>
        <w:pStyle w:val="21"/>
        <w:framePr w:w="9682" w:h="14971" w:hRule="exact" w:wrap="none" w:vAnchor="page" w:hAnchor="page" w:x="1407" w:y="821"/>
        <w:shd w:val="clear" w:color="auto" w:fill="auto"/>
        <w:ind w:firstLine="0"/>
      </w:pPr>
      <w:r>
        <w:rPr>
          <w:rStyle w:val="220"/>
          <w:color w:val="000000"/>
        </w:rPr>
        <w:t xml:space="preserve">К </w:t>
      </w:r>
      <w:proofErr w:type="spellStart"/>
      <w:r>
        <w:rPr>
          <w:rStyle w:val="220"/>
          <w:color w:val="000000"/>
        </w:rPr>
        <w:t>негрубымотносятся</w:t>
      </w:r>
      <w:proofErr w:type="spellEnd"/>
      <w:r>
        <w:rPr>
          <w:rStyle w:val="220"/>
          <w:color w:val="000000"/>
        </w:rPr>
        <w:t xml:space="preserve"> ошибки</w:t>
      </w:r>
      <w:r>
        <w:rPr>
          <w:rStyle w:val="2"/>
          <w:color w:val="000000"/>
        </w:rPr>
        <w:t>:</w:t>
      </w:r>
    </w:p>
    <w:p w:rsidR="0071465D" w:rsidRDefault="0071465D" w:rsidP="0071465D">
      <w:pPr>
        <w:pStyle w:val="ab"/>
        <w:framePr w:wrap="none" w:vAnchor="page" w:hAnchor="page" w:x="10781" w:y="15985"/>
        <w:shd w:val="clear" w:color="auto" w:fill="auto"/>
        <w:spacing w:line="260" w:lineRule="exact"/>
      </w:pPr>
      <w:r>
        <w:rPr>
          <w:rStyle w:val="aa"/>
          <w:color w:val="000000"/>
        </w:rPr>
        <w:t>37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6" w:h="14999" w:hRule="exact" w:wrap="none" w:vAnchor="page" w:hAnchor="page" w:x="1405" w:y="873"/>
        <w:numPr>
          <w:ilvl w:val="0"/>
          <w:numId w:val="13"/>
        </w:numPr>
        <w:shd w:val="clear" w:color="auto" w:fill="auto"/>
        <w:tabs>
          <w:tab w:val="left" w:pos="360"/>
        </w:tabs>
        <w:spacing w:line="280" w:lineRule="exact"/>
        <w:ind w:firstLine="0"/>
      </w:pPr>
      <w:r>
        <w:rPr>
          <w:rStyle w:val="2"/>
          <w:color w:val="000000"/>
        </w:rPr>
        <w:lastRenderedPageBreak/>
        <w:t>в исключениях из правил;</w:t>
      </w:r>
    </w:p>
    <w:p w:rsidR="0071465D" w:rsidRDefault="0071465D" w:rsidP="0071465D">
      <w:pPr>
        <w:pStyle w:val="21"/>
        <w:framePr w:w="9686" w:h="14999" w:hRule="exact" w:wrap="none" w:vAnchor="page" w:hAnchor="page" w:x="1405" w:y="873"/>
        <w:numPr>
          <w:ilvl w:val="0"/>
          <w:numId w:val="13"/>
        </w:numPr>
        <w:shd w:val="clear" w:color="auto" w:fill="auto"/>
        <w:tabs>
          <w:tab w:val="left" w:pos="360"/>
        </w:tabs>
        <w:spacing w:line="331" w:lineRule="exact"/>
        <w:ind w:firstLine="0"/>
      </w:pPr>
      <w:r>
        <w:rPr>
          <w:rStyle w:val="2"/>
          <w:color w:val="000000"/>
        </w:rPr>
        <w:t>в написании большой буквы в составных собственных наименованиях;</w:t>
      </w:r>
    </w:p>
    <w:p w:rsidR="0071465D" w:rsidRDefault="0071465D" w:rsidP="0071465D">
      <w:pPr>
        <w:pStyle w:val="21"/>
        <w:framePr w:w="9686" w:h="14999" w:hRule="exact" w:wrap="none" w:vAnchor="page" w:hAnchor="page" w:x="1405" w:y="873"/>
        <w:numPr>
          <w:ilvl w:val="0"/>
          <w:numId w:val="13"/>
        </w:numPr>
        <w:shd w:val="clear" w:color="auto" w:fill="auto"/>
        <w:tabs>
          <w:tab w:val="left" w:pos="360"/>
        </w:tabs>
        <w:spacing w:line="331" w:lineRule="exact"/>
        <w:ind w:left="460" w:hanging="460"/>
      </w:pPr>
      <w:r>
        <w:rPr>
          <w:rStyle w:val="2"/>
          <w:color w:val="000000"/>
        </w:rPr>
        <w:t xml:space="preserve">в случаях слитного и раздельного написания приставок, в наречиях, образованных от существительных с </w:t>
      </w:r>
      <w:proofErr w:type="spellStart"/>
      <w:r>
        <w:rPr>
          <w:rStyle w:val="2"/>
          <w:color w:val="000000"/>
        </w:rPr>
        <w:t>предлогами</w:t>
      </w:r>
      <w:proofErr w:type="gramStart"/>
      <w:r>
        <w:rPr>
          <w:rStyle w:val="2"/>
          <w:color w:val="000000"/>
        </w:rPr>
        <w:t>,п</w:t>
      </w:r>
      <w:proofErr w:type="gramEnd"/>
      <w:r>
        <w:rPr>
          <w:rStyle w:val="2"/>
          <w:color w:val="000000"/>
        </w:rPr>
        <w:t>равописание</w:t>
      </w:r>
      <w:proofErr w:type="spellEnd"/>
      <w:r>
        <w:rPr>
          <w:rStyle w:val="2"/>
          <w:color w:val="000000"/>
        </w:rPr>
        <w:t xml:space="preserve"> которых не регулируется правилами;</w:t>
      </w:r>
    </w:p>
    <w:p w:rsidR="0071465D" w:rsidRDefault="0071465D" w:rsidP="0071465D">
      <w:pPr>
        <w:pStyle w:val="21"/>
        <w:framePr w:w="9686" w:h="14999" w:hRule="exact" w:wrap="none" w:vAnchor="page" w:hAnchor="page" w:x="1405" w:y="873"/>
        <w:numPr>
          <w:ilvl w:val="0"/>
          <w:numId w:val="13"/>
        </w:numPr>
        <w:shd w:val="clear" w:color="auto" w:fill="auto"/>
        <w:tabs>
          <w:tab w:val="left" w:pos="360"/>
        </w:tabs>
        <w:spacing w:line="331" w:lineRule="exact"/>
        <w:ind w:left="460" w:hanging="460"/>
      </w:pPr>
      <w:r>
        <w:rPr>
          <w:rStyle w:val="2"/>
          <w:color w:val="000000"/>
        </w:rPr>
        <w:t>в случаях раздельного и слитного написания не с прилагательными и причастиями, выступающими в роли сказуемого;</w:t>
      </w:r>
    </w:p>
    <w:p w:rsidR="0071465D" w:rsidRDefault="0071465D" w:rsidP="0071465D">
      <w:pPr>
        <w:pStyle w:val="21"/>
        <w:framePr w:w="9686" w:h="14999" w:hRule="exact" w:wrap="none" w:vAnchor="page" w:hAnchor="page" w:x="1405" w:y="873"/>
        <w:numPr>
          <w:ilvl w:val="0"/>
          <w:numId w:val="13"/>
        </w:numPr>
        <w:shd w:val="clear" w:color="auto" w:fill="auto"/>
        <w:tabs>
          <w:tab w:val="left" w:pos="360"/>
        </w:tabs>
        <w:spacing w:line="331" w:lineRule="exact"/>
        <w:ind w:firstLine="0"/>
      </w:pPr>
      <w:r>
        <w:rPr>
          <w:rStyle w:val="2"/>
          <w:color w:val="000000"/>
        </w:rPr>
        <w:t xml:space="preserve">в написании ы и </w:t>
      </w:r>
      <w:proofErr w:type="spellStart"/>
      <w:proofErr w:type="gramStart"/>
      <w:r>
        <w:rPr>
          <w:rStyle w:val="2"/>
          <w:color w:val="000000"/>
        </w:rPr>
        <w:t>и</w:t>
      </w:r>
      <w:proofErr w:type="spellEnd"/>
      <w:proofErr w:type="gramEnd"/>
      <w:r>
        <w:rPr>
          <w:rStyle w:val="2"/>
          <w:color w:val="000000"/>
        </w:rPr>
        <w:t xml:space="preserve"> после приставок;</w:t>
      </w:r>
    </w:p>
    <w:p w:rsidR="0071465D" w:rsidRDefault="0071465D" w:rsidP="0071465D">
      <w:pPr>
        <w:pStyle w:val="50"/>
        <w:framePr w:w="9686" w:h="14999" w:hRule="exact" w:wrap="none" w:vAnchor="page" w:hAnchor="page" w:x="1405" w:y="873"/>
        <w:numPr>
          <w:ilvl w:val="0"/>
          <w:numId w:val="13"/>
        </w:numPr>
        <w:shd w:val="clear" w:color="auto" w:fill="auto"/>
        <w:tabs>
          <w:tab w:val="left" w:pos="360"/>
        </w:tabs>
        <w:spacing w:before="0" w:line="331" w:lineRule="exact"/>
        <w:ind w:left="460" w:hanging="460"/>
        <w:jc w:val="both"/>
      </w:pPr>
      <w:proofErr w:type="gramStart"/>
      <w:r>
        <w:rPr>
          <w:rStyle w:val="52"/>
          <w:i w:val="0"/>
          <w:iCs w:val="0"/>
          <w:color w:val="000000"/>
        </w:rPr>
        <w:t xml:space="preserve">в случаях трудного различия не и ни </w:t>
      </w:r>
      <w:r>
        <w:rPr>
          <w:rStyle w:val="5"/>
          <w:i/>
          <w:iCs/>
          <w:color w:val="000000"/>
        </w:rPr>
        <w:t>(Куда он только не обращался!</w:t>
      </w:r>
      <w:proofErr w:type="gramEnd"/>
      <w:r>
        <w:rPr>
          <w:rStyle w:val="5"/>
          <w:i/>
          <w:iCs/>
          <w:color w:val="000000"/>
        </w:rPr>
        <w:t xml:space="preserve"> Куда он ни обращался, никто не мог дать ему ответ. </w:t>
      </w:r>
      <w:proofErr w:type="spellStart"/>
      <w:proofErr w:type="gramStart"/>
      <w:r>
        <w:rPr>
          <w:rStyle w:val="5"/>
          <w:i/>
          <w:iCs/>
          <w:color w:val="000000"/>
        </w:rPr>
        <w:t>Никтоиной</w:t>
      </w:r>
      <w:proofErr w:type="spellEnd"/>
      <w:r>
        <w:rPr>
          <w:rStyle w:val="5"/>
          <w:i/>
          <w:iCs/>
          <w:color w:val="000000"/>
        </w:rPr>
        <w:t xml:space="preserve"> не.; не кто иной, как; ничто иное не.; не что иное, как и др.);</w:t>
      </w:r>
      <w:proofErr w:type="gramEnd"/>
    </w:p>
    <w:p w:rsidR="0071465D" w:rsidRDefault="0071465D" w:rsidP="0071465D">
      <w:pPr>
        <w:pStyle w:val="21"/>
        <w:framePr w:w="9686" w:h="14999" w:hRule="exact" w:wrap="none" w:vAnchor="page" w:hAnchor="page" w:x="1405" w:y="873"/>
        <w:numPr>
          <w:ilvl w:val="0"/>
          <w:numId w:val="13"/>
        </w:numPr>
        <w:shd w:val="clear" w:color="auto" w:fill="auto"/>
        <w:tabs>
          <w:tab w:val="left" w:pos="360"/>
        </w:tabs>
        <w:spacing w:line="331" w:lineRule="exact"/>
        <w:ind w:firstLine="0"/>
      </w:pPr>
      <w:r>
        <w:rPr>
          <w:rStyle w:val="2"/>
          <w:color w:val="000000"/>
        </w:rPr>
        <w:t>в собственных именах нерусского происхождения;</w:t>
      </w:r>
    </w:p>
    <w:p w:rsidR="0071465D" w:rsidRDefault="0071465D" w:rsidP="0071465D">
      <w:pPr>
        <w:pStyle w:val="21"/>
        <w:framePr w:w="9686" w:h="14999" w:hRule="exact" w:wrap="none" w:vAnchor="page" w:hAnchor="page" w:x="1405" w:y="873"/>
        <w:numPr>
          <w:ilvl w:val="0"/>
          <w:numId w:val="13"/>
        </w:numPr>
        <w:shd w:val="clear" w:color="auto" w:fill="auto"/>
        <w:tabs>
          <w:tab w:val="left" w:pos="360"/>
        </w:tabs>
        <w:spacing w:line="280" w:lineRule="exact"/>
        <w:ind w:firstLine="0"/>
      </w:pPr>
      <w:r>
        <w:rPr>
          <w:rStyle w:val="2"/>
          <w:color w:val="000000"/>
        </w:rPr>
        <w:t>в случаях, когда вместо одного знака препинания стоит другой;</w:t>
      </w:r>
    </w:p>
    <w:p w:rsidR="0071465D" w:rsidRDefault="0071465D" w:rsidP="0071465D">
      <w:pPr>
        <w:pStyle w:val="21"/>
        <w:framePr w:w="9686" w:h="14999" w:hRule="exact" w:wrap="none" w:vAnchor="page" w:hAnchor="page" w:x="1405" w:y="873"/>
        <w:numPr>
          <w:ilvl w:val="0"/>
          <w:numId w:val="13"/>
        </w:numPr>
        <w:shd w:val="clear" w:color="auto" w:fill="auto"/>
        <w:tabs>
          <w:tab w:val="left" w:pos="360"/>
        </w:tabs>
        <w:ind w:left="460" w:hanging="460"/>
      </w:pPr>
      <w:r>
        <w:rPr>
          <w:rStyle w:val="2"/>
          <w:color w:val="000000"/>
        </w:rPr>
        <w:t>в пропуске одного из сочетающихся знаков препинания или в нарушении их последовательности.</w:t>
      </w:r>
    </w:p>
    <w:p w:rsidR="0071465D" w:rsidRDefault="0071465D" w:rsidP="0071465D">
      <w:pPr>
        <w:pStyle w:val="21"/>
        <w:framePr w:w="9686" w:h="14999" w:hRule="exact" w:wrap="none" w:vAnchor="page" w:hAnchor="page" w:x="1405" w:y="873"/>
        <w:shd w:val="clear" w:color="auto" w:fill="auto"/>
        <w:ind w:firstLine="880"/>
      </w:pPr>
      <w:r>
        <w:rPr>
          <w:rStyle w:val="2"/>
          <w:color w:val="000000"/>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1465D" w:rsidRDefault="0071465D" w:rsidP="0071465D">
      <w:pPr>
        <w:pStyle w:val="21"/>
        <w:framePr w:w="9686" w:h="14999" w:hRule="exact" w:wrap="none" w:vAnchor="page" w:hAnchor="page" w:x="1405" w:y="873"/>
        <w:shd w:val="clear" w:color="auto" w:fill="auto"/>
        <w:ind w:firstLine="880"/>
      </w:pPr>
      <w:r>
        <w:rPr>
          <w:rStyle w:val="2"/>
          <w:color w:val="000000"/>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71465D" w:rsidRDefault="0071465D" w:rsidP="0071465D">
      <w:pPr>
        <w:pStyle w:val="21"/>
        <w:framePr w:w="9686" w:h="14999" w:hRule="exact" w:wrap="none" w:vAnchor="page" w:hAnchor="page" w:x="1405" w:y="873"/>
        <w:shd w:val="clear" w:color="auto" w:fill="auto"/>
        <w:ind w:firstLine="880"/>
      </w:pPr>
      <w:proofErr w:type="gramStart"/>
      <w:r>
        <w:rPr>
          <w:rStyle w:val="2"/>
          <w:color w:val="000000"/>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71465D" w:rsidRDefault="0071465D" w:rsidP="0071465D">
      <w:pPr>
        <w:pStyle w:val="21"/>
        <w:framePr w:w="9686" w:h="14999" w:hRule="exact" w:wrap="none" w:vAnchor="page" w:hAnchor="page" w:x="1405" w:y="873"/>
        <w:shd w:val="clear" w:color="auto" w:fill="auto"/>
        <w:ind w:firstLine="880"/>
      </w:pPr>
      <w:r>
        <w:rPr>
          <w:rStyle w:val="2"/>
          <w:color w:val="000000"/>
        </w:rPr>
        <w:t>Первые три однотипные ошибки считаются за одну ошибку, каждая следующая подобная ошибка учитывается как самостоятельная.</w:t>
      </w:r>
    </w:p>
    <w:p w:rsidR="0071465D" w:rsidRDefault="0071465D" w:rsidP="0071465D">
      <w:pPr>
        <w:pStyle w:val="50"/>
        <w:framePr w:w="9686" w:h="14999" w:hRule="exact" w:wrap="none" w:vAnchor="page" w:hAnchor="page" w:x="1405" w:y="873"/>
        <w:shd w:val="clear" w:color="auto" w:fill="auto"/>
        <w:spacing w:before="0"/>
        <w:ind w:firstLine="880"/>
        <w:jc w:val="both"/>
      </w:pPr>
      <w:r>
        <w:rPr>
          <w:rStyle w:val="510"/>
          <w:i w:val="0"/>
          <w:iCs w:val="0"/>
          <w:color w:val="000000"/>
        </w:rPr>
        <w:t>Примечание.</w:t>
      </w:r>
      <w:r>
        <w:rPr>
          <w:rStyle w:val="52"/>
          <w:i w:val="0"/>
          <w:iCs w:val="0"/>
          <w:color w:val="000000"/>
        </w:rPr>
        <w:t xml:space="preserve"> </w:t>
      </w:r>
      <w:r>
        <w:rPr>
          <w:rStyle w:val="5"/>
          <w:i/>
          <w:iCs/>
          <w:color w:val="000000"/>
        </w:rPr>
        <w:t>Если в одном непроверяемом слове допущены 2 и более ошибки, то все они считаются за одну ошибку.</w:t>
      </w:r>
    </w:p>
    <w:p w:rsidR="0071465D" w:rsidRDefault="0071465D" w:rsidP="0071465D">
      <w:pPr>
        <w:pStyle w:val="21"/>
        <w:framePr w:w="9686" w:h="14999" w:hRule="exact" w:wrap="none" w:vAnchor="page" w:hAnchor="page" w:x="1405" w:y="873"/>
        <w:shd w:val="clear" w:color="auto" w:fill="auto"/>
        <w:ind w:firstLine="880"/>
      </w:pPr>
      <w:r>
        <w:rPr>
          <w:rStyle w:val="2"/>
          <w:color w:val="000000"/>
        </w:rPr>
        <w:t xml:space="preserve">При наличии в контрольном диктанте более </w:t>
      </w:r>
      <w:r>
        <w:rPr>
          <w:rStyle w:val="23"/>
          <w:color w:val="000000"/>
        </w:rPr>
        <w:t xml:space="preserve">5 поправок </w:t>
      </w:r>
      <w:r>
        <w:rPr>
          <w:rStyle w:val="2"/>
          <w:color w:val="000000"/>
        </w:rPr>
        <w:t xml:space="preserve">(исправление неверного написания </w:t>
      </w:r>
      <w:proofErr w:type="gramStart"/>
      <w:r>
        <w:rPr>
          <w:rStyle w:val="2"/>
          <w:color w:val="000000"/>
        </w:rPr>
        <w:t>на</w:t>
      </w:r>
      <w:proofErr w:type="gramEnd"/>
      <w:r>
        <w:rPr>
          <w:rStyle w:val="2"/>
          <w:color w:val="000000"/>
        </w:rPr>
        <w:t xml:space="preserve"> верное) Отметка снижается на </w:t>
      </w:r>
      <w:proofErr w:type="spellStart"/>
      <w:r>
        <w:rPr>
          <w:rStyle w:val="2"/>
          <w:color w:val="000000"/>
        </w:rPr>
        <w:t>одинбалл</w:t>
      </w:r>
      <w:proofErr w:type="spellEnd"/>
      <w:r>
        <w:rPr>
          <w:rStyle w:val="2"/>
          <w:color w:val="000000"/>
        </w:rPr>
        <w:t>. Отметка «5» («отлично») («отлично») («отлично») («отлично») не выставляется при наличии трёх и более исправлений.</w:t>
      </w:r>
    </w:p>
    <w:p w:rsidR="0071465D" w:rsidRDefault="0071465D" w:rsidP="0071465D">
      <w:pPr>
        <w:pStyle w:val="21"/>
        <w:framePr w:w="9686" w:h="14999" w:hRule="exact" w:wrap="none" w:vAnchor="page" w:hAnchor="page" w:x="1405" w:y="873"/>
        <w:shd w:val="clear" w:color="auto" w:fill="auto"/>
        <w:ind w:firstLine="880"/>
      </w:pPr>
      <w:r>
        <w:rPr>
          <w:rStyle w:val="2"/>
          <w:color w:val="000000"/>
        </w:rPr>
        <w:t>Диктант оценивается одной отметкой.</w:t>
      </w:r>
    </w:p>
    <w:p w:rsidR="0071465D" w:rsidRDefault="0071465D" w:rsidP="0071465D">
      <w:pPr>
        <w:pStyle w:val="21"/>
        <w:framePr w:w="9686" w:h="14999" w:hRule="exact" w:wrap="none" w:vAnchor="page" w:hAnchor="page" w:x="1405" w:y="873"/>
        <w:shd w:val="clear" w:color="auto" w:fill="auto"/>
        <w:ind w:firstLine="0"/>
      </w:pPr>
      <w:r>
        <w:rPr>
          <w:rStyle w:val="2"/>
          <w:color w:val="000000"/>
        </w:rPr>
        <w:t>«5» («отлично») («отлично») («отлично») («отлично») («отлично») - выставляется за безошибочную работу, а также при наличии в ней 1 негрубой орфографической или 1 негрубой пунктуационной ошибки.</w:t>
      </w:r>
    </w:p>
    <w:p w:rsidR="0071465D" w:rsidRDefault="0071465D" w:rsidP="0071465D">
      <w:pPr>
        <w:pStyle w:val="21"/>
        <w:framePr w:w="9686" w:h="14999" w:hRule="exact" w:wrap="none" w:vAnchor="page" w:hAnchor="page" w:x="1405" w:y="873"/>
        <w:shd w:val="clear" w:color="auto" w:fill="auto"/>
        <w:ind w:firstLine="0"/>
      </w:pPr>
      <w:r>
        <w:rPr>
          <w:rStyle w:val="2"/>
          <w:color w:val="000000"/>
        </w:rPr>
        <w:t xml:space="preserve">«4» («хорошо») - выставляется при наличии в диктанте 2 орфографических и 2 пунктуационных ошибок, или 1 </w:t>
      </w:r>
      <w:proofErr w:type="gramStart"/>
      <w:r>
        <w:rPr>
          <w:rStyle w:val="2"/>
          <w:color w:val="000000"/>
        </w:rPr>
        <w:t>орфографической</w:t>
      </w:r>
      <w:proofErr w:type="gramEnd"/>
      <w:r>
        <w:rPr>
          <w:rStyle w:val="2"/>
          <w:color w:val="000000"/>
        </w:rPr>
        <w:t xml:space="preserve"> и </w:t>
      </w:r>
      <w:proofErr w:type="spellStart"/>
      <w:r>
        <w:rPr>
          <w:rStyle w:val="2"/>
          <w:color w:val="000000"/>
        </w:rPr>
        <w:t>Зпунктуационных</w:t>
      </w:r>
      <w:proofErr w:type="spellEnd"/>
      <w:r>
        <w:rPr>
          <w:rStyle w:val="2"/>
          <w:color w:val="000000"/>
        </w:rPr>
        <w:t xml:space="preserve"> ошибок, или 4 пунктуационных при отсутствии орфографических ошибок. Отметка «4» может выставляться при </w:t>
      </w:r>
      <w:proofErr w:type="gramStart"/>
      <w:r>
        <w:rPr>
          <w:rStyle w:val="2"/>
          <w:color w:val="000000"/>
        </w:rPr>
        <w:t>З</w:t>
      </w:r>
      <w:proofErr w:type="gramEnd"/>
      <w:r>
        <w:rPr>
          <w:rStyle w:val="2"/>
          <w:color w:val="000000"/>
        </w:rPr>
        <w:t xml:space="preserve"> орфографических ошибках, если среди них есть однотипные.</w:t>
      </w:r>
    </w:p>
    <w:p w:rsidR="0071465D" w:rsidRDefault="0071465D" w:rsidP="0071465D">
      <w:pPr>
        <w:pStyle w:val="21"/>
        <w:framePr w:w="9686" w:h="14999" w:hRule="exact" w:wrap="none" w:vAnchor="page" w:hAnchor="page" w:x="1405" w:y="873"/>
        <w:shd w:val="clear" w:color="auto" w:fill="auto"/>
        <w:ind w:firstLine="0"/>
      </w:pPr>
      <w:r>
        <w:rPr>
          <w:rStyle w:val="2"/>
          <w:color w:val="000000"/>
        </w:rPr>
        <w:t xml:space="preserve">«3» («удовлетворительно») - выставляется за диктант, в котором допущены 4 орфографические и 4 пунктуационные ошибки, или </w:t>
      </w:r>
      <w:proofErr w:type="gramStart"/>
      <w:r>
        <w:rPr>
          <w:rStyle w:val="2"/>
          <w:color w:val="000000"/>
        </w:rPr>
        <w:t>З</w:t>
      </w:r>
      <w:proofErr w:type="gramEnd"/>
      <w:r>
        <w:rPr>
          <w:rStyle w:val="2"/>
          <w:color w:val="000000"/>
        </w:rPr>
        <w:t xml:space="preserve"> орфографические и 5 пунктуационных ошибок, или 7 пунктуационных ошибок при отсутствии орфографических ошибок.</w:t>
      </w:r>
    </w:p>
    <w:p w:rsidR="0071465D" w:rsidRDefault="0071465D" w:rsidP="0071465D">
      <w:pPr>
        <w:pStyle w:val="ab"/>
        <w:framePr w:wrap="none" w:vAnchor="page" w:hAnchor="page" w:x="10779" w:y="15985"/>
        <w:shd w:val="clear" w:color="auto" w:fill="auto"/>
        <w:spacing w:line="260" w:lineRule="exact"/>
      </w:pPr>
      <w:r>
        <w:rPr>
          <w:rStyle w:val="aa"/>
          <w:color w:val="000000"/>
        </w:rPr>
        <w:t>38</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4874" w:hRule="exact" w:wrap="none" w:vAnchor="page" w:hAnchor="page" w:x="1402" w:y="821"/>
        <w:shd w:val="clear" w:color="auto" w:fill="auto"/>
        <w:ind w:firstLine="880"/>
      </w:pPr>
      <w:r>
        <w:rPr>
          <w:rStyle w:val="2"/>
          <w:color w:val="000000"/>
        </w:rPr>
        <w:lastRenderedPageBreak/>
        <w:t xml:space="preserve">В 5 классе допускается выставление оценки «3» за диктант при 5 орфографических и 4 пунктуационных ошибках. Отметка «3» может быть поставлена также при наличии 6 орфографических и 6 пунктуационных ошибок, если среди тех и других имеются однотипные </w:t>
      </w:r>
      <w:proofErr w:type="spellStart"/>
      <w:r>
        <w:rPr>
          <w:rStyle w:val="2"/>
          <w:color w:val="000000"/>
        </w:rPr>
        <w:t>инегрубые</w:t>
      </w:r>
      <w:proofErr w:type="spellEnd"/>
      <w:r>
        <w:rPr>
          <w:rStyle w:val="2"/>
          <w:color w:val="000000"/>
        </w:rPr>
        <w:t xml:space="preserve"> о</w:t>
      </w:r>
      <w:r>
        <w:rPr>
          <w:rStyle w:val="220"/>
          <w:color w:val="000000"/>
        </w:rPr>
        <w:t>ш</w:t>
      </w:r>
      <w:r>
        <w:rPr>
          <w:rStyle w:val="2"/>
          <w:color w:val="000000"/>
        </w:rPr>
        <w:t>ибки.</w:t>
      </w:r>
    </w:p>
    <w:p w:rsidR="0071465D" w:rsidRDefault="0071465D" w:rsidP="0071465D">
      <w:pPr>
        <w:pStyle w:val="21"/>
        <w:framePr w:w="9691" w:h="14874" w:hRule="exact" w:wrap="none" w:vAnchor="page" w:hAnchor="page" w:x="1402" w:y="821"/>
        <w:shd w:val="clear" w:color="auto" w:fill="auto"/>
        <w:ind w:firstLine="0"/>
      </w:pPr>
      <w:r>
        <w:rPr>
          <w:rStyle w:val="2"/>
          <w:color w:val="000000"/>
        </w:rPr>
        <w:t>«2» («неудовлетворительно») -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71465D" w:rsidRDefault="0071465D" w:rsidP="0071465D">
      <w:pPr>
        <w:pStyle w:val="21"/>
        <w:framePr w:w="9691" w:h="14874" w:hRule="exact" w:wrap="none" w:vAnchor="page" w:hAnchor="page" w:x="1402" w:y="821"/>
        <w:shd w:val="clear" w:color="auto" w:fill="auto"/>
        <w:ind w:firstLine="880"/>
      </w:pPr>
      <w:r>
        <w:rPr>
          <w:rStyle w:val="2"/>
          <w:color w:val="000000"/>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2орфографические ошибки, для оценки «3» 4 орфографические ошибки (для 5 класса 5 орфографических ошибок), для оценки «2» 8 орфографических ошибок.</w:t>
      </w:r>
    </w:p>
    <w:p w:rsidR="0071465D" w:rsidRDefault="0071465D" w:rsidP="0071465D">
      <w:pPr>
        <w:pStyle w:val="21"/>
        <w:framePr w:w="9691" w:h="14874" w:hRule="exact" w:wrap="none" w:vAnchor="page" w:hAnchor="page" w:x="1402" w:y="821"/>
        <w:shd w:val="clear" w:color="auto" w:fill="auto"/>
        <w:ind w:firstLine="880"/>
      </w:pPr>
      <w:r>
        <w:rPr>
          <w:rStyle w:val="2"/>
          <w:color w:val="000000"/>
        </w:rPr>
        <w:t xml:space="preserve">В </w:t>
      </w:r>
      <w:r>
        <w:rPr>
          <w:rStyle w:val="220"/>
          <w:color w:val="000000"/>
        </w:rPr>
        <w:t>комплексной контрольной работе</w:t>
      </w:r>
      <w:r>
        <w:rPr>
          <w:rStyle w:val="2"/>
          <w:color w:val="000000"/>
        </w:rPr>
        <w:t>,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w:t>
      </w:r>
    </w:p>
    <w:p w:rsidR="0071465D" w:rsidRDefault="0071465D" w:rsidP="0071465D">
      <w:pPr>
        <w:pStyle w:val="21"/>
        <w:framePr w:w="9691" w:h="14874" w:hRule="exact" w:wrap="none" w:vAnchor="page" w:hAnchor="page" w:x="1402" w:y="821"/>
        <w:shd w:val="clear" w:color="auto" w:fill="auto"/>
        <w:ind w:firstLine="880"/>
      </w:pPr>
      <w:r>
        <w:rPr>
          <w:rStyle w:val="2"/>
          <w:color w:val="000000"/>
        </w:rPr>
        <w:t>При оценке выполнения дополнительных заданий рекомендуется руководствоваться следующим:</w:t>
      </w:r>
    </w:p>
    <w:p w:rsidR="0071465D" w:rsidRDefault="0071465D" w:rsidP="0071465D">
      <w:pPr>
        <w:pStyle w:val="21"/>
        <w:framePr w:w="9691" w:h="14874" w:hRule="exact" w:wrap="none" w:vAnchor="page" w:hAnchor="page" w:x="1402" w:y="821"/>
        <w:shd w:val="clear" w:color="auto" w:fill="auto"/>
        <w:ind w:firstLine="0"/>
      </w:pPr>
      <w:r>
        <w:rPr>
          <w:rStyle w:val="2"/>
          <w:color w:val="000000"/>
        </w:rPr>
        <w:t>«5» («отлично») - ставится, если ученик выполнил все задания верно;</w:t>
      </w:r>
    </w:p>
    <w:p w:rsidR="0071465D" w:rsidRDefault="0071465D" w:rsidP="0071465D">
      <w:pPr>
        <w:pStyle w:val="21"/>
        <w:framePr w:w="9691" w:h="14874" w:hRule="exact" w:wrap="none" w:vAnchor="page" w:hAnchor="page" w:x="1402" w:y="821"/>
        <w:shd w:val="clear" w:color="auto" w:fill="auto"/>
        <w:ind w:firstLine="0"/>
      </w:pPr>
      <w:r>
        <w:rPr>
          <w:rStyle w:val="2"/>
          <w:color w:val="000000"/>
        </w:rPr>
        <w:t>«4» («хорошо») - ставится, если ученик выполнил правильно не менее 3/4 заданий;</w:t>
      </w:r>
    </w:p>
    <w:p w:rsidR="0071465D" w:rsidRDefault="0071465D" w:rsidP="0071465D">
      <w:pPr>
        <w:pStyle w:val="21"/>
        <w:framePr w:w="9691" w:h="14874" w:hRule="exact" w:wrap="none" w:vAnchor="page" w:hAnchor="page" w:x="1402" w:y="821"/>
        <w:shd w:val="clear" w:color="auto" w:fill="auto"/>
        <w:ind w:firstLine="0"/>
      </w:pPr>
      <w:r>
        <w:rPr>
          <w:rStyle w:val="2"/>
          <w:color w:val="000000"/>
        </w:rPr>
        <w:t>«3» («удовлетворительно») - ставится за работу, в которой правильно выполнено не менее половины заданий;</w:t>
      </w:r>
    </w:p>
    <w:p w:rsidR="0071465D" w:rsidRDefault="0071465D" w:rsidP="0071465D">
      <w:pPr>
        <w:pStyle w:val="21"/>
        <w:framePr w:w="9691" w:h="14874" w:hRule="exact" w:wrap="none" w:vAnchor="page" w:hAnchor="page" w:x="1402" w:y="821"/>
        <w:shd w:val="clear" w:color="auto" w:fill="auto"/>
        <w:ind w:firstLine="0"/>
      </w:pPr>
      <w:r>
        <w:rPr>
          <w:rStyle w:val="2"/>
          <w:color w:val="000000"/>
        </w:rPr>
        <w:t>«2» («неудовлетворительно») - ставится за работу, в которой не выполнено более половины заданий.</w:t>
      </w:r>
    </w:p>
    <w:p w:rsidR="0071465D" w:rsidRDefault="0071465D" w:rsidP="0071465D">
      <w:pPr>
        <w:pStyle w:val="50"/>
        <w:framePr w:w="9691" w:h="14874" w:hRule="exact" w:wrap="none" w:vAnchor="page" w:hAnchor="page" w:x="1402" w:y="821"/>
        <w:shd w:val="clear" w:color="auto" w:fill="auto"/>
        <w:spacing w:before="0"/>
        <w:ind w:firstLine="880"/>
        <w:jc w:val="both"/>
      </w:pPr>
      <w:r>
        <w:rPr>
          <w:rStyle w:val="5"/>
          <w:i/>
          <w:iCs/>
          <w:color w:val="000000"/>
        </w:rPr>
        <w:t xml:space="preserve">Примечание. Орфографические и пунктуационные ошибки, допущенные при выполнении дополнительных заданий, </w:t>
      </w:r>
      <w:proofErr w:type="spellStart"/>
      <w:r>
        <w:rPr>
          <w:rStyle w:val="5"/>
          <w:i/>
          <w:iCs/>
          <w:color w:val="000000"/>
        </w:rPr>
        <w:t>учитываютсяпри</w:t>
      </w:r>
      <w:proofErr w:type="spellEnd"/>
      <w:r>
        <w:rPr>
          <w:rStyle w:val="5"/>
          <w:i/>
          <w:iCs/>
          <w:color w:val="000000"/>
        </w:rPr>
        <w:t xml:space="preserve"> выведении оценки за диктант.</w:t>
      </w:r>
    </w:p>
    <w:p w:rsidR="0071465D" w:rsidRDefault="0071465D" w:rsidP="0071465D">
      <w:pPr>
        <w:pStyle w:val="21"/>
        <w:framePr w:w="9691" w:h="14874" w:hRule="exact" w:wrap="none" w:vAnchor="page" w:hAnchor="page" w:x="1402" w:y="821"/>
        <w:shd w:val="clear" w:color="auto" w:fill="auto"/>
        <w:ind w:firstLine="880"/>
      </w:pPr>
      <w:r>
        <w:rPr>
          <w:rStyle w:val="2"/>
          <w:color w:val="000000"/>
        </w:rPr>
        <w:t xml:space="preserve">При оценке </w:t>
      </w:r>
      <w:r>
        <w:rPr>
          <w:rStyle w:val="220"/>
          <w:color w:val="000000"/>
        </w:rPr>
        <w:t>контрольного словарного диктанта</w:t>
      </w:r>
      <w:r>
        <w:rPr>
          <w:rStyle w:val="2"/>
          <w:color w:val="000000"/>
        </w:rPr>
        <w:t xml:space="preserve"> рекомендуется руководствоваться следующим:</w:t>
      </w:r>
    </w:p>
    <w:p w:rsidR="0071465D" w:rsidRDefault="0071465D" w:rsidP="0071465D">
      <w:pPr>
        <w:pStyle w:val="21"/>
        <w:framePr w:w="9691" w:h="14874" w:hRule="exact" w:wrap="none" w:vAnchor="page" w:hAnchor="page" w:x="1402" w:y="821"/>
        <w:shd w:val="clear" w:color="auto" w:fill="auto"/>
        <w:ind w:firstLine="0"/>
      </w:pPr>
      <w:proofErr w:type="gramStart"/>
      <w:r>
        <w:rPr>
          <w:rStyle w:val="2"/>
          <w:color w:val="000000"/>
        </w:rPr>
        <w:t>«5» («отлично») - ставится за диктант, в котором нет ошибок;</w:t>
      </w:r>
      <w:proofErr w:type="gramEnd"/>
    </w:p>
    <w:p w:rsidR="0071465D" w:rsidRDefault="0071465D" w:rsidP="0071465D">
      <w:pPr>
        <w:pStyle w:val="21"/>
        <w:framePr w:w="9691" w:h="14874" w:hRule="exact" w:wrap="none" w:vAnchor="page" w:hAnchor="page" w:x="1402" w:y="821"/>
        <w:shd w:val="clear" w:color="auto" w:fill="auto"/>
        <w:ind w:firstLine="0"/>
        <w:jc w:val="left"/>
      </w:pPr>
      <w:r>
        <w:rPr>
          <w:rStyle w:val="2"/>
          <w:color w:val="000000"/>
        </w:rPr>
        <w:t>«4» («хорошо») - ставится за диктант, в котором ученик допустил 1-2 ошибки; «3» («удовлетворительно») - ставится за диктант, в котором допущено 3-4 ошибки;</w:t>
      </w:r>
    </w:p>
    <w:p w:rsidR="0071465D" w:rsidRDefault="0071465D" w:rsidP="0071465D">
      <w:pPr>
        <w:pStyle w:val="21"/>
        <w:framePr w:w="9691" w:h="14874" w:hRule="exact" w:wrap="none" w:vAnchor="page" w:hAnchor="page" w:x="1402" w:y="821"/>
        <w:shd w:val="clear" w:color="auto" w:fill="auto"/>
        <w:spacing w:after="300"/>
        <w:ind w:firstLine="0"/>
      </w:pPr>
      <w:r>
        <w:rPr>
          <w:rStyle w:val="2"/>
          <w:color w:val="000000"/>
        </w:rPr>
        <w:t>«2» («неудовлетворительно») - ставится за диктант, в котором допущено до 7 ошибок.</w:t>
      </w:r>
    </w:p>
    <w:p w:rsidR="0071465D" w:rsidRDefault="0071465D" w:rsidP="0071465D">
      <w:pPr>
        <w:pStyle w:val="11"/>
        <w:framePr w:w="9691" w:h="14874" w:hRule="exact" w:wrap="none" w:vAnchor="page" w:hAnchor="page" w:x="1402" w:y="821"/>
        <w:shd w:val="clear" w:color="auto" w:fill="auto"/>
        <w:spacing w:before="0" w:after="0" w:line="322" w:lineRule="exact"/>
        <w:ind w:firstLine="880"/>
      </w:pPr>
      <w:bookmarkStart w:id="16" w:name="bookmark15"/>
      <w:r>
        <w:rPr>
          <w:rStyle w:val="1"/>
          <w:b/>
          <w:bCs/>
          <w:color w:val="000000"/>
        </w:rPr>
        <w:t>Оценка сочинений и изложений</w:t>
      </w:r>
      <w:bookmarkEnd w:id="16"/>
    </w:p>
    <w:p w:rsidR="0071465D" w:rsidRDefault="0071465D" w:rsidP="0071465D">
      <w:pPr>
        <w:pStyle w:val="21"/>
        <w:framePr w:w="9691" w:h="14874" w:hRule="exact" w:wrap="none" w:vAnchor="page" w:hAnchor="page" w:x="1402" w:y="821"/>
        <w:shd w:val="clear" w:color="auto" w:fill="auto"/>
        <w:ind w:firstLine="880"/>
      </w:pPr>
      <w:r>
        <w:rPr>
          <w:rStyle w:val="2"/>
          <w:color w:val="000000"/>
        </w:rPr>
        <w:t>Сочинения и изложения в 5-11 классах проводятся в соответствии с требованиями раздела программы «Развитие навыков связной речи».</w:t>
      </w:r>
    </w:p>
    <w:p w:rsidR="0071465D" w:rsidRDefault="0071465D" w:rsidP="0071465D">
      <w:pPr>
        <w:pStyle w:val="21"/>
        <w:framePr w:w="9691" w:h="14874" w:hRule="exact" w:wrap="none" w:vAnchor="page" w:hAnchor="page" w:x="1402" w:y="821"/>
        <w:shd w:val="clear" w:color="auto" w:fill="auto"/>
        <w:ind w:firstLine="880"/>
      </w:pPr>
      <w:r>
        <w:rPr>
          <w:rStyle w:val="2"/>
          <w:color w:val="000000"/>
        </w:rPr>
        <w:t>Примерный объём текста для подробного изложения: в 5 классе - 100150 слов, в 6 классе - 150-200, в 7 классе - 200-250, в 8 классе - 250-350, в 9-11 классах - 350-450 слов.</w:t>
      </w:r>
    </w:p>
    <w:p w:rsidR="0071465D" w:rsidRDefault="0071465D" w:rsidP="0071465D">
      <w:pPr>
        <w:pStyle w:val="21"/>
        <w:framePr w:w="9691" w:h="14874" w:hRule="exact" w:wrap="none" w:vAnchor="page" w:hAnchor="page" w:x="1402" w:y="821"/>
        <w:shd w:val="clear" w:color="auto" w:fill="auto"/>
        <w:ind w:firstLine="880"/>
      </w:pPr>
      <w:r>
        <w:rPr>
          <w:rStyle w:val="2"/>
          <w:color w:val="000000"/>
        </w:rPr>
        <w:t>Объём текстов итоговых контрольных подробных изложений в 8 -11</w:t>
      </w:r>
    </w:p>
    <w:p w:rsidR="0071465D" w:rsidRDefault="0071465D" w:rsidP="0071465D">
      <w:pPr>
        <w:pStyle w:val="ab"/>
        <w:framePr w:wrap="none" w:vAnchor="page" w:hAnchor="page" w:x="10781" w:y="15985"/>
        <w:shd w:val="clear" w:color="auto" w:fill="auto"/>
        <w:spacing w:line="260" w:lineRule="exact"/>
      </w:pPr>
      <w:r>
        <w:rPr>
          <w:rStyle w:val="aa"/>
          <w:color w:val="000000"/>
        </w:rPr>
        <w:t>39</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83" w:h="9545" w:hRule="exact" w:wrap="none" w:vAnchor="page" w:hAnchor="page" w:x="1306" w:y="821"/>
        <w:shd w:val="clear" w:color="auto" w:fill="auto"/>
        <w:ind w:left="140" w:right="160" w:firstLine="0"/>
      </w:pPr>
      <w:r>
        <w:rPr>
          <w:rStyle w:val="2"/>
          <w:color w:val="000000"/>
        </w:rPr>
        <w:lastRenderedPageBreak/>
        <w:t xml:space="preserve">классах может быть </w:t>
      </w:r>
      <w:proofErr w:type="gramStart"/>
      <w:r>
        <w:rPr>
          <w:rStyle w:val="2"/>
          <w:color w:val="000000"/>
        </w:rPr>
        <w:t>увеличен</w:t>
      </w:r>
      <w:proofErr w:type="gramEnd"/>
      <w:r>
        <w:rPr>
          <w:rStyle w:val="2"/>
          <w:color w:val="000000"/>
        </w:rPr>
        <w:t xml:space="preserve"> на 50 слов в связи с тем, что на таких уроках не проводится подготовительная работа.</w:t>
      </w:r>
    </w:p>
    <w:p w:rsidR="0071465D" w:rsidRDefault="0071465D" w:rsidP="0071465D">
      <w:pPr>
        <w:pStyle w:val="21"/>
        <w:framePr w:w="9883" w:h="9545" w:hRule="exact" w:wrap="none" w:vAnchor="page" w:hAnchor="page" w:x="1306" w:y="821"/>
        <w:shd w:val="clear" w:color="auto" w:fill="auto"/>
        <w:ind w:left="140" w:right="160" w:firstLine="820"/>
      </w:pPr>
      <w:r>
        <w:rPr>
          <w:rStyle w:val="2"/>
          <w:color w:val="000000"/>
        </w:rPr>
        <w:t>Рекомендуется следующий примерный объём классных сочинений: в 5 классе - 0,5-1,0 страница, в 6 классе - 1,0-1,5, в 7 классе - 1,5-2,0, в 8 классе</w:t>
      </w:r>
    </w:p>
    <w:p w:rsidR="0071465D" w:rsidRDefault="0071465D" w:rsidP="0071465D">
      <w:pPr>
        <w:pStyle w:val="21"/>
        <w:framePr w:w="9883" w:h="9545" w:hRule="exact" w:wrap="none" w:vAnchor="page" w:hAnchor="page" w:x="1306" w:y="821"/>
        <w:numPr>
          <w:ilvl w:val="0"/>
          <w:numId w:val="13"/>
        </w:numPr>
        <w:shd w:val="clear" w:color="auto" w:fill="auto"/>
        <w:tabs>
          <w:tab w:val="left" w:pos="482"/>
        </w:tabs>
        <w:ind w:left="140" w:firstLine="0"/>
      </w:pPr>
      <w:r>
        <w:rPr>
          <w:rStyle w:val="2"/>
          <w:color w:val="000000"/>
        </w:rPr>
        <w:t>2,0-3,0, в 9-11 классах - 3,0-4,0 страницы.</w:t>
      </w:r>
    </w:p>
    <w:p w:rsidR="0071465D" w:rsidRDefault="0071465D" w:rsidP="0071465D">
      <w:pPr>
        <w:pStyle w:val="21"/>
        <w:framePr w:w="9883" w:h="9545" w:hRule="exact" w:wrap="none" w:vAnchor="page" w:hAnchor="page" w:x="1306" w:y="821"/>
        <w:shd w:val="clear" w:color="auto" w:fill="auto"/>
        <w:ind w:left="140" w:right="160" w:firstLine="820"/>
      </w:pPr>
      <w:proofErr w:type="gramStart"/>
      <w:r>
        <w:rPr>
          <w:rStyle w:val="2"/>
          <w:color w:val="000000"/>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71465D" w:rsidRDefault="0071465D" w:rsidP="0071465D">
      <w:pPr>
        <w:pStyle w:val="21"/>
        <w:framePr w:w="9883" w:h="9545" w:hRule="exact" w:wrap="none" w:vAnchor="page" w:hAnchor="page" w:x="1306" w:y="821"/>
        <w:shd w:val="clear" w:color="auto" w:fill="auto"/>
        <w:ind w:left="140" w:right="160" w:firstLine="820"/>
      </w:pPr>
      <w:r>
        <w:rPr>
          <w:rStyle w:val="2"/>
          <w:color w:val="000000"/>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71465D" w:rsidRDefault="0071465D" w:rsidP="0071465D">
      <w:pPr>
        <w:pStyle w:val="21"/>
        <w:framePr w:w="9883" w:h="9545" w:hRule="exact" w:wrap="none" w:vAnchor="page" w:hAnchor="page" w:x="1306" w:y="821"/>
        <w:shd w:val="clear" w:color="auto" w:fill="auto"/>
        <w:ind w:left="140" w:right="160" w:firstLine="820"/>
      </w:pPr>
      <w:r>
        <w:rPr>
          <w:rStyle w:val="2"/>
          <w:color w:val="000000"/>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оценкой по литературе.</w:t>
      </w:r>
    </w:p>
    <w:p w:rsidR="0071465D" w:rsidRDefault="0071465D" w:rsidP="0071465D">
      <w:pPr>
        <w:pStyle w:val="21"/>
        <w:framePr w:w="9883" w:h="9545" w:hRule="exact" w:wrap="none" w:vAnchor="page" w:hAnchor="page" w:x="1306" w:y="821"/>
        <w:shd w:val="clear" w:color="auto" w:fill="auto"/>
        <w:ind w:left="140" w:right="160" w:firstLine="820"/>
      </w:pPr>
      <w:r>
        <w:rPr>
          <w:rStyle w:val="2"/>
          <w:color w:val="000000"/>
        </w:rPr>
        <w:t>Содержание сочинения и изложения оценивается по следующим критериям:</w:t>
      </w:r>
    </w:p>
    <w:p w:rsidR="0071465D" w:rsidRDefault="0071465D" w:rsidP="0071465D">
      <w:pPr>
        <w:pStyle w:val="21"/>
        <w:framePr w:w="9883" w:h="9545" w:hRule="exact" w:wrap="none" w:vAnchor="page" w:hAnchor="page" w:x="1306" w:y="821"/>
        <w:numPr>
          <w:ilvl w:val="0"/>
          <w:numId w:val="13"/>
        </w:numPr>
        <w:shd w:val="clear" w:color="auto" w:fill="auto"/>
        <w:tabs>
          <w:tab w:val="left" w:pos="482"/>
        </w:tabs>
        <w:spacing w:line="341" w:lineRule="exact"/>
        <w:ind w:left="140" w:firstLine="0"/>
      </w:pPr>
      <w:r>
        <w:rPr>
          <w:rStyle w:val="2"/>
          <w:color w:val="000000"/>
        </w:rPr>
        <w:t>соответствие работы ученика теме и основной мысли;</w:t>
      </w:r>
    </w:p>
    <w:p w:rsidR="0071465D" w:rsidRDefault="0071465D" w:rsidP="0071465D">
      <w:pPr>
        <w:pStyle w:val="21"/>
        <w:framePr w:w="9883" w:h="9545" w:hRule="exact" w:wrap="none" w:vAnchor="page" w:hAnchor="page" w:x="1306" w:y="821"/>
        <w:numPr>
          <w:ilvl w:val="0"/>
          <w:numId w:val="13"/>
        </w:numPr>
        <w:shd w:val="clear" w:color="auto" w:fill="auto"/>
        <w:tabs>
          <w:tab w:val="left" w:pos="482"/>
        </w:tabs>
        <w:spacing w:line="341" w:lineRule="exact"/>
        <w:ind w:left="140" w:firstLine="0"/>
      </w:pPr>
      <w:r>
        <w:rPr>
          <w:rStyle w:val="2"/>
          <w:color w:val="000000"/>
        </w:rPr>
        <w:t>полнота раскрытия темы;</w:t>
      </w:r>
    </w:p>
    <w:p w:rsidR="0071465D" w:rsidRDefault="0071465D" w:rsidP="0071465D">
      <w:pPr>
        <w:pStyle w:val="21"/>
        <w:framePr w:w="9883" w:h="9545" w:hRule="exact" w:wrap="none" w:vAnchor="page" w:hAnchor="page" w:x="1306" w:y="821"/>
        <w:numPr>
          <w:ilvl w:val="0"/>
          <w:numId w:val="13"/>
        </w:numPr>
        <w:shd w:val="clear" w:color="auto" w:fill="auto"/>
        <w:tabs>
          <w:tab w:val="left" w:pos="482"/>
        </w:tabs>
        <w:spacing w:line="341" w:lineRule="exact"/>
        <w:ind w:left="140" w:firstLine="0"/>
      </w:pPr>
      <w:r>
        <w:rPr>
          <w:rStyle w:val="2"/>
          <w:color w:val="000000"/>
        </w:rPr>
        <w:t>правильность фактического материала;</w:t>
      </w:r>
    </w:p>
    <w:p w:rsidR="0071465D" w:rsidRDefault="0071465D" w:rsidP="0071465D">
      <w:pPr>
        <w:pStyle w:val="21"/>
        <w:framePr w:w="9883" w:h="9545" w:hRule="exact" w:wrap="none" w:vAnchor="page" w:hAnchor="page" w:x="1306" w:y="821"/>
        <w:numPr>
          <w:ilvl w:val="0"/>
          <w:numId w:val="13"/>
        </w:numPr>
        <w:shd w:val="clear" w:color="auto" w:fill="auto"/>
        <w:tabs>
          <w:tab w:val="left" w:pos="482"/>
        </w:tabs>
        <w:spacing w:line="341" w:lineRule="exact"/>
        <w:ind w:left="140" w:firstLine="0"/>
      </w:pPr>
      <w:r>
        <w:rPr>
          <w:rStyle w:val="2"/>
          <w:color w:val="000000"/>
        </w:rPr>
        <w:t>последовательность изложения.</w:t>
      </w:r>
    </w:p>
    <w:p w:rsidR="0071465D" w:rsidRDefault="0071465D" w:rsidP="0071465D">
      <w:pPr>
        <w:pStyle w:val="21"/>
        <w:framePr w:w="9883" w:h="9545" w:hRule="exact" w:wrap="none" w:vAnchor="page" w:hAnchor="page" w:x="1306" w:y="821"/>
        <w:shd w:val="clear" w:color="auto" w:fill="auto"/>
        <w:spacing w:line="341" w:lineRule="exact"/>
        <w:ind w:left="140" w:firstLine="820"/>
      </w:pPr>
      <w:r>
        <w:rPr>
          <w:rStyle w:val="2"/>
          <w:color w:val="000000"/>
        </w:rPr>
        <w:t>При оценке речевого оформления сочинений и изложений учитывается:</w:t>
      </w:r>
    </w:p>
    <w:p w:rsidR="0071465D" w:rsidRDefault="0071465D" w:rsidP="0071465D">
      <w:pPr>
        <w:pStyle w:val="21"/>
        <w:framePr w:w="9883" w:h="9545" w:hRule="exact" w:wrap="none" w:vAnchor="page" w:hAnchor="page" w:x="1306" w:y="821"/>
        <w:numPr>
          <w:ilvl w:val="0"/>
          <w:numId w:val="13"/>
        </w:numPr>
        <w:shd w:val="clear" w:color="auto" w:fill="auto"/>
        <w:tabs>
          <w:tab w:val="left" w:pos="482"/>
        </w:tabs>
        <w:spacing w:line="341" w:lineRule="exact"/>
        <w:ind w:left="140" w:firstLine="0"/>
      </w:pPr>
      <w:r>
        <w:rPr>
          <w:rStyle w:val="2"/>
          <w:color w:val="000000"/>
        </w:rPr>
        <w:t>разнообразие словаря и грамматического строя речи;</w:t>
      </w:r>
    </w:p>
    <w:p w:rsidR="0071465D" w:rsidRDefault="0071465D" w:rsidP="0071465D">
      <w:pPr>
        <w:pStyle w:val="21"/>
        <w:framePr w:w="9883" w:h="9545" w:hRule="exact" w:wrap="none" w:vAnchor="page" w:hAnchor="page" w:x="1306" w:y="821"/>
        <w:numPr>
          <w:ilvl w:val="0"/>
          <w:numId w:val="13"/>
        </w:numPr>
        <w:shd w:val="clear" w:color="auto" w:fill="auto"/>
        <w:tabs>
          <w:tab w:val="left" w:pos="482"/>
        </w:tabs>
        <w:spacing w:line="341" w:lineRule="exact"/>
        <w:ind w:left="140" w:firstLine="0"/>
      </w:pPr>
      <w:r>
        <w:rPr>
          <w:rStyle w:val="2"/>
          <w:color w:val="000000"/>
        </w:rPr>
        <w:t>стилевое единство и выразительность речи;</w:t>
      </w:r>
    </w:p>
    <w:p w:rsidR="0071465D" w:rsidRDefault="0071465D" w:rsidP="0071465D">
      <w:pPr>
        <w:pStyle w:val="21"/>
        <w:framePr w:w="9883" w:h="9545" w:hRule="exact" w:wrap="none" w:vAnchor="page" w:hAnchor="page" w:x="1306" w:y="821"/>
        <w:numPr>
          <w:ilvl w:val="0"/>
          <w:numId w:val="13"/>
        </w:numPr>
        <w:shd w:val="clear" w:color="auto" w:fill="auto"/>
        <w:tabs>
          <w:tab w:val="left" w:pos="482"/>
        </w:tabs>
        <w:spacing w:line="341" w:lineRule="exact"/>
        <w:ind w:left="140" w:firstLine="0"/>
      </w:pPr>
      <w:r>
        <w:rPr>
          <w:rStyle w:val="2"/>
          <w:color w:val="000000"/>
        </w:rPr>
        <w:t>число речевых недочётов.</w:t>
      </w:r>
    </w:p>
    <w:p w:rsidR="0071465D" w:rsidRDefault="0071465D" w:rsidP="0071465D">
      <w:pPr>
        <w:pStyle w:val="10"/>
        <w:framePr w:w="9667" w:h="694" w:hRule="exact" w:wrap="none" w:vAnchor="page" w:hAnchor="page" w:x="1402" w:y="10306"/>
        <w:shd w:val="clear" w:color="auto" w:fill="auto"/>
        <w:tabs>
          <w:tab w:val="left" w:leader="underscore" w:pos="9638"/>
        </w:tabs>
        <w:spacing w:line="322" w:lineRule="exact"/>
        <w:ind w:firstLine="860"/>
        <w:jc w:val="left"/>
      </w:pPr>
      <w:r>
        <w:rPr>
          <w:rStyle w:val="ac"/>
          <w:color w:val="000000"/>
        </w:rPr>
        <w:t xml:space="preserve">Грамотность оценивается по числу допущенных учеником ошибок - </w:t>
      </w:r>
      <w:r>
        <w:rPr>
          <w:rStyle w:val="ae"/>
          <w:color w:val="000000"/>
        </w:rPr>
        <w:t>орфографических, пунктуационных и грамматических.</w:t>
      </w:r>
      <w:r>
        <w:rPr>
          <w:rStyle w:val="ac"/>
          <w:color w:val="000000"/>
        </w:rPr>
        <w:tab/>
      </w:r>
    </w:p>
    <w:tbl>
      <w:tblPr>
        <w:tblW w:w="0" w:type="auto"/>
        <w:tblInd w:w="5" w:type="dxa"/>
        <w:tblLayout w:type="fixed"/>
        <w:tblCellMar>
          <w:left w:w="0" w:type="dxa"/>
          <w:right w:w="0" w:type="dxa"/>
        </w:tblCellMar>
        <w:tblLook w:val="0000" w:firstRow="0" w:lastRow="0" w:firstColumn="0" w:lastColumn="0" w:noHBand="0" w:noVBand="0"/>
      </w:tblPr>
      <w:tblGrid>
        <w:gridCol w:w="1694"/>
        <w:gridCol w:w="4776"/>
        <w:gridCol w:w="3413"/>
      </w:tblGrid>
      <w:tr w:rsidR="0071465D" w:rsidTr="00D038F4">
        <w:tblPrEx>
          <w:tblCellMar>
            <w:top w:w="0" w:type="dxa"/>
            <w:left w:w="0" w:type="dxa"/>
            <w:bottom w:w="0" w:type="dxa"/>
            <w:right w:w="0" w:type="dxa"/>
          </w:tblCellMar>
        </w:tblPrEx>
        <w:trPr>
          <w:trHeight w:hRule="exact" w:val="336"/>
        </w:trPr>
        <w:tc>
          <w:tcPr>
            <w:tcW w:w="169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4862" w:wrap="none" w:vAnchor="page" w:hAnchor="page" w:x="1306" w:y="10975"/>
              <w:shd w:val="clear" w:color="auto" w:fill="auto"/>
              <w:spacing w:line="280" w:lineRule="exact"/>
              <w:ind w:left="340" w:firstLine="0"/>
              <w:jc w:val="left"/>
            </w:pPr>
            <w:r>
              <w:rPr>
                <w:rStyle w:val="2"/>
                <w:color w:val="000000"/>
              </w:rPr>
              <w:t>Отметка</w:t>
            </w:r>
          </w:p>
        </w:tc>
        <w:tc>
          <w:tcPr>
            <w:tcW w:w="477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4862" w:wrap="none" w:vAnchor="page" w:hAnchor="page" w:x="1306" w:y="10975"/>
              <w:shd w:val="clear" w:color="auto" w:fill="auto"/>
              <w:spacing w:line="280" w:lineRule="exact"/>
              <w:ind w:firstLine="0"/>
              <w:jc w:val="center"/>
            </w:pPr>
            <w:r>
              <w:rPr>
                <w:rStyle w:val="2"/>
                <w:color w:val="000000"/>
              </w:rPr>
              <w:t>Содержание и речь</w:t>
            </w:r>
          </w:p>
        </w:tc>
        <w:tc>
          <w:tcPr>
            <w:tcW w:w="341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4862" w:wrap="none" w:vAnchor="page" w:hAnchor="page" w:x="1306" w:y="10975"/>
              <w:shd w:val="clear" w:color="auto" w:fill="auto"/>
              <w:spacing w:line="280" w:lineRule="exact"/>
              <w:ind w:firstLine="0"/>
              <w:jc w:val="center"/>
            </w:pPr>
            <w:proofErr w:type="gramStart"/>
            <w:r>
              <w:rPr>
                <w:rStyle w:val="2"/>
                <w:color w:val="000000"/>
              </w:rPr>
              <w:t xml:space="preserve">Г </w:t>
            </w:r>
            <w:proofErr w:type="spellStart"/>
            <w:r>
              <w:rPr>
                <w:rStyle w:val="2"/>
                <w:color w:val="000000"/>
              </w:rPr>
              <w:t>рамотность</w:t>
            </w:r>
            <w:proofErr w:type="spellEnd"/>
            <w:proofErr w:type="gramEnd"/>
          </w:p>
        </w:tc>
      </w:tr>
      <w:tr w:rsidR="0071465D" w:rsidTr="00D038F4">
        <w:tblPrEx>
          <w:tblCellMar>
            <w:top w:w="0" w:type="dxa"/>
            <w:left w:w="0" w:type="dxa"/>
            <w:bottom w:w="0" w:type="dxa"/>
            <w:right w:w="0" w:type="dxa"/>
          </w:tblCellMar>
        </w:tblPrEx>
        <w:trPr>
          <w:trHeight w:hRule="exact" w:val="4526"/>
        </w:trPr>
        <w:tc>
          <w:tcPr>
            <w:tcW w:w="1694"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83" w:h="4862" w:wrap="none" w:vAnchor="page" w:hAnchor="page" w:x="1306" w:y="10975"/>
              <w:shd w:val="clear" w:color="auto" w:fill="auto"/>
              <w:spacing w:after="60" w:line="280" w:lineRule="exact"/>
              <w:ind w:firstLine="0"/>
              <w:jc w:val="center"/>
            </w:pPr>
            <w:r>
              <w:rPr>
                <w:rStyle w:val="2"/>
                <w:color w:val="000000"/>
              </w:rPr>
              <w:t>«5»</w:t>
            </w:r>
          </w:p>
          <w:p w:rsidR="0071465D" w:rsidRDefault="0071465D" w:rsidP="00D038F4">
            <w:pPr>
              <w:pStyle w:val="21"/>
              <w:framePr w:w="9883" w:h="4862" w:wrap="none" w:vAnchor="page" w:hAnchor="page" w:x="1306" w:y="10975"/>
              <w:shd w:val="clear" w:color="auto" w:fill="auto"/>
              <w:spacing w:before="60" w:line="280" w:lineRule="exact"/>
              <w:ind w:firstLine="0"/>
              <w:jc w:val="left"/>
            </w:pPr>
            <w:r>
              <w:rPr>
                <w:rStyle w:val="2"/>
                <w:color w:val="000000"/>
              </w:rPr>
              <w:t>(«отлично»)</w:t>
            </w:r>
          </w:p>
        </w:tc>
        <w:tc>
          <w:tcPr>
            <w:tcW w:w="4776"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83" w:h="4862" w:wrap="none" w:vAnchor="page" w:hAnchor="page" w:x="1306" w:y="10975"/>
              <w:shd w:val="clear" w:color="auto" w:fill="auto"/>
              <w:ind w:firstLine="0"/>
              <w:jc w:val="left"/>
            </w:pPr>
            <w:r>
              <w:rPr>
                <w:rStyle w:val="2"/>
                <w:color w:val="000000"/>
              </w:rPr>
              <w:t>Содержание работы полностью соответствует теме.</w:t>
            </w:r>
          </w:p>
          <w:p w:rsidR="0071465D" w:rsidRDefault="0071465D" w:rsidP="00D038F4">
            <w:pPr>
              <w:pStyle w:val="21"/>
              <w:framePr w:w="9883" w:h="4862" w:wrap="none" w:vAnchor="page" w:hAnchor="page" w:x="1306" w:y="10975"/>
              <w:shd w:val="clear" w:color="auto" w:fill="auto"/>
              <w:ind w:firstLine="0"/>
              <w:jc w:val="left"/>
            </w:pPr>
            <w:r>
              <w:rPr>
                <w:rStyle w:val="2"/>
                <w:color w:val="000000"/>
              </w:rPr>
              <w:t>Фактические ошибки отсутствуют. Содержание излагается последовательно.</w:t>
            </w:r>
          </w:p>
          <w:p w:rsidR="0071465D" w:rsidRDefault="0071465D" w:rsidP="00D038F4">
            <w:pPr>
              <w:pStyle w:val="21"/>
              <w:framePr w:w="9883" w:h="4862" w:wrap="none" w:vAnchor="page" w:hAnchor="page" w:x="1306" w:y="10975"/>
              <w:shd w:val="clear" w:color="auto" w:fill="auto"/>
              <w:ind w:firstLine="0"/>
              <w:jc w:val="left"/>
            </w:pPr>
            <w:r>
              <w:rPr>
                <w:rStyle w:val="2"/>
                <w:color w:val="000000"/>
              </w:rPr>
              <w:t>Работа отличается богатством словаря, разнообразием используемых синтаксических конструкций, точностью словоупотребления.</w:t>
            </w:r>
          </w:p>
          <w:p w:rsidR="0071465D" w:rsidRDefault="0071465D" w:rsidP="00D038F4">
            <w:pPr>
              <w:pStyle w:val="21"/>
              <w:framePr w:w="9883" w:h="4862" w:wrap="none" w:vAnchor="page" w:hAnchor="page" w:x="1306" w:y="10975"/>
              <w:shd w:val="clear" w:color="auto" w:fill="auto"/>
              <w:ind w:firstLine="0"/>
              <w:jc w:val="left"/>
            </w:pPr>
            <w:r>
              <w:rPr>
                <w:rStyle w:val="2"/>
                <w:color w:val="000000"/>
              </w:rPr>
              <w:t xml:space="preserve">Достигнуто стилевое единство и выразительность текста. В целом в работе допускается 1 недочёт в содержании и 1-2 </w:t>
            </w:r>
            <w:proofErr w:type="gramStart"/>
            <w:r>
              <w:rPr>
                <w:rStyle w:val="2"/>
                <w:color w:val="000000"/>
              </w:rPr>
              <w:t>речевых</w:t>
            </w:r>
            <w:proofErr w:type="gramEnd"/>
            <w:r>
              <w:rPr>
                <w:rStyle w:val="2"/>
                <w:color w:val="000000"/>
              </w:rPr>
              <w:t xml:space="preserve"> недочёта</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71465D" w:rsidRDefault="0071465D" w:rsidP="00D038F4">
            <w:pPr>
              <w:pStyle w:val="21"/>
              <w:framePr w:w="9883" w:h="4862" w:wrap="none" w:vAnchor="page" w:hAnchor="page" w:x="1306" w:y="10975"/>
              <w:shd w:val="clear" w:color="auto" w:fill="auto"/>
              <w:spacing w:line="317" w:lineRule="exact"/>
              <w:ind w:firstLine="0"/>
              <w:jc w:val="left"/>
            </w:pPr>
            <w:r>
              <w:rPr>
                <w:rStyle w:val="2"/>
                <w:color w:val="000000"/>
              </w:rPr>
              <w:t>Допускаются:</w:t>
            </w:r>
          </w:p>
          <w:p w:rsidR="0071465D" w:rsidRDefault="0071465D" w:rsidP="00D038F4">
            <w:pPr>
              <w:pStyle w:val="21"/>
              <w:framePr w:w="9883" w:h="4862" w:wrap="none" w:vAnchor="page" w:hAnchor="page" w:x="1306" w:y="10975"/>
              <w:shd w:val="clear" w:color="auto" w:fill="auto"/>
              <w:spacing w:line="317" w:lineRule="exact"/>
              <w:ind w:firstLine="0"/>
              <w:jc w:val="left"/>
            </w:pPr>
            <w:r>
              <w:rPr>
                <w:rStyle w:val="2"/>
                <w:color w:val="000000"/>
              </w:rPr>
              <w:t>1 орфографическая, или 1 пунктуационная, или 1 грамматическая ошибка</w:t>
            </w:r>
          </w:p>
        </w:tc>
      </w:tr>
    </w:tbl>
    <w:p w:rsidR="0071465D" w:rsidRDefault="0071465D" w:rsidP="0071465D">
      <w:pPr>
        <w:pStyle w:val="ab"/>
        <w:framePr w:wrap="none" w:vAnchor="page" w:hAnchor="page" w:x="10762" w:y="15985"/>
        <w:shd w:val="clear" w:color="auto" w:fill="auto"/>
        <w:spacing w:line="260" w:lineRule="exact"/>
      </w:pPr>
      <w:r>
        <w:rPr>
          <w:rStyle w:val="aa"/>
          <w:color w:val="000000"/>
        </w:rPr>
        <w:t>40</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1694"/>
        <w:gridCol w:w="4776"/>
        <w:gridCol w:w="3413"/>
      </w:tblGrid>
      <w:tr w:rsidR="0071465D" w:rsidTr="00D038F4">
        <w:tblPrEx>
          <w:tblCellMar>
            <w:top w:w="0" w:type="dxa"/>
            <w:left w:w="0" w:type="dxa"/>
            <w:bottom w:w="0" w:type="dxa"/>
            <w:right w:w="0" w:type="dxa"/>
          </w:tblCellMar>
        </w:tblPrEx>
        <w:trPr>
          <w:trHeight w:hRule="exact" w:val="5491"/>
        </w:trPr>
        <w:tc>
          <w:tcPr>
            <w:tcW w:w="1694" w:type="dxa"/>
            <w:tcBorders>
              <w:top w:val="single" w:sz="4" w:space="0" w:color="auto"/>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center"/>
            </w:pPr>
            <w:r>
              <w:rPr>
                <w:rStyle w:val="25"/>
                <w:color w:val="000000"/>
              </w:rPr>
              <w:lastRenderedPageBreak/>
              <w:t>«4»</w:t>
            </w:r>
          </w:p>
        </w:tc>
        <w:tc>
          <w:tcPr>
            <w:tcW w:w="477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ind w:firstLine="0"/>
              <w:jc w:val="left"/>
            </w:pPr>
            <w:r>
              <w:rPr>
                <w:rStyle w:val="2"/>
                <w:color w:val="000000"/>
              </w:rPr>
              <w:t>Содержание работы в основном соответствует теме (имеются незначительные отклонения от темы).</w:t>
            </w:r>
          </w:p>
          <w:p w:rsidR="0071465D" w:rsidRDefault="0071465D" w:rsidP="00D038F4">
            <w:pPr>
              <w:pStyle w:val="21"/>
              <w:framePr w:w="9883" w:h="14856" w:wrap="none" w:vAnchor="page" w:hAnchor="page" w:x="1306" w:y="852"/>
              <w:shd w:val="clear" w:color="auto" w:fill="auto"/>
              <w:ind w:firstLine="0"/>
            </w:pPr>
            <w:r>
              <w:rPr>
                <w:rStyle w:val="2"/>
                <w:color w:val="000000"/>
              </w:rPr>
              <w:t>Содержание в основном достоверно, но имеются единичные фактические неточности.</w:t>
            </w:r>
          </w:p>
          <w:p w:rsidR="0071465D" w:rsidRDefault="0071465D" w:rsidP="00D038F4">
            <w:pPr>
              <w:pStyle w:val="21"/>
              <w:framePr w:w="9883" w:h="14856" w:wrap="none" w:vAnchor="page" w:hAnchor="page" w:x="1306" w:y="852"/>
              <w:shd w:val="clear" w:color="auto" w:fill="auto"/>
              <w:ind w:firstLine="0"/>
              <w:jc w:val="left"/>
            </w:pPr>
            <w:r>
              <w:rPr>
                <w:rStyle w:val="2"/>
                <w:color w:val="000000"/>
              </w:rPr>
              <w:t>Имеются незначительные нарушения последовательности в изложении мыслей.</w:t>
            </w:r>
          </w:p>
          <w:p w:rsidR="0071465D" w:rsidRDefault="0071465D" w:rsidP="00D038F4">
            <w:pPr>
              <w:pStyle w:val="21"/>
              <w:framePr w:w="9883" w:h="14856" w:wrap="none" w:vAnchor="page" w:hAnchor="page" w:x="1306" w:y="852"/>
              <w:shd w:val="clear" w:color="auto" w:fill="auto"/>
              <w:ind w:firstLine="0"/>
              <w:jc w:val="left"/>
            </w:pPr>
            <w:r>
              <w:rPr>
                <w:rStyle w:val="2"/>
                <w:color w:val="000000"/>
              </w:rPr>
              <w:t>Лексический и грамматический строй речи достаточно разнообразен.</w:t>
            </w:r>
          </w:p>
          <w:p w:rsidR="0071465D" w:rsidRDefault="0071465D" w:rsidP="00D038F4">
            <w:pPr>
              <w:pStyle w:val="21"/>
              <w:framePr w:w="9883" w:h="14856" w:wrap="none" w:vAnchor="page" w:hAnchor="page" w:x="1306" w:y="852"/>
              <w:shd w:val="clear" w:color="auto" w:fill="auto"/>
              <w:ind w:firstLine="0"/>
            </w:pPr>
            <w:r>
              <w:rPr>
                <w:rStyle w:val="2"/>
                <w:color w:val="000000"/>
              </w:rPr>
              <w:t>Стиль работы отличается единством и достаточной выразительностью. В целом в работе допускается не более</w:t>
            </w:r>
          </w:p>
          <w:p w:rsidR="0071465D" w:rsidRDefault="0071465D" w:rsidP="00D038F4">
            <w:pPr>
              <w:pStyle w:val="21"/>
              <w:framePr w:w="9883" w:h="14856" w:wrap="none" w:vAnchor="page" w:hAnchor="page" w:x="1306" w:y="852"/>
              <w:numPr>
                <w:ilvl w:val="0"/>
                <w:numId w:val="14"/>
              </w:numPr>
              <w:shd w:val="clear" w:color="auto" w:fill="auto"/>
              <w:tabs>
                <w:tab w:val="left" w:pos="211"/>
              </w:tabs>
              <w:ind w:firstLine="0"/>
            </w:pPr>
            <w:r>
              <w:rPr>
                <w:rStyle w:val="2"/>
                <w:color w:val="000000"/>
              </w:rPr>
              <w:t>недочётов в содержании и не более</w:t>
            </w:r>
          </w:p>
          <w:p w:rsidR="0071465D" w:rsidRDefault="0071465D" w:rsidP="00D038F4">
            <w:pPr>
              <w:pStyle w:val="21"/>
              <w:framePr w:w="9883" w:h="14856" w:wrap="none" w:vAnchor="page" w:hAnchor="page" w:x="1306" w:y="852"/>
              <w:numPr>
                <w:ilvl w:val="0"/>
                <w:numId w:val="14"/>
              </w:numPr>
              <w:shd w:val="clear" w:color="auto" w:fill="auto"/>
              <w:tabs>
                <w:tab w:val="left" w:pos="211"/>
              </w:tabs>
              <w:ind w:firstLine="0"/>
            </w:pPr>
            <w:r>
              <w:rPr>
                <w:rStyle w:val="2"/>
                <w:color w:val="000000"/>
              </w:rPr>
              <w:t>- 4 речевых недочётов.</w:t>
            </w:r>
          </w:p>
        </w:tc>
        <w:tc>
          <w:tcPr>
            <w:tcW w:w="3413"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ind w:firstLine="0"/>
              <w:jc w:val="left"/>
            </w:pPr>
            <w:r>
              <w:rPr>
                <w:rStyle w:val="2"/>
                <w:color w:val="000000"/>
              </w:rPr>
              <w:t>Допускаются:</w:t>
            </w:r>
          </w:p>
          <w:p w:rsidR="0071465D" w:rsidRDefault="0071465D" w:rsidP="00D038F4">
            <w:pPr>
              <w:pStyle w:val="21"/>
              <w:framePr w:w="9883" w:h="14856" w:wrap="none" w:vAnchor="page" w:hAnchor="page" w:x="1306" w:y="852"/>
              <w:shd w:val="clear" w:color="auto" w:fill="auto"/>
              <w:ind w:firstLine="0"/>
              <w:jc w:val="left"/>
            </w:pPr>
            <w:r>
              <w:rPr>
                <w:rStyle w:val="2"/>
                <w:color w:val="000000"/>
              </w:rPr>
              <w:t>2 орфографические и</w:t>
            </w:r>
          </w:p>
          <w:p w:rsidR="0071465D" w:rsidRDefault="0071465D" w:rsidP="00D038F4">
            <w:pPr>
              <w:pStyle w:val="21"/>
              <w:framePr w:w="9883" w:h="14856" w:wrap="none" w:vAnchor="page" w:hAnchor="page" w:x="1306" w:y="852"/>
              <w:numPr>
                <w:ilvl w:val="0"/>
                <w:numId w:val="15"/>
              </w:numPr>
              <w:shd w:val="clear" w:color="auto" w:fill="auto"/>
              <w:tabs>
                <w:tab w:val="left" w:pos="211"/>
              </w:tabs>
              <w:ind w:firstLine="0"/>
              <w:jc w:val="left"/>
            </w:pPr>
            <w:r>
              <w:rPr>
                <w:rStyle w:val="2"/>
                <w:color w:val="000000"/>
              </w:rPr>
              <w:t>пунктуационные ошибки, или</w:t>
            </w:r>
          </w:p>
          <w:p w:rsidR="0071465D" w:rsidRDefault="0071465D" w:rsidP="00D038F4">
            <w:pPr>
              <w:pStyle w:val="21"/>
              <w:framePr w:w="9883" w:h="14856" w:wrap="none" w:vAnchor="page" w:hAnchor="page" w:x="1306" w:y="852"/>
              <w:shd w:val="clear" w:color="auto" w:fill="auto"/>
              <w:ind w:firstLine="0"/>
              <w:jc w:val="left"/>
            </w:pPr>
            <w:r>
              <w:rPr>
                <w:rStyle w:val="2"/>
                <w:color w:val="000000"/>
              </w:rPr>
              <w:t>1 орфографическая и</w:t>
            </w:r>
          </w:p>
          <w:p w:rsidR="0071465D" w:rsidRDefault="0071465D" w:rsidP="00D038F4">
            <w:pPr>
              <w:pStyle w:val="21"/>
              <w:framePr w:w="9883" w:h="14856" w:wrap="none" w:vAnchor="page" w:hAnchor="page" w:x="1306" w:y="852"/>
              <w:numPr>
                <w:ilvl w:val="0"/>
                <w:numId w:val="15"/>
              </w:numPr>
              <w:shd w:val="clear" w:color="auto" w:fill="auto"/>
              <w:tabs>
                <w:tab w:val="left" w:pos="206"/>
              </w:tabs>
              <w:ind w:firstLine="0"/>
              <w:jc w:val="left"/>
            </w:pPr>
            <w:r>
              <w:rPr>
                <w:rStyle w:val="2"/>
                <w:color w:val="000000"/>
              </w:rPr>
              <w:t>пунктуационные ошибки, или</w:t>
            </w:r>
          </w:p>
          <w:p w:rsidR="0071465D" w:rsidRDefault="0071465D" w:rsidP="00D038F4">
            <w:pPr>
              <w:pStyle w:val="21"/>
              <w:framePr w:w="9883" w:h="14856" w:wrap="none" w:vAnchor="page" w:hAnchor="page" w:x="1306" w:y="852"/>
              <w:numPr>
                <w:ilvl w:val="0"/>
                <w:numId w:val="15"/>
              </w:numPr>
              <w:shd w:val="clear" w:color="auto" w:fill="auto"/>
              <w:tabs>
                <w:tab w:val="left" w:pos="211"/>
              </w:tabs>
              <w:ind w:firstLine="0"/>
              <w:jc w:val="left"/>
            </w:pPr>
            <w:r>
              <w:rPr>
                <w:rStyle w:val="2"/>
                <w:color w:val="000000"/>
              </w:rPr>
              <w:t>пунктуационные ошибки при отсутствии орфографических ошибок, а также 2 грамматические ошибки</w:t>
            </w:r>
          </w:p>
        </w:tc>
      </w:tr>
      <w:tr w:rsidR="0071465D" w:rsidTr="00D038F4">
        <w:tblPrEx>
          <w:tblCellMar>
            <w:top w:w="0" w:type="dxa"/>
            <w:left w:w="0" w:type="dxa"/>
            <w:bottom w:w="0" w:type="dxa"/>
            <w:right w:w="0" w:type="dxa"/>
          </w:tblCellMar>
        </w:tblPrEx>
        <w:trPr>
          <w:trHeight w:hRule="exact" w:val="355"/>
        </w:trPr>
        <w:tc>
          <w:tcPr>
            <w:tcW w:w="169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center"/>
            </w:pPr>
            <w:r>
              <w:rPr>
                <w:rStyle w:val="2"/>
                <w:color w:val="000000"/>
              </w:rPr>
              <w:t>«3»</w:t>
            </w:r>
          </w:p>
        </w:tc>
        <w:tc>
          <w:tcPr>
            <w:tcW w:w="477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 xml:space="preserve">В работе </w:t>
            </w:r>
            <w:proofErr w:type="gramStart"/>
            <w:r>
              <w:rPr>
                <w:rStyle w:val="2"/>
                <w:color w:val="000000"/>
              </w:rPr>
              <w:t>допущены</w:t>
            </w:r>
            <w:proofErr w:type="gramEnd"/>
            <w:r>
              <w:rPr>
                <w:rStyle w:val="2"/>
                <w:color w:val="000000"/>
              </w:rPr>
              <w:t xml:space="preserve"> существенные</w:t>
            </w:r>
          </w:p>
        </w:tc>
        <w:tc>
          <w:tcPr>
            <w:tcW w:w="341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Допускаются:</w:t>
            </w:r>
          </w:p>
        </w:tc>
      </w:tr>
      <w:tr w:rsidR="0071465D" w:rsidTr="00D038F4">
        <w:tblPrEx>
          <w:tblCellMar>
            <w:top w:w="0" w:type="dxa"/>
            <w:left w:w="0" w:type="dxa"/>
            <w:bottom w:w="0" w:type="dxa"/>
            <w:right w:w="0" w:type="dxa"/>
          </w:tblCellMar>
        </w:tblPrEx>
        <w:trPr>
          <w:trHeight w:hRule="exact" w:val="336"/>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отклонения от темы.</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4 орфографические и</w:t>
            </w:r>
          </w:p>
        </w:tc>
      </w:tr>
      <w:tr w:rsidR="0071465D" w:rsidTr="00D038F4">
        <w:tblPrEx>
          <w:tblCellMar>
            <w:top w:w="0" w:type="dxa"/>
            <w:left w:w="0" w:type="dxa"/>
            <w:bottom w:w="0" w:type="dxa"/>
            <w:right w:w="0" w:type="dxa"/>
          </w:tblCellMar>
        </w:tblPrEx>
        <w:trPr>
          <w:trHeight w:hRule="exact" w:val="307"/>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 xml:space="preserve">Работа достоверна в главном, но </w:t>
            </w:r>
            <w:proofErr w:type="gramStart"/>
            <w:r>
              <w:rPr>
                <w:rStyle w:val="2"/>
                <w:color w:val="000000"/>
              </w:rPr>
              <w:t>в</w:t>
            </w:r>
            <w:proofErr w:type="gramEnd"/>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4 пунктуационные</w:t>
            </w:r>
          </w:p>
        </w:tc>
      </w:tr>
      <w:tr w:rsidR="0071465D" w:rsidTr="00D038F4">
        <w:tblPrEx>
          <w:tblCellMar>
            <w:top w:w="0" w:type="dxa"/>
            <w:left w:w="0" w:type="dxa"/>
            <w:bottom w:w="0" w:type="dxa"/>
            <w:right w:w="0" w:type="dxa"/>
          </w:tblCellMar>
        </w:tblPrEx>
        <w:trPr>
          <w:trHeight w:hRule="exact" w:val="317"/>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 xml:space="preserve">ней имеются </w:t>
            </w:r>
            <w:proofErr w:type="gramStart"/>
            <w:r>
              <w:rPr>
                <w:rStyle w:val="2"/>
                <w:color w:val="000000"/>
              </w:rPr>
              <w:t>отдельные</w:t>
            </w:r>
            <w:proofErr w:type="gramEnd"/>
            <w:r>
              <w:rPr>
                <w:rStyle w:val="2"/>
                <w:color w:val="000000"/>
              </w:rPr>
              <w:t xml:space="preserve"> фактические</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ошибки, или</w:t>
            </w:r>
          </w:p>
        </w:tc>
      </w:tr>
      <w:tr w:rsidR="0071465D" w:rsidTr="00D038F4">
        <w:tblPrEx>
          <w:tblCellMar>
            <w:top w:w="0" w:type="dxa"/>
            <w:left w:w="0" w:type="dxa"/>
            <w:bottom w:w="0" w:type="dxa"/>
            <w:right w:w="0" w:type="dxa"/>
          </w:tblCellMar>
        </w:tblPrEx>
        <w:trPr>
          <w:trHeight w:hRule="exact" w:val="331"/>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неточности.</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3 орфографические</w:t>
            </w:r>
          </w:p>
        </w:tc>
      </w:tr>
      <w:tr w:rsidR="0071465D" w:rsidTr="00D038F4">
        <w:tblPrEx>
          <w:tblCellMar>
            <w:top w:w="0" w:type="dxa"/>
            <w:left w:w="0" w:type="dxa"/>
            <w:bottom w:w="0" w:type="dxa"/>
            <w:right w:w="0" w:type="dxa"/>
          </w:tblCellMar>
        </w:tblPrEx>
        <w:trPr>
          <w:trHeight w:hRule="exact" w:val="341"/>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Допущены отдельные нарушения</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ошибки и</w:t>
            </w:r>
          </w:p>
        </w:tc>
      </w:tr>
      <w:tr w:rsidR="0071465D" w:rsidTr="00D038F4">
        <w:tblPrEx>
          <w:tblCellMar>
            <w:top w:w="0" w:type="dxa"/>
            <w:left w:w="0" w:type="dxa"/>
            <w:bottom w:w="0" w:type="dxa"/>
            <w:right w:w="0" w:type="dxa"/>
          </w:tblCellMar>
        </w:tblPrEx>
        <w:trPr>
          <w:trHeight w:hRule="exact" w:val="293"/>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последовательности изложения.</w:t>
            </w:r>
          </w:p>
        </w:tc>
        <w:tc>
          <w:tcPr>
            <w:tcW w:w="3413" w:type="dxa"/>
            <w:tcBorders>
              <w:top w:val="nil"/>
              <w:left w:val="single" w:sz="4" w:space="0" w:color="auto"/>
              <w:bottom w:val="nil"/>
              <w:right w:val="single" w:sz="4" w:space="0" w:color="auto"/>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5 пунктуационных</w:t>
            </w:r>
          </w:p>
        </w:tc>
      </w:tr>
      <w:tr w:rsidR="0071465D" w:rsidTr="00D038F4">
        <w:tblPrEx>
          <w:tblCellMar>
            <w:top w:w="0" w:type="dxa"/>
            <w:left w:w="0" w:type="dxa"/>
            <w:bottom w:w="0" w:type="dxa"/>
            <w:right w:w="0" w:type="dxa"/>
          </w:tblCellMar>
        </w:tblPrEx>
        <w:trPr>
          <w:trHeight w:hRule="exact" w:val="331"/>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 xml:space="preserve">Беден словарь и </w:t>
            </w:r>
            <w:proofErr w:type="gramStart"/>
            <w:r>
              <w:rPr>
                <w:rStyle w:val="2"/>
                <w:color w:val="000000"/>
              </w:rPr>
              <w:t>однообразны</w:t>
            </w:r>
            <w:proofErr w:type="gramEnd"/>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ошибок, или</w:t>
            </w:r>
          </w:p>
        </w:tc>
      </w:tr>
      <w:tr w:rsidR="0071465D" w:rsidTr="00D038F4">
        <w:tblPrEx>
          <w:tblCellMar>
            <w:top w:w="0" w:type="dxa"/>
            <w:left w:w="0" w:type="dxa"/>
            <w:bottom w:w="0" w:type="dxa"/>
            <w:right w:w="0" w:type="dxa"/>
          </w:tblCellMar>
        </w:tblPrEx>
        <w:trPr>
          <w:trHeight w:hRule="exact" w:val="341"/>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употребляемые синтаксические</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7 пунктуационных</w:t>
            </w:r>
          </w:p>
        </w:tc>
      </w:tr>
      <w:tr w:rsidR="0071465D" w:rsidTr="00D038F4">
        <w:tblPrEx>
          <w:tblCellMar>
            <w:top w:w="0" w:type="dxa"/>
            <w:left w:w="0" w:type="dxa"/>
            <w:bottom w:w="0" w:type="dxa"/>
            <w:right w:w="0" w:type="dxa"/>
          </w:tblCellMar>
        </w:tblPrEx>
        <w:trPr>
          <w:trHeight w:hRule="exact" w:val="302"/>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конструкции, встречается</w:t>
            </w:r>
          </w:p>
        </w:tc>
        <w:tc>
          <w:tcPr>
            <w:tcW w:w="3413" w:type="dxa"/>
            <w:tcBorders>
              <w:top w:val="nil"/>
              <w:left w:val="single" w:sz="4" w:space="0" w:color="auto"/>
              <w:bottom w:val="nil"/>
              <w:right w:val="single" w:sz="4" w:space="0" w:color="auto"/>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ошибок при отсутствии</w:t>
            </w:r>
          </w:p>
        </w:tc>
      </w:tr>
      <w:tr w:rsidR="0071465D" w:rsidTr="00D038F4">
        <w:tblPrEx>
          <w:tblCellMar>
            <w:top w:w="0" w:type="dxa"/>
            <w:left w:w="0" w:type="dxa"/>
            <w:bottom w:w="0" w:type="dxa"/>
            <w:right w:w="0" w:type="dxa"/>
          </w:tblCellMar>
        </w:tblPrEx>
        <w:trPr>
          <w:trHeight w:hRule="exact" w:val="326"/>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неправильное словоупотребление.</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орфографических</w:t>
            </w:r>
          </w:p>
        </w:tc>
      </w:tr>
      <w:tr w:rsidR="0071465D" w:rsidTr="00D038F4">
        <w:tblPrEx>
          <w:tblCellMar>
            <w:top w:w="0" w:type="dxa"/>
            <w:left w:w="0" w:type="dxa"/>
            <w:bottom w:w="0" w:type="dxa"/>
            <w:right w:w="0" w:type="dxa"/>
          </w:tblCellMar>
        </w:tblPrEx>
        <w:trPr>
          <w:trHeight w:hRule="exact" w:val="326"/>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Стиль работы не отличается</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ошибок, а также</w:t>
            </w:r>
          </w:p>
        </w:tc>
      </w:tr>
      <w:tr w:rsidR="0071465D" w:rsidTr="00D038F4">
        <w:tblPrEx>
          <w:tblCellMar>
            <w:top w:w="0" w:type="dxa"/>
            <w:left w:w="0" w:type="dxa"/>
            <w:bottom w:w="0" w:type="dxa"/>
            <w:right w:w="0" w:type="dxa"/>
          </w:tblCellMar>
        </w:tblPrEx>
        <w:trPr>
          <w:trHeight w:hRule="exact" w:val="317"/>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единством, речь недостаточно</w:t>
            </w:r>
          </w:p>
        </w:tc>
        <w:tc>
          <w:tcPr>
            <w:tcW w:w="3413" w:type="dxa"/>
            <w:tcBorders>
              <w:top w:val="nil"/>
              <w:left w:val="single" w:sz="4" w:space="0" w:color="auto"/>
              <w:bottom w:val="nil"/>
              <w:right w:val="single" w:sz="4" w:space="0" w:color="auto"/>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4 грамматические</w:t>
            </w:r>
          </w:p>
        </w:tc>
      </w:tr>
      <w:tr w:rsidR="0071465D" w:rsidTr="00D038F4">
        <w:tblPrEx>
          <w:tblCellMar>
            <w:top w:w="0" w:type="dxa"/>
            <w:left w:w="0" w:type="dxa"/>
            <w:bottom w:w="0" w:type="dxa"/>
            <w:right w:w="0" w:type="dxa"/>
          </w:tblCellMar>
        </w:tblPrEx>
        <w:trPr>
          <w:trHeight w:hRule="exact" w:val="1258"/>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317" w:lineRule="exact"/>
              <w:ind w:firstLine="0"/>
            </w:pPr>
            <w:r>
              <w:rPr>
                <w:rStyle w:val="2"/>
                <w:color w:val="000000"/>
              </w:rPr>
              <w:t>выразительна.</w:t>
            </w:r>
          </w:p>
          <w:p w:rsidR="0071465D" w:rsidRDefault="0071465D" w:rsidP="00D038F4">
            <w:pPr>
              <w:pStyle w:val="21"/>
              <w:framePr w:w="9883" w:h="14856" w:wrap="none" w:vAnchor="page" w:hAnchor="page" w:x="1306" w:y="852"/>
              <w:shd w:val="clear" w:color="auto" w:fill="auto"/>
              <w:spacing w:line="317" w:lineRule="exact"/>
              <w:ind w:firstLine="0"/>
              <w:jc w:val="left"/>
            </w:pPr>
            <w:r>
              <w:rPr>
                <w:rStyle w:val="2"/>
                <w:color w:val="000000"/>
              </w:rPr>
              <w:t>В целом в работе допускается не более 4 недочётов в содержании и 5 речевых недочётов.</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ошибки</w:t>
            </w:r>
          </w:p>
        </w:tc>
      </w:tr>
      <w:tr w:rsidR="0071465D" w:rsidTr="00D038F4">
        <w:tblPrEx>
          <w:tblCellMar>
            <w:top w:w="0" w:type="dxa"/>
            <w:left w:w="0" w:type="dxa"/>
            <w:bottom w:w="0" w:type="dxa"/>
            <w:right w:w="0" w:type="dxa"/>
          </w:tblCellMar>
        </w:tblPrEx>
        <w:trPr>
          <w:trHeight w:hRule="exact" w:val="355"/>
        </w:trPr>
        <w:tc>
          <w:tcPr>
            <w:tcW w:w="169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center"/>
            </w:pPr>
            <w:r>
              <w:rPr>
                <w:rStyle w:val="2"/>
                <w:color w:val="000000"/>
              </w:rPr>
              <w:t>«2»</w:t>
            </w:r>
          </w:p>
        </w:tc>
        <w:tc>
          <w:tcPr>
            <w:tcW w:w="477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Работа не соответствует теме.</w:t>
            </w:r>
          </w:p>
        </w:tc>
        <w:tc>
          <w:tcPr>
            <w:tcW w:w="341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Допускаются:</w:t>
            </w:r>
          </w:p>
        </w:tc>
      </w:tr>
      <w:tr w:rsidR="0071465D" w:rsidTr="00D038F4">
        <w:tblPrEx>
          <w:tblCellMar>
            <w:top w:w="0" w:type="dxa"/>
            <w:left w:w="0" w:type="dxa"/>
            <w:bottom w:w="0" w:type="dxa"/>
            <w:right w:w="0" w:type="dxa"/>
          </w:tblCellMar>
        </w:tblPrEx>
        <w:trPr>
          <w:trHeight w:hRule="exact" w:val="350"/>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Допущено много фактических</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7 орфографических и</w:t>
            </w:r>
          </w:p>
        </w:tc>
      </w:tr>
      <w:tr w:rsidR="0071465D" w:rsidTr="00D038F4">
        <w:tblPrEx>
          <w:tblCellMar>
            <w:top w:w="0" w:type="dxa"/>
            <w:left w:w="0" w:type="dxa"/>
            <w:bottom w:w="0" w:type="dxa"/>
            <w:right w:w="0" w:type="dxa"/>
          </w:tblCellMar>
        </w:tblPrEx>
        <w:trPr>
          <w:trHeight w:hRule="exact" w:val="298"/>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неточностей.</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7 пунктуационных</w:t>
            </w:r>
          </w:p>
        </w:tc>
      </w:tr>
      <w:tr w:rsidR="0071465D" w:rsidTr="00D038F4">
        <w:tblPrEx>
          <w:tblCellMar>
            <w:top w:w="0" w:type="dxa"/>
            <w:left w:w="0" w:type="dxa"/>
            <w:bottom w:w="0" w:type="dxa"/>
            <w:right w:w="0" w:type="dxa"/>
          </w:tblCellMar>
        </w:tblPrEx>
        <w:trPr>
          <w:trHeight w:hRule="exact" w:val="317"/>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Нарушена последовательность</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ошибок, или</w:t>
            </w:r>
          </w:p>
        </w:tc>
      </w:tr>
      <w:tr w:rsidR="0071465D" w:rsidTr="00D038F4">
        <w:tblPrEx>
          <w:tblCellMar>
            <w:top w:w="0" w:type="dxa"/>
            <w:left w:w="0" w:type="dxa"/>
            <w:bottom w:w="0" w:type="dxa"/>
            <w:right w:w="0" w:type="dxa"/>
          </w:tblCellMar>
        </w:tblPrEx>
        <w:trPr>
          <w:trHeight w:hRule="exact" w:val="341"/>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изложения мыслей во всех частях</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6 орфографических и</w:t>
            </w:r>
          </w:p>
        </w:tc>
      </w:tr>
      <w:tr w:rsidR="0071465D" w:rsidTr="00D038F4">
        <w:tblPrEx>
          <w:tblCellMar>
            <w:top w:w="0" w:type="dxa"/>
            <w:left w:w="0" w:type="dxa"/>
            <w:bottom w:w="0" w:type="dxa"/>
            <w:right w:w="0" w:type="dxa"/>
          </w:tblCellMar>
        </w:tblPrEx>
        <w:trPr>
          <w:trHeight w:hRule="exact" w:val="336"/>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 xml:space="preserve">работы, отсутствует связь </w:t>
            </w:r>
            <w:proofErr w:type="gramStart"/>
            <w:r>
              <w:rPr>
                <w:rStyle w:val="2"/>
                <w:color w:val="000000"/>
              </w:rPr>
              <w:t>между</w:t>
            </w:r>
            <w:proofErr w:type="gramEnd"/>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8 пунктуационных</w:t>
            </w:r>
          </w:p>
        </w:tc>
      </w:tr>
      <w:tr w:rsidR="0071465D" w:rsidTr="00D038F4">
        <w:tblPrEx>
          <w:tblCellMar>
            <w:top w:w="0" w:type="dxa"/>
            <w:left w:w="0" w:type="dxa"/>
            <w:bottom w:w="0" w:type="dxa"/>
            <w:right w:w="0" w:type="dxa"/>
          </w:tblCellMar>
        </w:tblPrEx>
        <w:trPr>
          <w:trHeight w:hRule="exact" w:val="293"/>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 xml:space="preserve">ними, часты случаи </w:t>
            </w:r>
            <w:proofErr w:type="gramStart"/>
            <w:r>
              <w:rPr>
                <w:rStyle w:val="2"/>
                <w:color w:val="000000"/>
              </w:rPr>
              <w:t>неправильного</w:t>
            </w:r>
            <w:proofErr w:type="gramEnd"/>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ошибок,</w:t>
            </w:r>
          </w:p>
        </w:tc>
      </w:tr>
      <w:tr w:rsidR="0071465D" w:rsidTr="00D038F4">
        <w:tblPrEx>
          <w:tblCellMar>
            <w:top w:w="0" w:type="dxa"/>
            <w:left w:w="0" w:type="dxa"/>
            <w:bottom w:w="0" w:type="dxa"/>
            <w:right w:w="0" w:type="dxa"/>
          </w:tblCellMar>
        </w:tblPrEx>
        <w:trPr>
          <w:trHeight w:hRule="exact" w:val="326"/>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словоупотребления.</w:t>
            </w:r>
          </w:p>
        </w:tc>
        <w:tc>
          <w:tcPr>
            <w:tcW w:w="3413" w:type="dxa"/>
            <w:tcBorders>
              <w:top w:val="nil"/>
              <w:left w:val="single" w:sz="4" w:space="0" w:color="auto"/>
              <w:bottom w:val="nil"/>
              <w:right w:val="single" w:sz="4" w:space="0" w:color="auto"/>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5 орфографических и</w:t>
            </w:r>
          </w:p>
        </w:tc>
      </w:tr>
      <w:tr w:rsidR="0071465D" w:rsidTr="00D038F4">
        <w:tblPrEx>
          <w:tblCellMar>
            <w:top w:w="0" w:type="dxa"/>
            <w:left w:w="0" w:type="dxa"/>
            <w:bottom w:w="0" w:type="dxa"/>
            <w:right w:w="0" w:type="dxa"/>
          </w:tblCellMar>
        </w:tblPrEx>
        <w:trPr>
          <w:trHeight w:hRule="exact" w:val="346"/>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Крайне беден словарь, работа</w:t>
            </w:r>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9 пунктуационных</w:t>
            </w:r>
          </w:p>
        </w:tc>
      </w:tr>
      <w:tr w:rsidR="0071465D" w:rsidTr="00D038F4">
        <w:tblPrEx>
          <w:tblCellMar>
            <w:top w:w="0" w:type="dxa"/>
            <w:left w:w="0" w:type="dxa"/>
            <w:bottom w:w="0" w:type="dxa"/>
            <w:right w:w="0" w:type="dxa"/>
          </w:tblCellMar>
        </w:tblPrEx>
        <w:trPr>
          <w:trHeight w:hRule="exact" w:val="288"/>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написана короткими однотипными</w:t>
            </w:r>
          </w:p>
        </w:tc>
        <w:tc>
          <w:tcPr>
            <w:tcW w:w="3413" w:type="dxa"/>
            <w:tcBorders>
              <w:top w:val="nil"/>
              <w:left w:val="single" w:sz="4" w:space="0" w:color="auto"/>
              <w:bottom w:val="nil"/>
              <w:right w:val="single" w:sz="4" w:space="0" w:color="auto"/>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ошибок,</w:t>
            </w:r>
          </w:p>
        </w:tc>
      </w:tr>
      <w:tr w:rsidR="0071465D" w:rsidTr="00D038F4">
        <w:tblPrEx>
          <w:tblCellMar>
            <w:top w:w="0" w:type="dxa"/>
            <w:left w:w="0" w:type="dxa"/>
            <w:bottom w:w="0" w:type="dxa"/>
            <w:right w:w="0" w:type="dxa"/>
          </w:tblCellMar>
        </w:tblPrEx>
        <w:trPr>
          <w:trHeight w:hRule="exact" w:val="355"/>
        </w:trPr>
        <w:tc>
          <w:tcPr>
            <w:tcW w:w="1694" w:type="dxa"/>
            <w:tcBorders>
              <w:top w:val="nil"/>
              <w:left w:val="single" w:sz="4" w:space="0" w:color="auto"/>
              <w:bottom w:val="nil"/>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nil"/>
              <w:right w:val="nil"/>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 xml:space="preserve">предложениями со </w:t>
            </w:r>
            <w:proofErr w:type="gramStart"/>
            <w:r>
              <w:rPr>
                <w:rStyle w:val="2"/>
                <w:color w:val="000000"/>
              </w:rPr>
              <w:t>слабовыраженной</w:t>
            </w:r>
            <w:proofErr w:type="gramEnd"/>
          </w:p>
        </w:tc>
        <w:tc>
          <w:tcPr>
            <w:tcW w:w="3413"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8 орфографических и</w:t>
            </w:r>
          </w:p>
        </w:tc>
      </w:tr>
      <w:tr w:rsidR="0071465D" w:rsidTr="00D038F4">
        <w:tblPrEx>
          <w:tblCellMar>
            <w:top w:w="0" w:type="dxa"/>
            <w:left w:w="0" w:type="dxa"/>
            <w:bottom w:w="0" w:type="dxa"/>
            <w:right w:w="0" w:type="dxa"/>
          </w:tblCellMar>
        </w:tblPrEx>
        <w:trPr>
          <w:trHeight w:hRule="exact" w:val="278"/>
        </w:trPr>
        <w:tc>
          <w:tcPr>
            <w:tcW w:w="1694" w:type="dxa"/>
            <w:tcBorders>
              <w:top w:val="nil"/>
              <w:left w:val="single" w:sz="4" w:space="0" w:color="auto"/>
              <w:bottom w:val="single" w:sz="4" w:space="0" w:color="auto"/>
              <w:right w:val="nil"/>
            </w:tcBorders>
            <w:shd w:val="clear" w:color="auto" w:fill="FFFFFF"/>
          </w:tcPr>
          <w:p w:rsidR="0071465D" w:rsidRDefault="0071465D" w:rsidP="00D038F4">
            <w:pPr>
              <w:framePr w:w="9883" w:h="14856" w:wrap="none" w:vAnchor="page" w:hAnchor="page" w:x="1306" w:y="852"/>
              <w:rPr>
                <w:sz w:val="10"/>
                <w:szCs w:val="10"/>
              </w:rPr>
            </w:pPr>
          </w:p>
        </w:tc>
        <w:tc>
          <w:tcPr>
            <w:tcW w:w="4776" w:type="dxa"/>
            <w:tcBorders>
              <w:top w:val="nil"/>
              <w:left w:val="single" w:sz="4" w:space="0" w:color="auto"/>
              <w:bottom w:val="single" w:sz="4" w:space="0" w:color="auto"/>
              <w:right w:val="nil"/>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pPr>
            <w:r>
              <w:rPr>
                <w:rStyle w:val="2"/>
                <w:color w:val="000000"/>
              </w:rPr>
              <w:t>связью между ними, часты случаи</w:t>
            </w:r>
          </w:p>
        </w:tc>
        <w:tc>
          <w:tcPr>
            <w:tcW w:w="3413" w:type="dxa"/>
            <w:tcBorders>
              <w:top w:val="nil"/>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83" w:h="14856" w:wrap="none" w:vAnchor="page" w:hAnchor="page" w:x="1306" w:y="852"/>
              <w:shd w:val="clear" w:color="auto" w:fill="auto"/>
              <w:spacing w:line="280" w:lineRule="exact"/>
              <w:ind w:firstLine="0"/>
              <w:jc w:val="left"/>
            </w:pPr>
            <w:r>
              <w:rPr>
                <w:rStyle w:val="2"/>
                <w:color w:val="000000"/>
              </w:rPr>
              <w:t>6 пунктуационных</w:t>
            </w:r>
          </w:p>
        </w:tc>
      </w:tr>
    </w:tbl>
    <w:p w:rsidR="0071465D" w:rsidRDefault="0071465D" w:rsidP="0071465D">
      <w:pPr>
        <w:pStyle w:val="ab"/>
        <w:framePr w:wrap="none" w:vAnchor="page" w:hAnchor="page" w:x="10762" w:y="15985"/>
        <w:shd w:val="clear" w:color="auto" w:fill="auto"/>
        <w:spacing w:line="260" w:lineRule="exact"/>
      </w:pPr>
      <w:r>
        <w:rPr>
          <w:rStyle w:val="aa"/>
          <w:color w:val="000000"/>
        </w:rPr>
        <w:t>41</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715" w:h="14561" w:hRule="exact" w:wrap="none" w:vAnchor="page" w:hAnchor="page" w:x="1390" w:y="830"/>
        <w:shd w:val="clear" w:color="auto" w:fill="auto"/>
        <w:ind w:left="1740" w:firstLine="0"/>
        <w:jc w:val="left"/>
      </w:pPr>
      <w:r>
        <w:rPr>
          <w:rStyle w:val="2"/>
          <w:color w:val="000000"/>
        </w:rPr>
        <w:lastRenderedPageBreak/>
        <w:t>неправильного словоупотребления. ошибок, а также Нарушено стилевое единство текста. 7 грамматических о</w:t>
      </w:r>
      <w:r>
        <w:rPr>
          <w:rStyle w:val="220"/>
          <w:color w:val="000000"/>
        </w:rPr>
        <w:t>ш</w:t>
      </w:r>
      <w:r>
        <w:rPr>
          <w:rStyle w:val="2"/>
          <w:color w:val="000000"/>
        </w:rPr>
        <w:t>ибок</w:t>
      </w:r>
      <w:proofErr w:type="gramStart"/>
      <w:r>
        <w:rPr>
          <w:rStyle w:val="2"/>
          <w:color w:val="000000"/>
        </w:rPr>
        <w:t xml:space="preserve"> В</w:t>
      </w:r>
      <w:proofErr w:type="gramEnd"/>
      <w:r>
        <w:rPr>
          <w:rStyle w:val="2"/>
          <w:color w:val="000000"/>
        </w:rPr>
        <w:t xml:space="preserve"> целом в работе допущено 6 недочётов в содержании до 7</w:t>
      </w:r>
    </w:p>
    <w:p w:rsidR="0071465D" w:rsidRDefault="0071465D" w:rsidP="0071465D">
      <w:pPr>
        <w:pStyle w:val="21"/>
        <w:framePr w:w="9715" w:h="14561" w:hRule="exact" w:wrap="none" w:vAnchor="page" w:hAnchor="page" w:x="1390" w:y="830"/>
        <w:shd w:val="clear" w:color="auto" w:fill="auto"/>
        <w:tabs>
          <w:tab w:val="left" w:leader="underscore" w:pos="1747"/>
          <w:tab w:val="left" w:leader="underscore" w:pos="9715"/>
        </w:tabs>
        <w:ind w:firstLine="0"/>
      </w:pPr>
      <w:r>
        <w:rPr>
          <w:rStyle w:val="2"/>
          <w:color w:val="000000"/>
        </w:rPr>
        <w:tab/>
      </w:r>
      <w:r>
        <w:rPr>
          <w:rStyle w:val="220"/>
          <w:color w:val="000000"/>
        </w:rPr>
        <w:t>речевых недочётов.</w:t>
      </w:r>
      <w:r>
        <w:rPr>
          <w:rStyle w:val="2"/>
          <w:color w:val="000000"/>
        </w:rPr>
        <w:tab/>
      </w:r>
    </w:p>
    <w:p w:rsidR="0071465D" w:rsidRDefault="0071465D" w:rsidP="0071465D">
      <w:pPr>
        <w:pStyle w:val="50"/>
        <w:framePr w:w="9715" w:h="14561" w:hRule="exact" w:wrap="none" w:vAnchor="page" w:hAnchor="page" w:x="1390" w:y="830"/>
        <w:shd w:val="clear" w:color="auto" w:fill="auto"/>
        <w:spacing w:before="0"/>
        <w:ind w:firstLine="920"/>
      </w:pPr>
      <w:r>
        <w:rPr>
          <w:rStyle w:val="5"/>
          <w:i/>
          <w:iCs/>
          <w:color w:val="000000"/>
        </w:rPr>
        <w:t>Примечания.</w:t>
      </w:r>
    </w:p>
    <w:p w:rsidR="0071465D" w:rsidRDefault="0071465D" w:rsidP="0071465D">
      <w:pPr>
        <w:pStyle w:val="50"/>
        <w:framePr w:w="9715" w:h="14561" w:hRule="exact" w:wrap="none" w:vAnchor="page" w:hAnchor="page" w:x="1390" w:y="830"/>
        <w:numPr>
          <w:ilvl w:val="0"/>
          <w:numId w:val="16"/>
        </w:numPr>
        <w:shd w:val="clear" w:color="auto" w:fill="auto"/>
        <w:tabs>
          <w:tab w:val="left" w:pos="1201"/>
        </w:tabs>
        <w:spacing w:before="0"/>
        <w:ind w:firstLine="920"/>
      </w:pPr>
      <w:r>
        <w:rPr>
          <w:rStyle w:val="5"/>
          <w:i/>
          <w:iCs/>
          <w:color w:val="00000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1465D" w:rsidRDefault="0071465D" w:rsidP="0071465D">
      <w:pPr>
        <w:pStyle w:val="50"/>
        <w:framePr w:w="9715" w:h="14561" w:hRule="exact" w:wrap="none" w:vAnchor="page" w:hAnchor="page" w:x="1390" w:y="830"/>
        <w:numPr>
          <w:ilvl w:val="0"/>
          <w:numId w:val="16"/>
        </w:numPr>
        <w:shd w:val="clear" w:color="auto" w:fill="auto"/>
        <w:tabs>
          <w:tab w:val="left" w:pos="1167"/>
        </w:tabs>
        <w:spacing w:before="0"/>
        <w:ind w:firstLine="920"/>
        <w:jc w:val="both"/>
      </w:pPr>
      <w:r>
        <w:rPr>
          <w:rStyle w:val="5"/>
          <w:i/>
          <w:iCs/>
          <w:color w:val="000000"/>
        </w:rPr>
        <w:t>Если объём сочинения в полтора-два раза больше указанного в настоящих «Нормах оценки</w:t>
      </w:r>
      <w:proofErr w:type="gramStart"/>
      <w:r>
        <w:rPr>
          <w:rStyle w:val="5"/>
          <w:i/>
          <w:iCs/>
          <w:color w:val="000000"/>
        </w:rPr>
        <w:t xml:space="preserve">.», </w:t>
      </w:r>
      <w:proofErr w:type="gramEnd"/>
      <w:r>
        <w:rPr>
          <w:rStyle w:val="5"/>
          <w:i/>
          <w:iCs/>
          <w:color w:val="000000"/>
        </w:rPr>
        <w:t xml:space="preserve">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w:t>
      </w:r>
      <w:proofErr w:type="spellStart"/>
      <w:r>
        <w:rPr>
          <w:rStyle w:val="5"/>
          <w:i/>
          <w:iCs/>
          <w:color w:val="000000"/>
        </w:rPr>
        <w:t>ставитсяпри</w:t>
      </w:r>
      <w:proofErr w:type="spellEnd"/>
      <w:r>
        <w:rPr>
          <w:rStyle w:val="5"/>
          <w:i/>
          <w:iCs/>
          <w:color w:val="000000"/>
        </w:rPr>
        <w:t xml:space="preserve"> соотношениях: 6 - 4 - 4, 4 - 6 - 4, 4 - 4 - 6.</w:t>
      </w:r>
    </w:p>
    <w:p w:rsidR="0071465D" w:rsidRDefault="0071465D" w:rsidP="0071465D">
      <w:pPr>
        <w:pStyle w:val="50"/>
        <w:framePr w:w="9715" w:h="14561" w:hRule="exact" w:wrap="none" w:vAnchor="page" w:hAnchor="page" w:x="1390" w:y="830"/>
        <w:shd w:val="clear" w:color="auto" w:fill="auto"/>
        <w:spacing w:before="0"/>
        <w:ind w:firstLine="920"/>
      </w:pPr>
      <w:r>
        <w:rPr>
          <w:rStyle w:val="5"/>
          <w:i/>
          <w:iCs/>
          <w:color w:val="000000"/>
        </w:rPr>
        <w:t>При выставлении оценки «5» («отлично») превышение объёма сочинения не принимается во внимание.</w:t>
      </w:r>
    </w:p>
    <w:p w:rsidR="0071465D" w:rsidRDefault="0071465D" w:rsidP="0071465D">
      <w:pPr>
        <w:pStyle w:val="50"/>
        <w:framePr w:w="9715" w:h="14561" w:hRule="exact" w:wrap="none" w:vAnchor="page" w:hAnchor="page" w:x="1390" w:y="830"/>
        <w:numPr>
          <w:ilvl w:val="0"/>
          <w:numId w:val="16"/>
        </w:numPr>
        <w:shd w:val="clear" w:color="auto" w:fill="auto"/>
        <w:tabs>
          <w:tab w:val="left" w:pos="1177"/>
        </w:tabs>
        <w:spacing w:before="0"/>
        <w:ind w:firstLine="920"/>
        <w:jc w:val="both"/>
      </w:pPr>
      <w:r>
        <w:rPr>
          <w:rStyle w:val="5"/>
          <w:i/>
          <w:iCs/>
          <w:color w:val="000000"/>
        </w:rPr>
        <w:t>Первая отметка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71465D" w:rsidRDefault="0071465D" w:rsidP="0071465D">
      <w:pPr>
        <w:pStyle w:val="50"/>
        <w:framePr w:w="9715" w:h="14561" w:hRule="exact" w:wrap="none" w:vAnchor="page" w:hAnchor="page" w:x="1390" w:y="830"/>
        <w:numPr>
          <w:ilvl w:val="0"/>
          <w:numId w:val="16"/>
        </w:numPr>
        <w:shd w:val="clear" w:color="auto" w:fill="auto"/>
        <w:tabs>
          <w:tab w:val="left" w:pos="1196"/>
        </w:tabs>
        <w:spacing w:before="0" w:after="304"/>
        <w:ind w:firstLine="920"/>
        <w:jc w:val="both"/>
      </w:pPr>
      <w:r>
        <w:rPr>
          <w:rStyle w:val="5"/>
          <w:i/>
          <w:iCs/>
          <w:color w:val="000000"/>
        </w:rPr>
        <w:t>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«Отметка диктантов».</w:t>
      </w:r>
    </w:p>
    <w:p w:rsidR="0071465D" w:rsidRDefault="0071465D" w:rsidP="0071465D">
      <w:pPr>
        <w:pStyle w:val="11"/>
        <w:framePr w:w="9715" w:h="14561" w:hRule="exact" w:wrap="none" w:vAnchor="page" w:hAnchor="page" w:x="1390" w:y="830"/>
        <w:shd w:val="clear" w:color="auto" w:fill="auto"/>
        <w:spacing w:before="0" w:after="0" w:line="317" w:lineRule="exact"/>
        <w:ind w:firstLine="920"/>
        <w:jc w:val="left"/>
      </w:pPr>
      <w:bookmarkStart w:id="17" w:name="bookmark16"/>
      <w:r>
        <w:rPr>
          <w:rStyle w:val="1"/>
          <w:b/>
          <w:bCs/>
          <w:color w:val="000000"/>
        </w:rPr>
        <w:t>Оценка обучающих работ</w:t>
      </w:r>
      <w:bookmarkEnd w:id="17"/>
    </w:p>
    <w:p w:rsidR="0071465D" w:rsidRDefault="0071465D" w:rsidP="0071465D">
      <w:pPr>
        <w:pStyle w:val="21"/>
        <w:framePr w:w="9715" w:h="14561" w:hRule="exact" w:wrap="none" w:vAnchor="page" w:hAnchor="page" w:x="1390" w:y="830"/>
        <w:shd w:val="clear" w:color="auto" w:fill="auto"/>
        <w:spacing w:line="317" w:lineRule="exact"/>
        <w:ind w:firstLine="920"/>
        <w:jc w:val="left"/>
      </w:pPr>
      <w:r>
        <w:rPr>
          <w:rStyle w:val="2"/>
          <w:color w:val="000000"/>
        </w:rPr>
        <w:t>(различные упражнения и диктанты неконтрольного характера)</w:t>
      </w:r>
    </w:p>
    <w:p w:rsidR="0071465D" w:rsidRDefault="0071465D" w:rsidP="0071465D">
      <w:pPr>
        <w:pStyle w:val="21"/>
        <w:framePr w:w="9715" w:h="14561" w:hRule="exact" w:wrap="none" w:vAnchor="page" w:hAnchor="page" w:x="1390" w:y="830"/>
        <w:shd w:val="clear" w:color="auto" w:fill="auto"/>
        <w:spacing w:line="317" w:lineRule="exact"/>
        <w:ind w:firstLine="920"/>
        <w:jc w:val="left"/>
      </w:pPr>
      <w:r>
        <w:rPr>
          <w:rStyle w:val="2"/>
          <w:color w:val="000000"/>
        </w:rPr>
        <w:t>При оценке обучающих работ учитываются:</w:t>
      </w:r>
    </w:p>
    <w:p w:rsidR="0071465D" w:rsidRDefault="0071465D" w:rsidP="0071465D">
      <w:pPr>
        <w:pStyle w:val="21"/>
        <w:framePr w:w="9715" w:h="14561" w:hRule="exact" w:wrap="none" w:vAnchor="page" w:hAnchor="page" w:x="1390" w:y="830"/>
        <w:numPr>
          <w:ilvl w:val="0"/>
          <w:numId w:val="17"/>
        </w:numPr>
        <w:shd w:val="clear" w:color="auto" w:fill="auto"/>
        <w:tabs>
          <w:tab w:val="left" w:pos="342"/>
        </w:tabs>
        <w:spacing w:line="317" w:lineRule="exact"/>
        <w:ind w:firstLine="0"/>
      </w:pPr>
      <w:r>
        <w:rPr>
          <w:rStyle w:val="2"/>
          <w:color w:val="000000"/>
        </w:rPr>
        <w:t>степень самостоятельности учащегося;</w:t>
      </w:r>
    </w:p>
    <w:p w:rsidR="0071465D" w:rsidRDefault="0071465D" w:rsidP="0071465D">
      <w:pPr>
        <w:pStyle w:val="21"/>
        <w:framePr w:w="9715" w:h="14561" w:hRule="exact" w:wrap="none" w:vAnchor="page" w:hAnchor="page" w:x="1390" w:y="830"/>
        <w:numPr>
          <w:ilvl w:val="0"/>
          <w:numId w:val="17"/>
        </w:numPr>
        <w:shd w:val="clear" w:color="auto" w:fill="auto"/>
        <w:tabs>
          <w:tab w:val="left" w:pos="366"/>
        </w:tabs>
        <w:spacing w:line="317" w:lineRule="exact"/>
        <w:ind w:firstLine="0"/>
      </w:pPr>
      <w:r>
        <w:rPr>
          <w:rStyle w:val="2"/>
          <w:color w:val="000000"/>
        </w:rPr>
        <w:t>этап обучения;</w:t>
      </w:r>
    </w:p>
    <w:p w:rsidR="0071465D" w:rsidRDefault="0071465D" w:rsidP="0071465D">
      <w:pPr>
        <w:pStyle w:val="21"/>
        <w:framePr w:w="9715" w:h="14561" w:hRule="exact" w:wrap="none" w:vAnchor="page" w:hAnchor="page" w:x="1390" w:y="830"/>
        <w:numPr>
          <w:ilvl w:val="0"/>
          <w:numId w:val="17"/>
        </w:numPr>
        <w:shd w:val="clear" w:color="auto" w:fill="auto"/>
        <w:tabs>
          <w:tab w:val="left" w:pos="366"/>
        </w:tabs>
        <w:spacing w:line="317" w:lineRule="exact"/>
        <w:ind w:firstLine="0"/>
      </w:pPr>
      <w:r>
        <w:rPr>
          <w:rStyle w:val="2"/>
          <w:color w:val="000000"/>
        </w:rPr>
        <w:t>объём работы;</w:t>
      </w:r>
    </w:p>
    <w:p w:rsidR="0071465D" w:rsidRDefault="0071465D" w:rsidP="0071465D">
      <w:pPr>
        <w:pStyle w:val="21"/>
        <w:framePr w:w="9715" w:h="14561" w:hRule="exact" w:wrap="none" w:vAnchor="page" w:hAnchor="page" w:x="1390" w:y="830"/>
        <w:numPr>
          <w:ilvl w:val="0"/>
          <w:numId w:val="17"/>
        </w:numPr>
        <w:shd w:val="clear" w:color="auto" w:fill="auto"/>
        <w:tabs>
          <w:tab w:val="left" w:pos="366"/>
        </w:tabs>
        <w:spacing w:line="317" w:lineRule="exact"/>
        <w:ind w:firstLine="0"/>
      </w:pPr>
      <w:r>
        <w:rPr>
          <w:rStyle w:val="2"/>
          <w:color w:val="000000"/>
        </w:rPr>
        <w:t>чёткость, аккуратность, каллиграфическая правильность письма.</w:t>
      </w:r>
    </w:p>
    <w:p w:rsidR="0071465D" w:rsidRDefault="0071465D" w:rsidP="0071465D">
      <w:pPr>
        <w:pStyle w:val="21"/>
        <w:framePr w:w="9715" w:h="14561" w:hRule="exact" w:wrap="none" w:vAnchor="page" w:hAnchor="page" w:x="1390" w:y="830"/>
        <w:shd w:val="clear" w:color="auto" w:fill="auto"/>
        <w:spacing w:after="304"/>
        <w:ind w:firstLine="920"/>
      </w:pPr>
      <w:r>
        <w:rPr>
          <w:rStyle w:val="2"/>
          <w:color w:val="000000"/>
        </w:rPr>
        <w:t xml:space="preserve">Если возможные ошибки были предупреждены в ходе работы, оценки «5» («отлично») и «4» ставятся только в том случае, когда ученик </w:t>
      </w:r>
      <w:proofErr w:type="spellStart"/>
      <w:r>
        <w:rPr>
          <w:rStyle w:val="2"/>
          <w:color w:val="000000"/>
        </w:rPr>
        <w:t>недопустил</w:t>
      </w:r>
      <w:proofErr w:type="spellEnd"/>
      <w:r>
        <w:rPr>
          <w:rStyle w:val="2"/>
          <w:color w:val="000000"/>
        </w:rPr>
        <w:t xml:space="preserve"> ошибок или допустил, но исправил ошибку. При этом выбор одной из оценок при одинаковом уровне грамотности и </w:t>
      </w:r>
      <w:proofErr w:type="spellStart"/>
      <w:r>
        <w:rPr>
          <w:rStyle w:val="2"/>
          <w:color w:val="000000"/>
        </w:rPr>
        <w:t>содержанияопределяется</w:t>
      </w:r>
      <w:proofErr w:type="spellEnd"/>
      <w:r>
        <w:rPr>
          <w:rStyle w:val="2"/>
          <w:color w:val="000000"/>
        </w:rPr>
        <w:t xml:space="preserve">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2 исправления ошибок.</w:t>
      </w:r>
    </w:p>
    <w:p w:rsidR="0071465D" w:rsidRDefault="0071465D" w:rsidP="0071465D">
      <w:pPr>
        <w:pStyle w:val="21"/>
        <w:framePr w:w="9715" w:h="14561" w:hRule="exact" w:wrap="none" w:vAnchor="page" w:hAnchor="page" w:x="1390" w:y="830"/>
        <w:shd w:val="clear" w:color="auto" w:fill="auto"/>
        <w:spacing w:line="317" w:lineRule="exact"/>
        <w:ind w:firstLine="920"/>
      </w:pPr>
      <w:r>
        <w:rPr>
          <w:rStyle w:val="2"/>
          <w:color w:val="000000"/>
        </w:rPr>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71465D" w:rsidRDefault="0071465D" w:rsidP="0071465D">
      <w:pPr>
        <w:pStyle w:val="ab"/>
        <w:framePr w:wrap="none" w:vAnchor="page" w:hAnchor="page" w:x="10789" w:y="15985"/>
        <w:shd w:val="clear" w:color="auto" w:fill="auto"/>
        <w:spacing w:line="260" w:lineRule="exact"/>
      </w:pPr>
      <w:r>
        <w:rPr>
          <w:rStyle w:val="aa"/>
          <w:color w:val="000000"/>
        </w:rPr>
        <w:t>42</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11"/>
        <w:framePr w:w="9715" w:h="6172" w:hRule="exact" w:wrap="none" w:vAnchor="page" w:hAnchor="page" w:x="1390" w:y="825"/>
        <w:shd w:val="clear" w:color="auto" w:fill="auto"/>
        <w:spacing w:before="0" w:after="0" w:line="322" w:lineRule="exact"/>
        <w:ind w:firstLine="900"/>
      </w:pPr>
      <w:bookmarkStart w:id="18" w:name="bookmark17"/>
      <w:r>
        <w:rPr>
          <w:rStyle w:val="1"/>
          <w:b/>
          <w:bCs/>
          <w:color w:val="000000"/>
        </w:rPr>
        <w:lastRenderedPageBreak/>
        <w:t>Выведение итоговых оценок</w:t>
      </w:r>
      <w:bookmarkEnd w:id="18"/>
    </w:p>
    <w:p w:rsidR="0071465D" w:rsidRDefault="0071465D" w:rsidP="0071465D">
      <w:pPr>
        <w:pStyle w:val="21"/>
        <w:framePr w:w="9715" w:h="6172" w:hRule="exact" w:wrap="none" w:vAnchor="page" w:hAnchor="page" w:x="1390" w:y="825"/>
        <w:shd w:val="clear" w:color="auto" w:fill="auto"/>
        <w:ind w:firstLine="900"/>
      </w:pPr>
      <w:r>
        <w:rPr>
          <w:rStyle w:val="2"/>
          <w:color w:val="000000"/>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71465D" w:rsidRDefault="0071465D" w:rsidP="0071465D">
      <w:pPr>
        <w:pStyle w:val="21"/>
        <w:framePr w:w="9715" w:h="6172" w:hRule="exact" w:wrap="none" w:vAnchor="page" w:hAnchor="page" w:x="1390" w:y="825"/>
        <w:shd w:val="clear" w:color="auto" w:fill="auto"/>
        <w:ind w:firstLine="900"/>
      </w:pPr>
      <w:r>
        <w:rPr>
          <w:rStyle w:val="2"/>
          <w:color w:val="000000"/>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71465D" w:rsidRDefault="0071465D" w:rsidP="0071465D">
      <w:pPr>
        <w:pStyle w:val="21"/>
        <w:framePr w:w="9715" w:h="6172" w:hRule="exact" w:wrap="none" w:vAnchor="page" w:hAnchor="page" w:x="1390" w:y="825"/>
        <w:shd w:val="clear" w:color="auto" w:fill="auto"/>
        <w:ind w:firstLine="900"/>
      </w:pPr>
      <w:r>
        <w:rPr>
          <w:rStyle w:val="2"/>
          <w:color w:val="000000"/>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оценивалось баллом «2».</w:t>
      </w:r>
    </w:p>
    <w:p w:rsidR="0071465D" w:rsidRDefault="0071465D" w:rsidP="0071465D">
      <w:pPr>
        <w:pStyle w:val="30"/>
        <w:framePr w:w="9715" w:h="8192" w:hRule="exact" w:wrap="none" w:vAnchor="page" w:hAnchor="page" w:x="1390" w:y="7627"/>
        <w:shd w:val="clear" w:color="auto" w:fill="auto"/>
        <w:spacing w:before="0" w:after="291" w:line="280" w:lineRule="exact"/>
        <w:ind w:right="20"/>
        <w:jc w:val="center"/>
      </w:pPr>
      <w:r>
        <w:rPr>
          <w:rStyle w:val="3"/>
          <w:b/>
          <w:bCs/>
          <w:color w:val="000000"/>
        </w:rPr>
        <w:t>ЛИТЕРАТУРА</w:t>
      </w:r>
    </w:p>
    <w:p w:rsidR="0071465D" w:rsidRDefault="0071465D" w:rsidP="0071465D">
      <w:pPr>
        <w:pStyle w:val="21"/>
        <w:framePr w:w="9715" w:h="8192" w:hRule="exact" w:wrap="none" w:vAnchor="page" w:hAnchor="page" w:x="1390" w:y="7627"/>
        <w:shd w:val="clear" w:color="auto" w:fill="auto"/>
        <w:spacing w:line="331" w:lineRule="exact"/>
        <w:ind w:firstLine="900"/>
      </w:pPr>
      <w:r>
        <w:rPr>
          <w:rStyle w:val="2"/>
          <w:color w:val="000000"/>
        </w:rPr>
        <w:t>Нормы оценки по литературе призваны обеспечить одинаковые требования к знаниям, умениям и навыкам учащихся. В них устанавливаются:</w:t>
      </w:r>
    </w:p>
    <w:p w:rsidR="0071465D" w:rsidRDefault="0071465D" w:rsidP="0071465D">
      <w:pPr>
        <w:pStyle w:val="21"/>
        <w:framePr w:w="9715" w:h="8192" w:hRule="exact" w:wrap="none" w:vAnchor="page" w:hAnchor="page" w:x="1390" w:y="7627"/>
        <w:numPr>
          <w:ilvl w:val="0"/>
          <w:numId w:val="13"/>
        </w:numPr>
        <w:shd w:val="clear" w:color="auto" w:fill="auto"/>
        <w:tabs>
          <w:tab w:val="left" w:pos="361"/>
        </w:tabs>
        <w:spacing w:line="331" w:lineRule="exact"/>
        <w:ind w:left="480" w:hanging="480"/>
        <w:jc w:val="left"/>
      </w:pPr>
      <w:r>
        <w:rPr>
          <w:rStyle w:val="2"/>
          <w:color w:val="000000"/>
        </w:rPr>
        <w:t>единые критерии оценки различных сторон владения устной и письменной формами русского языка;</w:t>
      </w:r>
    </w:p>
    <w:p w:rsidR="0071465D" w:rsidRDefault="0071465D" w:rsidP="0071465D">
      <w:pPr>
        <w:pStyle w:val="21"/>
        <w:framePr w:w="9715" w:h="8192" w:hRule="exact" w:wrap="none" w:vAnchor="page" w:hAnchor="page" w:x="1390" w:y="7627"/>
        <w:numPr>
          <w:ilvl w:val="0"/>
          <w:numId w:val="13"/>
        </w:numPr>
        <w:shd w:val="clear" w:color="auto" w:fill="auto"/>
        <w:tabs>
          <w:tab w:val="left" w:pos="361"/>
        </w:tabs>
        <w:spacing w:line="331" w:lineRule="exact"/>
        <w:ind w:firstLine="0"/>
      </w:pPr>
      <w:r>
        <w:rPr>
          <w:rStyle w:val="2"/>
          <w:color w:val="000000"/>
        </w:rPr>
        <w:t>единые нормативы оценки знаний, умений и навыков;</w:t>
      </w:r>
    </w:p>
    <w:p w:rsidR="0071465D" w:rsidRDefault="0071465D" w:rsidP="0071465D">
      <w:pPr>
        <w:pStyle w:val="21"/>
        <w:framePr w:w="9715" w:h="8192" w:hRule="exact" w:wrap="none" w:vAnchor="page" w:hAnchor="page" w:x="1390" w:y="7627"/>
        <w:numPr>
          <w:ilvl w:val="0"/>
          <w:numId w:val="13"/>
        </w:numPr>
        <w:shd w:val="clear" w:color="auto" w:fill="auto"/>
        <w:tabs>
          <w:tab w:val="left" w:pos="361"/>
        </w:tabs>
        <w:spacing w:line="331" w:lineRule="exact"/>
        <w:ind w:firstLine="0"/>
      </w:pPr>
      <w:r>
        <w:rPr>
          <w:rStyle w:val="2"/>
          <w:color w:val="000000"/>
        </w:rPr>
        <w:t>объем разных видов контрольных работ;</w:t>
      </w:r>
    </w:p>
    <w:p w:rsidR="0071465D" w:rsidRDefault="0071465D" w:rsidP="0071465D">
      <w:pPr>
        <w:pStyle w:val="21"/>
        <w:framePr w:w="9715" w:h="8192" w:hRule="exact" w:wrap="none" w:vAnchor="page" w:hAnchor="page" w:x="1390" w:y="7627"/>
        <w:numPr>
          <w:ilvl w:val="0"/>
          <w:numId w:val="13"/>
        </w:numPr>
        <w:shd w:val="clear" w:color="auto" w:fill="auto"/>
        <w:tabs>
          <w:tab w:val="left" w:pos="361"/>
        </w:tabs>
        <w:ind w:firstLine="0"/>
      </w:pPr>
      <w:r>
        <w:rPr>
          <w:rStyle w:val="2"/>
          <w:color w:val="000000"/>
        </w:rPr>
        <w:t>количество отметок за различные их виды.</w:t>
      </w:r>
    </w:p>
    <w:p w:rsidR="0071465D" w:rsidRDefault="0071465D" w:rsidP="0071465D">
      <w:pPr>
        <w:pStyle w:val="50"/>
        <w:framePr w:w="9715" w:h="8192" w:hRule="exact" w:wrap="none" w:vAnchor="page" w:hAnchor="page" w:x="1390" w:y="7627"/>
        <w:shd w:val="clear" w:color="auto" w:fill="auto"/>
        <w:spacing w:before="0"/>
        <w:ind w:firstLine="760"/>
        <w:jc w:val="both"/>
      </w:pPr>
      <w:r>
        <w:rPr>
          <w:rStyle w:val="5"/>
          <w:i/>
          <w:iCs/>
          <w:color w:val="000000"/>
        </w:rPr>
        <w:t xml:space="preserve">Примечание. </w:t>
      </w:r>
      <w:proofErr w:type="gramStart"/>
      <w:r>
        <w:rPr>
          <w:rStyle w:val="5"/>
          <w:i/>
          <w:iCs/>
          <w:color w:val="000000"/>
        </w:rPr>
        <w:t xml:space="preserve">Отметка («5» («отлично») ,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w:t>
      </w:r>
      <w:proofErr w:type="spellStart"/>
      <w:r>
        <w:rPr>
          <w:rStyle w:val="5"/>
          <w:i/>
          <w:iCs/>
          <w:color w:val="000000"/>
        </w:rPr>
        <w:t>проверкаего</w:t>
      </w:r>
      <w:proofErr w:type="spellEnd"/>
      <w:r>
        <w:rPr>
          <w:rStyle w:val="5"/>
          <w:i/>
          <w:iCs/>
          <w:color w:val="000000"/>
        </w:rPr>
        <w:t xml:space="preserve"> умения применять знания на практике.</w:t>
      </w:r>
      <w:proofErr w:type="gramEnd"/>
    </w:p>
    <w:p w:rsidR="0071465D" w:rsidRDefault="0071465D" w:rsidP="0071465D">
      <w:pPr>
        <w:pStyle w:val="21"/>
        <w:framePr w:w="9715" w:h="8192" w:hRule="exact" w:wrap="none" w:vAnchor="page" w:hAnchor="page" w:x="1390" w:y="7627"/>
        <w:shd w:val="clear" w:color="auto" w:fill="auto"/>
        <w:ind w:firstLine="760"/>
      </w:pPr>
      <w:r>
        <w:rPr>
          <w:rStyle w:val="220"/>
          <w:color w:val="000000"/>
        </w:rPr>
        <w:t>Устный ответ.</w:t>
      </w:r>
    </w:p>
    <w:p w:rsidR="0071465D" w:rsidRDefault="0071465D" w:rsidP="0071465D">
      <w:pPr>
        <w:pStyle w:val="21"/>
        <w:framePr w:w="9715" w:h="8192" w:hRule="exact" w:wrap="none" w:vAnchor="page" w:hAnchor="page" w:x="1390" w:y="7627"/>
        <w:shd w:val="clear" w:color="auto" w:fill="auto"/>
        <w:ind w:firstLine="760"/>
      </w:pPr>
      <w:r>
        <w:rPr>
          <w:rStyle w:val="2"/>
          <w:color w:val="000000"/>
        </w:rPr>
        <w:t>При оценке устных ответов учитель руководствуется следующими основными критериями в пределах программы данного класса:</w:t>
      </w:r>
    </w:p>
    <w:p w:rsidR="0071465D" w:rsidRDefault="0071465D" w:rsidP="0071465D">
      <w:pPr>
        <w:pStyle w:val="21"/>
        <w:framePr w:w="9715" w:h="8192" w:hRule="exact" w:wrap="none" w:vAnchor="page" w:hAnchor="page" w:x="1390" w:y="7627"/>
        <w:numPr>
          <w:ilvl w:val="0"/>
          <w:numId w:val="13"/>
        </w:numPr>
        <w:shd w:val="clear" w:color="auto" w:fill="auto"/>
        <w:tabs>
          <w:tab w:val="left" w:pos="361"/>
        </w:tabs>
        <w:spacing w:line="331" w:lineRule="exact"/>
        <w:ind w:left="480" w:hanging="480"/>
        <w:jc w:val="left"/>
      </w:pPr>
      <w:r>
        <w:rPr>
          <w:rStyle w:val="2"/>
          <w:color w:val="000000"/>
        </w:rPr>
        <w:t>знание текста и понимание идейно-художественного содержания изученного произведения;</w:t>
      </w:r>
    </w:p>
    <w:p w:rsidR="0071465D" w:rsidRDefault="0071465D" w:rsidP="0071465D">
      <w:pPr>
        <w:pStyle w:val="21"/>
        <w:framePr w:w="9715" w:h="8192" w:hRule="exact" w:wrap="none" w:vAnchor="page" w:hAnchor="page" w:x="1390" w:y="7627"/>
        <w:numPr>
          <w:ilvl w:val="0"/>
          <w:numId w:val="13"/>
        </w:numPr>
        <w:shd w:val="clear" w:color="auto" w:fill="auto"/>
        <w:tabs>
          <w:tab w:val="left" w:pos="361"/>
        </w:tabs>
        <w:spacing w:line="331" w:lineRule="exact"/>
        <w:ind w:firstLine="0"/>
      </w:pPr>
      <w:r>
        <w:rPr>
          <w:rStyle w:val="2"/>
          <w:color w:val="000000"/>
        </w:rPr>
        <w:t>умение объяснить взаимосвязь событий, характер и поступки героев;</w:t>
      </w:r>
    </w:p>
    <w:p w:rsidR="0071465D" w:rsidRDefault="0071465D" w:rsidP="0071465D">
      <w:pPr>
        <w:pStyle w:val="21"/>
        <w:framePr w:w="9715" w:h="8192" w:hRule="exact" w:wrap="none" w:vAnchor="page" w:hAnchor="page" w:x="1390" w:y="7627"/>
        <w:numPr>
          <w:ilvl w:val="0"/>
          <w:numId w:val="13"/>
        </w:numPr>
        <w:shd w:val="clear" w:color="auto" w:fill="auto"/>
        <w:tabs>
          <w:tab w:val="left" w:pos="361"/>
        </w:tabs>
        <w:ind w:left="480" w:hanging="480"/>
        <w:jc w:val="left"/>
      </w:pPr>
      <w:r>
        <w:rPr>
          <w:rStyle w:val="2"/>
          <w:color w:val="000000"/>
        </w:rPr>
        <w:t>понимание роли художественных средств в раскрытии идейн</w:t>
      </w:r>
      <w:proofErr w:type="gramStart"/>
      <w:r>
        <w:rPr>
          <w:rStyle w:val="2"/>
          <w:color w:val="000000"/>
        </w:rPr>
        <w:t>о-</w:t>
      </w:r>
      <w:proofErr w:type="gramEnd"/>
      <w:r>
        <w:rPr>
          <w:rStyle w:val="2"/>
          <w:color w:val="000000"/>
        </w:rPr>
        <w:t xml:space="preserve"> эстетического содержания изученного произведения;</w:t>
      </w:r>
    </w:p>
    <w:p w:rsidR="0071465D" w:rsidRDefault="0071465D" w:rsidP="0071465D">
      <w:pPr>
        <w:pStyle w:val="21"/>
        <w:framePr w:w="9715" w:h="8192" w:hRule="exact" w:wrap="none" w:vAnchor="page" w:hAnchor="page" w:x="1390" w:y="7627"/>
        <w:numPr>
          <w:ilvl w:val="0"/>
          <w:numId w:val="13"/>
        </w:numPr>
        <w:shd w:val="clear" w:color="auto" w:fill="auto"/>
        <w:tabs>
          <w:tab w:val="left" w:pos="361"/>
        </w:tabs>
        <w:spacing w:line="280" w:lineRule="exact"/>
        <w:ind w:firstLine="0"/>
      </w:pPr>
      <w:r>
        <w:rPr>
          <w:rStyle w:val="2"/>
          <w:color w:val="000000"/>
        </w:rPr>
        <w:t>знание теоретико-литературных понятий и умение пользоваться этими</w:t>
      </w:r>
    </w:p>
    <w:p w:rsidR="0071465D" w:rsidRDefault="0071465D" w:rsidP="0071465D">
      <w:pPr>
        <w:pStyle w:val="ab"/>
        <w:framePr w:w="9715" w:h="289" w:hRule="exact" w:wrap="none" w:vAnchor="page" w:hAnchor="page" w:x="1390" w:y="16014"/>
        <w:shd w:val="clear" w:color="auto" w:fill="auto"/>
        <w:spacing w:line="260" w:lineRule="exact"/>
        <w:jc w:val="right"/>
      </w:pPr>
      <w:r>
        <w:rPr>
          <w:rStyle w:val="aa"/>
          <w:color w:val="000000"/>
        </w:rPr>
        <w:t>43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4917" w:hRule="exact" w:wrap="none" w:vAnchor="page" w:hAnchor="page" w:x="1402" w:y="816"/>
        <w:shd w:val="clear" w:color="auto" w:fill="auto"/>
        <w:spacing w:line="326" w:lineRule="exact"/>
        <w:ind w:left="460" w:firstLine="0"/>
      </w:pPr>
      <w:r>
        <w:rPr>
          <w:rStyle w:val="2"/>
          <w:color w:val="000000"/>
        </w:rPr>
        <w:lastRenderedPageBreak/>
        <w:t>знаниями при анализе произведений, изучаемых в классе и прочитанных самостоятельно;</w:t>
      </w:r>
    </w:p>
    <w:p w:rsidR="0071465D" w:rsidRDefault="0071465D" w:rsidP="0071465D">
      <w:pPr>
        <w:pStyle w:val="21"/>
        <w:framePr w:w="9691" w:h="14917" w:hRule="exact" w:wrap="none" w:vAnchor="page" w:hAnchor="page" w:x="1402" w:y="816"/>
        <w:numPr>
          <w:ilvl w:val="0"/>
          <w:numId w:val="13"/>
        </w:numPr>
        <w:shd w:val="clear" w:color="auto" w:fill="auto"/>
        <w:tabs>
          <w:tab w:val="left" w:pos="355"/>
        </w:tabs>
        <w:spacing w:line="326" w:lineRule="exact"/>
        <w:ind w:left="460" w:hanging="460"/>
      </w:pPr>
      <w:r>
        <w:rPr>
          <w:rStyle w:val="2"/>
          <w:color w:val="000000"/>
        </w:rPr>
        <w:t>умение анализировать художественное произведение в соответствии с веду</w:t>
      </w:r>
      <w:r>
        <w:rPr>
          <w:rStyle w:val="220"/>
          <w:color w:val="000000"/>
        </w:rPr>
        <w:t>щ</w:t>
      </w:r>
      <w:r>
        <w:rPr>
          <w:rStyle w:val="2"/>
          <w:color w:val="000000"/>
        </w:rPr>
        <w:t>ими идеями эпохи;</w:t>
      </w:r>
    </w:p>
    <w:p w:rsidR="0071465D" w:rsidRDefault="0071465D" w:rsidP="0071465D">
      <w:pPr>
        <w:pStyle w:val="21"/>
        <w:framePr w:w="9691" w:h="14917" w:hRule="exact" w:wrap="none" w:vAnchor="page" w:hAnchor="page" w:x="1402" w:y="816"/>
        <w:numPr>
          <w:ilvl w:val="0"/>
          <w:numId w:val="13"/>
        </w:numPr>
        <w:shd w:val="clear" w:color="auto" w:fill="auto"/>
        <w:tabs>
          <w:tab w:val="left" w:pos="355"/>
        </w:tabs>
        <w:ind w:left="460" w:hanging="460"/>
      </w:pPr>
      <w:r>
        <w:rPr>
          <w:rStyle w:val="2"/>
          <w:color w:val="000000"/>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71465D" w:rsidRDefault="0071465D" w:rsidP="0071465D">
      <w:pPr>
        <w:pStyle w:val="21"/>
        <w:framePr w:w="9691" w:h="14917" w:hRule="exact" w:wrap="none" w:vAnchor="page" w:hAnchor="page" w:x="1402" w:y="816"/>
        <w:shd w:val="clear" w:color="auto" w:fill="auto"/>
        <w:ind w:firstLine="740"/>
      </w:pPr>
      <w:r>
        <w:rPr>
          <w:rStyle w:val="2"/>
          <w:color w:val="000000"/>
        </w:rPr>
        <w:t>При оценке устных ответов по литературе могут быть следующие критерии:</w:t>
      </w:r>
    </w:p>
    <w:p w:rsidR="0071465D" w:rsidRDefault="0071465D" w:rsidP="0071465D">
      <w:pPr>
        <w:pStyle w:val="21"/>
        <w:framePr w:w="9691" w:h="14917" w:hRule="exact" w:wrap="none" w:vAnchor="page" w:hAnchor="page" w:x="1402" w:y="816"/>
        <w:shd w:val="clear" w:color="auto" w:fill="auto"/>
        <w:ind w:firstLine="740"/>
      </w:pPr>
      <w:r>
        <w:rPr>
          <w:rStyle w:val="2"/>
          <w:color w:val="000000"/>
        </w:rPr>
        <w:t>«5» («отлично») -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Pr>
          <w:rStyle w:val="2"/>
          <w:color w:val="000000"/>
        </w:rPr>
        <w:t>дств в р</w:t>
      </w:r>
      <w:proofErr w:type="gramEnd"/>
      <w:r>
        <w:rPr>
          <w:rStyle w:val="2"/>
          <w:color w:val="000000"/>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71465D" w:rsidRDefault="0071465D" w:rsidP="0071465D">
      <w:pPr>
        <w:pStyle w:val="21"/>
        <w:framePr w:w="9691" w:h="14917" w:hRule="exact" w:wrap="none" w:vAnchor="page" w:hAnchor="page" w:x="1402" w:y="816"/>
        <w:shd w:val="clear" w:color="auto" w:fill="auto"/>
        <w:ind w:firstLine="740"/>
      </w:pPr>
      <w:proofErr w:type="gramStart"/>
      <w:r>
        <w:rPr>
          <w:rStyle w:val="2"/>
          <w:color w:val="000000"/>
        </w:rPr>
        <w:t>«4» («хорошо») -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p>
    <w:p w:rsidR="0071465D" w:rsidRDefault="0071465D" w:rsidP="0071465D">
      <w:pPr>
        <w:pStyle w:val="21"/>
        <w:framePr w:w="9691" w:h="14917" w:hRule="exact" w:wrap="none" w:vAnchor="page" w:hAnchor="page" w:x="1402" w:y="816"/>
        <w:shd w:val="clear" w:color="auto" w:fill="auto"/>
        <w:ind w:firstLine="740"/>
      </w:pPr>
      <w:r>
        <w:rPr>
          <w:rStyle w:val="2"/>
          <w:color w:val="000000"/>
        </w:rPr>
        <w:t xml:space="preserve">«3» («удовлетворительно») - 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 </w:t>
      </w:r>
      <w:proofErr w:type="gramStart"/>
      <w:r>
        <w:rPr>
          <w:rStyle w:val="2"/>
          <w:color w:val="000000"/>
        </w:rPr>
        <w:t>-х</w:t>
      </w:r>
      <w:proofErr w:type="gramEnd"/>
      <w:r>
        <w:rPr>
          <w:rStyle w:val="2"/>
          <w:color w:val="000000"/>
        </w:rPr>
        <w:t>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71465D" w:rsidRDefault="0071465D" w:rsidP="0071465D">
      <w:pPr>
        <w:pStyle w:val="21"/>
        <w:framePr w:w="9691" w:h="14917" w:hRule="exact" w:wrap="none" w:vAnchor="page" w:hAnchor="page" w:x="1402" w:y="816"/>
        <w:shd w:val="clear" w:color="auto" w:fill="auto"/>
        <w:ind w:firstLine="740"/>
      </w:pPr>
      <w:r>
        <w:rPr>
          <w:rStyle w:val="2"/>
          <w:color w:val="000000"/>
        </w:rPr>
        <w:t>«2» («неудовлетворительно») -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Pr>
          <w:rStyle w:val="2"/>
          <w:color w:val="000000"/>
        </w:rPr>
        <w:t>дств в р</w:t>
      </w:r>
      <w:proofErr w:type="gramEnd"/>
      <w:r>
        <w:rPr>
          <w:rStyle w:val="2"/>
          <w:color w:val="000000"/>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71465D" w:rsidRDefault="0071465D" w:rsidP="0071465D">
      <w:pPr>
        <w:pStyle w:val="21"/>
        <w:framePr w:w="9691" w:h="14917" w:hRule="exact" w:wrap="none" w:vAnchor="page" w:hAnchor="page" w:x="1402" w:y="816"/>
        <w:shd w:val="clear" w:color="auto" w:fill="auto"/>
        <w:ind w:firstLine="740"/>
      </w:pPr>
      <w:r>
        <w:rPr>
          <w:rStyle w:val="2"/>
          <w:color w:val="000000"/>
        </w:rPr>
        <w:t>Оценка коммуникативной грамотности учащихся</w:t>
      </w:r>
    </w:p>
    <w:p w:rsidR="0071465D" w:rsidRDefault="0071465D" w:rsidP="0071465D">
      <w:pPr>
        <w:pStyle w:val="21"/>
        <w:framePr w:w="9691" w:h="14917" w:hRule="exact" w:wrap="none" w:vAnchor="page" w:hAnchor="page" w:x="1402" w:y="816"/>
        <w:shd w:val="clear" w:color="auto" w:fill="auto"/>
        <w:ind w:firstLine="740"/>
      </w:pPr>
      <w:r>
        <w:rPr>
          <w:rStyle w:val="220"/>
          <w:color w:val="000000"/>
        </w:rPr>
        <w:t>Сочинение</w:t>
      </w:r>
      <w:r>
        <w:rPr>
          <w:rStyle w:val="2"/>
          <w:color w:val="000000"/>
        </w:rPr>
        <w:t xml:space="preserve"> - основная форма проверки: 1) умения правильно и последовательно излагать мысли в соответствии </w:t>
      </w:r>
      <w:proofErr w:type="spellStart"/>
      <w:r>
        <w:rPr>
          <w:rStyle w:val="2"/>
          <w:color w:val="000000"/>
        </w:rPr>
        <w:t>стемой</w:t>
      </w:r>
      <w:proofErr w:type="spellEnd"/>
      <w:r>
        <w:rPr>
          <w:rStyle w:val="2"/>
          <w:color w:val="000000"/>
        </w:rPr>
        <w:t xml:space="preserve"> и замыслом и 2) уровня речевой подготовки учащихся, т.е. умения использовать языковые средства в соответствии со стилем, темой </w:t>
      </w:r>
      <w:proofErr w:type="spellStart"/>
      <w:r>
        <w:rPr>
          <w:rStyle w:val="2"/>
          <w:color w:val="000000"/>
        </w:rPr>
        <w:t>изадачей</w:t>
      </w:r>
      <w:proofErr w:type="spellEnd"/>
      <w:r>
        <w:rPr>
          <w:rStyle w:val="2"/>
          <w:color w:val="000000"/>
        </w:rPr>
        <w:t xml:space="preserve"> высказывания. Сочинения используются для проверки орфографических и пунктуационных умений и навыков.</w:t>
      </w:r>
    </w:p>
    <w:p w:rsidR="0071465D" w:rsidRDefault="0071465D" w:rsidP="0071465D">
      <w:pPr>
        <w:pStyle w:val="21"/>
        <w:framePr w:w="9691" w:h="14917" w:hRule="exact" w:wrap="none" w:vAnchor="page" w:hAnchor="page" w:x="1402" w:y="816"/>
        <w:shd w:val="clear" w:color="auto" w:fill="auto"/>
        <w:ind w:firstLine="740"/>
      </w:pPr>
      <w:r>
        <w:rPr>
          <w:rStyle w:val="2"/>
          <w:color w:val="000000"/>
        </w:rPr>
        <w:t>Рекомендуется следующий примерный объем классных сочинений: в 5 классе - 0,5-1 страницы, в 6 классе - 1-1,5 страницы, в 7 классе - 1,5-2 страницы, 8 классе - 2-3 страницы, в 9 классе - 3-4 страницы.</w:t>
      </w:r>
    </w:p>
    <w:p w:rsidR="0071465D" w:rsidRDefault="0071465D" w:rsidP="0071465D">
      <w:pPr>
        <w:pStyle w:val="ab"/>
        <w:framePr w:wrap="none" w:vAnchor="page" w:hAnchor="page" w:x="10772" w:y="15985"/>
        <w:shd w:val="clear" w:color="auto" w:fill="auto"/>
        <w:spacing w:line="260" w:lineRule="exact"/>
      </w:pPr>
      <w:r>
        <w:rPr>
          <w:rStyle w:val="aa"/>
          <w:color w:val="000000"/>
        </w:rPr>
        <w:t>44</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50"/>
        <w:framePr w:w="9883" w:h="4952" w:hRule="exact" w:wrap="none" w:vAnchor="page" w:hAnchor="page" w:x="1306" w:y="821"/>
        <w:shd w:val="clear" w:color="auto" w:fill="auto"/>
        <w:spacing w:before="0"/>
        <w:ind w:right="140" w:firstLine="820"/>
        <w:jc w:val="both"/>
      </w:pPr>
      <w:r>
        <w:rPr>
          <w:rStyle w:val="5"/>
          <w:i/>
          <w:iCs/>
          <w:color w:val="000000"/>
        </w:rPr>
        <w:lastRenderedPageBreak/>
        <w:t xml:space="preserve">Примечание. </w:t>
      </w:r>
      <w:proofErr w:type="gramStart"/>
      <w:r>
        <w:rPr>
          <w:rStyle w:val="5"/>
          <w:i/>
          <w:iCs/>
          <w:color w:val="000000"/>
        </w:rPr>
        <w:t>К указанным параметрам учитель должен относиться как к примерным,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71465D" w:rsidRDefault="0071465D" w:rsidP="0071465D">
      <w:pPr>
        <w:pStyle w:val="21"/>
        <w:framePr w:w="9883" w:h="4952" w:hRule="exact" w:wrap="none" w:vAnchor="page" w:hAnchor="page" w:x="1306" w:y="821"/>
        <w:shd w:val="clear" w:color="auto" w:fill="auto"/>
        <w:ind w:right="140" w:firstLine="820"/>
      </w:pPr>
      <w:r>
        <w:rPr>
          <w:rStyle w:val="2"/>
          <w:color w:val="000000"/>
        </w:rPr>
        <w:t>Изложения и сочинения оцениваются со стороны, во-первых, содержания и последовательности изложения, во-вторых, особенностей языкового оформления.</w:t>
      </w:r>
    </w:p>
    <w:p w:rsidR="0071465D" w:rsidRDefault="0071465D" w:rsidP="0071465D">
      <w:pPr>
        <w:pStyle w:val="21"/>
        <w:framePr w:w="9883" w:h="4952" w:hRule="exact" w:wrap="none" w:vAnchor="page" w:hAnchor="page" w:x="1306" w:y="821"/>
        <w:shd w:val="clear" w:color="auto" w:fill="auto"/>
        <w:ind w:right="140" w:firstLine="820"/>
      </w:pPr>
      <w:r>
        <w:rPr>
          <w:rStyle w:val="2"/>
          <w:color w:val="000000"/>
        </w:rPr>
        <w:t>Содержание сочинения оценивается по следующим критериям: соответствие работы ученика теме и замыслу, полнота раскрытия темы, правильность фактического материала, последовательность изложения.</w:t>
      </w:r>
    </w:p>
    <w:p w:rsidR="0071465D" w:rsidRDefault="0071465D" w:rsidP="0071465D">
      <w:pPr>
        <w:pStyle w:val="21"/>
        <w:framePr w:w="9883" w:h="4952" w:hRule="exact" w:wrap="none" w:vAnchor="page" w:hAnchor="page" w:x="1306" w:y="821"/>
        <w:shd w:val="clear" w:color="auto" w:fill="auto"/>
        <w:ind w:right="140" w:firstLine="820"/>
      </w:pPr>
      <w:r>
        <w:rPr>
          <w:rStyle w:val="2"/>
          <w:color w:val="000000"/>
        </w:rPr>
        <w:t>При оценке языкового оформления (языковой грамотности) сочинений учитываются:</w:t>
      </w:r>
    </w:p>
    <w:p w:rsidR="0071465D" w:rsidRDefault="0071465D" w:rsidP="0071465D">
      <w:pPr>
        <w:pStyle w:val="21"/>
        <w:framePr w:w="9883" w:h="4952" w:hRule="exact" w:wrap="none" w:vAnchor="page" w:hAnchor="page" w:x="1306" w:y="821"/>
        <w:numPr>
          <w:ilvl w:val="0"/>
          <w:numId w:val="13"/>
        </w:numPr>
        <w:shd w:val="clear" w:color="auto" w:fill="auto"/>
        <w:tabs>
          <w:tab w:val="left" w:pos="512"/>
        </w:tabs>
        <w:spacing w:line="341" w:lineRule="exact"/>
        <w:ind w:firstLine="0"/>
      </w:pPr>
      <w:r>
        <w:rPr>
          <w:rStyle w:val="2"/>
          <w:color w:val="000000"/>
        </w:rPr>
        <w:t>разнообразие словаря и грамматического строя речи;</w:t>
      </w:r>
    </w:p>
    <w:p w:rsidR="0071465D" w:rsidRDefault="0071465D" w:rsidP="0071465D">
      <w:pPr>
        <w:pStyle w:val="21"/>
        <w:framePr w:w="9883" w:h="4952" w:hRule="exact" w:wrap="none" w:vAnchor="page" w:hAnchor="page" w:x="1306" w:y="821"/>
        <w:numPr>
          <w:ilvl w:val="0"/>
          <w:numId w:val="13"/>
        </w:numPr>
        <w:shd w:val="clear" w:color="auto" w:fill="auto"/>
        <w:tabs>
          <w:tab w:val="left" w:pos="512"/>
        </w:tabs>
        <w:spacing w:line="341" w:lineRule="exact"/>
        <w:ind w:firstLine="0"/>
      </w:pPr>
      <w:r>
        <w:rPr>
          <w:rStyle w:val="2"/>
          <w:color w:val="000000"/>
        </w:rPr>
        <w:t>стилевое единство и выразительность речи;</w:t>
      </w:r>
    </w:p>
    <w:p w:rsidR="0071465D" w:rsidRDefault="0071465D" w:rsidP="0071465D">
      <w:pPr>
        <w:pStyle w:val="21"/>
        <w:framePr w:w="9883" w:h="4952" w:hRule="exact" w:wrap="none" w:vAnchor="page" w:hAnchor="page" w:x="1306" w:y="821"/>
        <w:numPr>
          <w:ilvl w:val="0"/>
          <w:numId w:val="13"/>
        </w:numPr>
        <w:shd w:val="clear" w:color="auto" w:fill="auto"/>
        <w:tabs>
          <w:tab w:val="left" w:pos="512"/>
        </w:tabs>
        <w:spacing w:line="341" w:lineRule="exact"/>
        <w:ind w:firstLine="0"/>
      </w:pPr>
      <w:r>
        <w:rPr>
          <w:rStyle w:val="2"/>
          <w:color w:val="000000"/>
        </w:rPr>
        <w:t>число речевых недочетов</w:t>
      </w:r>
    </w:p>
    <w:tbl>
      <w:tblPr>
        <w:tblW w:w="0" w:type="auto"/>
        <w:tblInd w:w="5" w:type="dxa"/>
        <w:tblLayout w:type="fixed"/>
        <w:tblCellMar>
          <w:left w:w="0" w:type="dxa"/>
          <w:right w:w="0" w:type="dxa"/>
        </w:tblCellMar>
        <w:tblLook w:val="0000" w:firstRow="0" w:lastRow="0" w:firstColumn="0" w:lastColumn="0" w:noHBand="0" w:noVBand="0"/>
      </w:tblPr>
      <w:tblGrid>
        <w:gridCol w:w="1694"/>
        <w:gridCol w:w="4901"/>
        <w:gridCol w:w="3288"/>
      </w:tblGrid>
      <w:tr w:rsidR="0071465D" w:rsidTr="00D038F4">
        <w:tblPrEx>
          <w:tblCellMar>
            <w:top w:w="0" w:type="dxa"/>
            <w:left w:w="0" w:type="dxa"/>
            <w:bottom w:w="0" w:type="dxa"/>
            <w:right w:w="0" w:type="dxa"/>
          </w:tblCellMar>
        </w:tblPrEx>
        <w:trPr>
          <w:trHeight w:hRule="exact" w:val="336"/>
        </w:trPr>
        <w:tc>
          <w:tcPr>
            <w:tcW w:w="169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9706" w:wrap="none" w:vAnchor="page" w:hAnchor="page" w:x="1306" w:y="6065"/>
              <w:shd w:val="clear" w:color="auto" w:fill="auto"/>
              <w:spacing w:line="280" w:lineRule="exact"/>
              <w:ind w:left="340" w:firstLine="0"/>
              <w:jc w:val="left"/>
            </w:pPr>
            <w:r>
              <w:rPr>
                <w:rStyle w:val="2"/>
                <w:color w:val="000000"/>
              </w:rPr>
              <w:t>Отметка</w:t>
            </w:r>
          </w:p>
        </w:tc>
        <w:tc>
          <w:tcPr>
            <w:tcW w:w="490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9706" w:wrap="none" w:vAnchor="page" w:hAnchor="page" w:x="1306" w:y="6065"/>
              <w:shd w:val="clear" w:color="auto" w:fill="auto"/>
              <w:spacing w:line="280" w:lineRule="exact"/>
              <w:ind w:firstLine="0"/>
              <w:jc w:val="center"/>
            </w:pPr>
            <w:r>
              <w:rPr>
                <w:rStyle w:val="2"/>
                <w:color w:val="000000"/>
              </w:rPr>
              <w:t>Содержание и речь</w:t>
            </w:r>
          </w:p>
        </w:tc>
        <w:tc>
          <w:tcPr>
            <w:tcW w:w="328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9706" w:wrap="none" w:vAnchor="page" w:hAnchor="page" w:x="1306" w:y="6065"/>
              <w:shd w:val="clear" w:color="auto" w:fill="auto"/>
              <w:spacing w:line="280" w:lineRule="exact"/>
              <w:ind w:firstLine="0"/>
              <w:jc w:val="center"/>
            </w:pPr>
            <w:proofErr w:type="gramStart"/>
            <w:r>
              <w:rPr>
                <w:rStyle w:val="2"/>
                <w:color w:val="000000"/>
              </w:rPr>
              <w:t xml:space="preserve">Г </w:t>
            </w:r>
            <w:proofErr w:type="spellStart"/>
            <w:r>
              <w:rPr>
                <w:rStyle w:val="2"/>
                <w:color w:val="000000"/>
              </w:rPr>
              <w:t>рамотность</w:t>
            </w:r>
            <w:proofErr w:type="spellEnd"/>
            <w:proofErr w:type="gramEnd"/>
          </w:p>
        </w:tc>
      </w:tr>
      <w:tr w:rsidR="0071465D" w:rsidTr="00D038F4">
        <w:tblPrEx>
          <w:tblCellMar>
            <w:top w:w="0" w:type="dxa"/>
            <w:left w:w="0" w:type="dxa"/>
            <w:bottom w:w="0" w:type="dxa"/>
            <w:right w:w="0" w:type="dxa"/>
          </w:tblCellMar>
        </w:tblPrEx>
        <w:trPr>
          <w:trHeight w:hRule="exact" w:val="4195"/>
        </w:trPr>
        <w:tc>
          <w:tcPr>
            <w:tcW w:w="1694" w:type="dxa"/>
            <w:tcBorders>
              <w:top w:val="single" w:sz="4" w:space="0" w:color="auto"/>
              <w:left w:val="single" w:sz="4" w:space="0" w:color="auto"/>
              <w:bottom w:val="nil"/>
              <w:right w:val="nil"/>
            </w:tcBorders>
            <w:shd w:val="clear" w:color="auto" w:fill="FFFFFF"/>
          </w:tcPr>
          <w:p w:rsidR="0071465D" w:rsidRDefault="0071465D" w:rsidP="00D038F4">
            <w:pPr>
              <w:pStyle w:val="21"/>
              <w:framePr w:w="9883" w:h="9706" w:wrap="none" w:vAnchor="page" w:hAnchor="page" w:x="1306" w:y="6065"/>
              <w:shd w:val="clear" w:color="auto" w:fill="auto"/>
              <w:spacing w:after="60" w:line="280" w:lineRule="exact"/>
              <w:ind w:firstLine="0"/>
              <w:jc w:val="center"/>
            </w:pPr>
            <w:r>
              <w:rPr>
                <w:rStyle w:val="2"/>
                <w:color w:val="000000"/>
              </w:rPr>
              <w:t>«5»</w:t>
            </w:r>
          </w:p>
          <w:p w:rsidR="0071465D" w:rsidRDefault="0071465D" w:rsidP="00D038F4">
            <w:pPr>
              <w:pStyle w:val="21"/>
              <w:framePr w:w="9883" w:h="9706" w:wrap="none" w:vAnchor="page" w:hAnchor="page" w:x="1306" w:y="6065"/>
              <w:shd w:val="clear" w:color="auto" w:fill="auto"/>
              <w:spacing w:before="60" w:line="280" w:lineRule="exact"/>
              <w:ind w:firstLine="0"/>
              <w:jc w:val="left"/>
            </w:pPr>
            <w:r>
              <w:rPr>
                <w:rStyle w:val="2"/>
                <w:color w:val="000000"/>
              </w:rPr>
              <w:t>(«отлично»)</w:t>
            </w:r>
          </w:p>
        </w:tc>
        <w:tc>
          <w:tcPr>
            <w:tcW w:w="490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9706" w:wrap="none" w:vAnchor="page" w:hAnchor="page" w:x="1306" w:y="6065"/>
              <w:shd w:val="clear" w:color="auto" w:fill="auto"/>
              <w:ind w:firstLine="0"/>
              <w:jc w:val="left"/>
            </w:pPr>
            <w:r>
              <w:rPr>
                <w:rStyle w:val="2"/>
                <w:color w:val="000000"/>
              </w:rPr>
              <w:t>Содержание работы полностью соответствует теме.</w:t>
            </w:r>
          </w:p>
          <w:p w:rsidR="0071465D" w:rsidRDefault="0071465D" w:rsidP="00D038F4">
            <w:pPr>
              <w:pStyle w:val="21"/>
              <w:framePr w:w="9883" w:h="9706" w:wrap="none" w:vAnchor="page" w:hAnchor="page" w:x="1306" w:y="6065"/>
              <w:shd w:val="clear" w:color="auto" w:fill="auto"/>
              <w:ind w:firstLine="0"/>
              <w:jc w:val="left"/>
            </w:pPr>
            <w:r>
              <w:rPr>
                <w:rStyle w:val="2"/>
                <w:color w:val="000000"/>
              </w:rPr>
              <w:t>Фактические ошибки отсутствуют. Содержание излагается последовательно.</w:t>
            </w:r>
          </w:p>
          <w:p w:rsidR="0071465D" w:rsidRDefault="0071465D" w:rsidP="00D038F4">
            <w:pPr>
              <w:pStyle w:val="21"/>
              <w:framePr w:w="9883" w:h="9706" w:wrap="none" w:vAnchor="page" w:hAnchor="page" w:x="1306" w:y="6065"/>
              <w:shd w:val="clear" w:color="auto" w:fill="auto"/>
              <w:ind w:firstLine="0"/>
              <w:jc w:val="left"/>
            </w:pPr>
            <w:r>
              <w:rPr>
                <w:rStyle w:val="2"/>
                <w:color w:val="000000"/>
              </w:rPr>
              <w:t xml:space="preserve">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недочёт в содержании и 1-2 </w:t>
            </w:r>
            <w:proofErr w:type="gramStart"/>
            <w:r>
              <w:rPr>
                <w:rStyle w:val="2"/>
                <w:color w:val="000000"/>
              </w:rPr>
              <w:t>речевых</w:t>
            </w:r>
            <w:proofErr w:type="gramEnd"/>
            <w:r>
              <w:rPr>
                <w:rStyle w:val="2"/>
                <w:color w:val="000000"/>
              </w:rPr>
              <w:t xml:space="preserve"> недочёта</w:t>
            </w:r>
          </w:p>
        </w:tc>
        <w:tc>
          <w:tcPr>
            <w:tcW w:w="3288"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83" w:h="9706" w:wrap="none" w:vAnchor="page" w:hAnchor="page" w:x="1306" w:y="6065"/>
              <w:shd w:val="clear" w:color="auto" w:fill="auto"/>
              <w:ind w:firstLine="0"/>
              <w:jc w:val="left"/>
            </w:pPr>
            <w:r>
              <w:rPr>
                <w:rStyle w:val="2"/>
                <w:color w:val="000000"/>
              </w:rPr>
              <w:t>Допускаются:</w:t>
            </w:r>
          </w:p>
          <w:p w:rsidR="0071465D" w:rsidRDefault="0071465D" w:rsidP="00D038F4">
            <w:pPr>
              <w:pStyle w:val="21"/>
              <w:framePr w:w="9883" w:h="9706" w:wrap="none" w:vAnchor="page" w:hAnchor="page" w:x="1306" w:y="6065"/>
              <w:shd w:val="clear" w:color="auto" w:fill="auto"/>
              <w:ind w:firstLine="0"/>
              <w:jc w:val="left"/>
            </w:pPr>
            <w:r>
              <w:rPr>
                <w:rStyle w:val="2"/>
                <w:color w:val="000000"/>
              </w:rPr>
              <w:t>1 орфографическая, или 1 пунктуационная, или 1 грамматическая ошибка</w:t>
            </w:r>
          </w:p>
        </w:tc>
      </w:tr>
      <w:tr w:rsidR="0071465D" w:rsidTr="00D038F4">
        <w:tblPrEx>
          <w:tblCellMar>
            <w:top w:w="0" w:type="dxa"/>
            <w:left w:w="0" w:type="dxa"/>
            <w:bottom w:w="0" w:type="dxa"/>
            <w:right w:w="0" w:type="dxa"/>
          </w:tblCellMar>
        </w:tblPrEx>
        <w:trPr>
          <w:trHeight w:hRule="exact" w:val="5174"/>
        </w:trPr>
        <w:tc>
          <w:tcPr>
            <w:tcW w:w="1694"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83" w:h="9706" w:wrap="none" w:vAnchor="page" w:hAnchor="page" w:x="1306" w:y="6065"/>
              <w:shd w:val="clear" w:color="auto" w:fill="auto"/>
              <w:spacing w:line="280" w:lineRule="exact"/>
              <w:ind w:firstLine="0"/>
              <w:jc w:val="center"/>
            </w:pPr>
            <w:r>
              <w:rPr>
                <w:rStyle w:val="2"/>
                <w:color w:val="000000"/>
              </w:rPr>
              <w:t>«4»</w:t>
            </w:r>
          </w:p>
        </w:tc>
        <w:tc>
          <w:tcPr>
            <w:tcW w:w="4901"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83" w:h="9706" w:wrap="none" w:vAnchor="page" w:hAnchor="page" w:x="1306" w:y="6065"/>
              <w:shd w:val="clear" w:color="auto" w:fill="auto"/>
              <w:ind w:firstLine="0"/>
              <w:jc w:val="left"/>
            </w:pPr>
            <w:r>
              <w:rPr>
                <w:rStyle w:val="2"/>
                <w:color w:val="000000"/>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w:t>
            </w:r>
          </w:p>
          <w:p w:rsidR="0071465D" w:rsidRDefault="0071465D" w:rsidP="00D038F4">
            <w:pPr>
              <w:pStyle w:val="21"/>
              <w:framePr w:w="9883" w:h="9706" w:wrap="none" w:vAnchor="page" w:hAnchor="page" w:x="1306" w:y="6065"/>
              <w:shd w:val="clear" w:color="auto" w:fill="auto"/>
              <w:ind w:firstLine="0"/>
              <w:jc w:val="left"/>
            </w:pPr>
            <w:r>
              <w:rPr>
                <w:rStyle w:val="2"/>
                <w:color w:val="000000"/>
              </w:rPr>
              <w:t>Имеются незначительные нарушения последовательности в изложении мыслей.</w:t>
            </w:r>
          </w:p>
          <w:p w:rsidR="0071465D" w:rsidRDefault="0071465D" w:rsidP="00D038F4">
            <w:pPr>
              <w:pStyle w:val="21"/>
              <w:framePr w:w="9883" w:h="9706" w:wrap="none" w:vAnchor="page" w:hAnchor="page" w:x="1306" w:y="6065"/>
              <w:shd w:val="clear" w:color="auto" w:fill="auto"/>
              <w:ind w:firstLine="0"/>
              <w:jc w:val="left"/>
            </w:pPr>
            <w:r>
              <w:rPr>
                <w:rStyle w:val="2"/>
                <w:color w:val="000000"/>
              </w:rPr>
              <w:t>Лексический и грамматический строй речи достаточно разнообразен.</w:t>
            </w:r>
          </w:p>
          <w:p w:rsidR="0071465D" w:rsidRDefault="0071465D" w:rsidP="00D038F4">
            <w:pPr>
              <w:pStyle w:val="21"/>
              <w:framePr w:w="9883" w:h="9706" w:wrap="none" w:vAnchor="page" w:hAnchor="page" w:x="1306" w:y="6065"/>
              <w:shd w:val="clear" w:color="auto" w:fill="auto"/>
              <w:ind w:firstLine="0"/>
              <w:jc w:val="left"/>
            </w:pPr>
            <w:r>
              <w:rPr>
                <w:rStyle w:val="2"/>
                <w:color w:val="000000"/>
              </w:rPr>
              <w:t>Стиль работы отличается единством и достаточной выразительностью. В целом в работе допускается не более 2 недочётов в содержании и не более 3 - 4 речевых недочётов.</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71465D" w:rsidRDefault="0071465D" w:rsidP="00D038F4">
            <w:pPr>
              <w:pStyle w:val="21"/>
              <w:framePr w:w="9883" w:h="9706" w:wrap="none" w:vAnchor="page" w:hAnchor="page" w:x="1306" w:y="6065"/>
              <w:shd w:val="clear" w:color="auto" w:fill="auto"/>
              <w:ind w:firstLine="0"/>
              <w:jc w:val="left"/>
            </w:pPr>
            <w:r>
              <w:rPr>
                <w:rStyle w:val="2"/>
                <w:color w:val="000000"/>
              </w:rPr>
              <w:t>Допускаются:</w:t>
            </w:r>
          </w:p>
          <w:p w:rsidR="0071465D" w:rsidRDefault="0071465D" w:rsidP="00D038F4">
            <w:pPr>
              <w:pStyle w:val="21"/>
              <w:framePr w:w="9883" w:h="9706" w:wrap="none" w:vAnchor="page" w:hAnchor="page" w:x="1306" w:y="6065"/>
              <w:shd w:val="clear" w:color="auto" w:fill="auto"/>
              <w:ind w:firstLine="0"/>
              <w:jc w:val="left"/>
            </w:pPr>
            <w:r>
              <w:rPr>
                <w:rStyle w:val="2"/>
                <w:color w:val="000000"/>
              </w:rPr>
              <w:t>2 орфографические и</w:t>
            </w:r>
          </w:p>
          <w:p w:rsidR="0071465D" w:rsidRDefault="0071465D" w:rsidP="00D038F4">
            <w:pPr>
              <w:pStyle w:val="21"/>
              <w:framePr w:w="9883" w:h="9706" w:wrap="none" w:vAnchor="page" w:hAnchor="page" w:x="1306" w:y="6065"/>
              <w:numPr>
                <w:ilvl w:val="0"/>
                <w:numId w:val="18"/>
              </w:numPr>
              <w:shd w:val="clear" w:color="auto" w:fill="auto"/>
              <w:tabs>
                <w:tab w:val="left" w:pos="211"/>
              </w:tabs>
              <w:ind w:firstLine="0"/>
              <w:jc w:val="left"/>
            </w:pPr>
            <w:r>
              <w:rPr>
                <w:rStyle w:val="2"/>
                <w:color w:val="000000"/>
              </w:rPr>
              <w:t>пунктуационные ошибки, или</w:t>
            </w:r>
          </w:p>
          <w:p w:rsidR="0071465D" w:rsidRDefault="0071465D" w:rsidP="00D038F4">
            <w:pPr>
              <w:pStyle w:val="21"/>
              <w:framePr w:w="9883" w:h="9706" w:wrap="none" w:vAnchor="page" w:hAnchor="page" w:x="1306" w:y="6065"/>
              <w:shd w:val="clear" w:color="auto" w:fill="auto"/>
              <w:ind w:firstLine="0"/>
              <w:jc w:val="left"/>
            </w:pPr>
            <w:r>
              <w:rPr>
                <w:rStyle w:val="2"/>
                <w:color w:val="000000"/>
              </w:rPr>
              <w:t>1 орфографическая и</w:t>
            </w:r>
          </w:p>
          <w:p w:rsidR="0071465D" w:rsidRDefault="0071465D" w:rsidP="00D038F4">
            <w:pPr>
              <w:pStyle w:val="21"/>
              <w:framePr w:w="9883" w:h="9706" w:wrap="none" w:vAnchor="page" w:hAnchor="page" w:x="1306" w:y="6065"/>
              <w:numPr>
                <w:ilvl w:val="0"/>
                <w:numId w:val="18"/>
              </w:numPr>
              <w:shd w:val="clear" w:color="auto" w:fill="auto"/>
              <w:tabs>
                <w:tab w:val="left" w:pos="206"/>
              </w:tabs>
              <w:ind w:firstLine="0"/>
              <w:jc w:val="left"/>
            </w:pPr>
            <w:r>
              <w:rPr>
                <w:rStyle w:val="2"/>
                <w:color w:val="000000"/>
              </w:rPr>
              <w:t>пунктуационные ошибки, или</w:t>
            </w:r>
          </w:p>
          <w:p w:rsidR="0071465D" w:rsidRDefault="0071465D" w:rsidP="00D038F4">
            <w:pPr>
              <w:pStyle w:val="21"/>
              <w:framePr w:w="9883" w:h="9706" w:wrap="none" w:vAnchor="page" w:hAnchor="page" w:x="1306" w:y="6065"/>
              <w:numPr>
                <w:ilvl w:val="0"/>
                <w:numId w:val="18"/>
              </w:numPr>
              <w:shd w:val="clear" w:color="auto" w:fill="auto"/>
              <w:tabs>
                <w:tab w:val="left" w:pos="211"/>
              </w:tabs>
              <w:ind w:firstLine="0"/>
              <w:jc w:val="left"/>
            </w:pPr>
            <w:r>
              <w:rPr>
                <w:rStyle w:val="2"/>
                <w:color w:val="000000"/>
              </w:rPr>
              <w:t>пунктуационные ошибки при отсутствии орфографических ошибок, а также 2 грамматические ошибки</w:t>
            </w:r>
          </w:p>
        </w:tc>
      </w:tr>
    </w:tbl>
    <w:p w:rsidR="0071465D" w:rsidRDefault="0071465D" w:rsidP="0071465D">
      <w:pPr>
        <w:pStyle w:val="ab"/>
        <w:framePr w:wrap="none" w:vAnchor="page" w:hAnchor="page" w:x="10762" w:y="15985"/>
        <w:shd w:val="clear" w:color="auto" w:fill="auto"/>
        <w:spacing w:line="260" w:lineRule="exact"/>
      </w:pPr>
      <w:r>
        <w:rPr>
          <w:rStyle w:val="aa"/>
          <w:color w:val="000000"/>
        </w:rPr>
        <w:t>45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1694"/>
        <w:gridCol w:w="4901"/>
        <w:gridCol w:w="3288"/>
      </w:tblGrid>
      <w:tr w:rsidR="0071465D" w:rsidTr="00D038F4">
        <w:tblPrEx>
          <w:tblCellMar>
            <w:top w:w="0" w:type="dxa"/>
            <w:left w:w="0" w:type="dxa"/>
            <w:bottom w:w="0" w:type="dxa"/>
            <w:right w:w="0" w:type="dxa"/>
          </w:tblCellMar>
        </w:tblPrEx>
        <w:trPr>
          <w:trHeight w:hRule="exact" w:val="5491"/>
        </w:trPr>
        <w:tc>
          <w:tcPr>
            <w:tcW w:w="1694" w:type="dxa"/>
            <w:tcBorders>
              <w:top w:val="single" w:sz="4" w:space="0" w:color="auto"/>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center"/>
            </w:pPr>
            <w:r>
              <w:rPr>
                <w:rStyle w:val="2"/>
                <w:color w:val="000000"/>
              </w:rPr>
              <w:lastRenderedPageBreak/>
              <w:t>«3»</w:t>
            </w:r>
          </w:p>
        </w:tc>
        <w:tc>
          <w:tcPr>
            <w:tcW w:w="490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10982" w:wrap="none" w:vAnchor="page" w:hAnchor="page" w:x="1306" w:y="852"/>
              <w:shd w:val="clear" w:color="auto" w:fill="auto"/>
              <w:ind w:firstLine="0"/>
              <w:jc w:val="left"/>
            </w:pPr>
            <w:r>
              <w:rPr>
                <w:rStyle w:val="2"/>
                <w:color w:val="000000"/>
              </w:rPr>
              <w:t>В работе допущены существенные отклонения от темы.</w:t>
            </w:r>
          </w:p>
          <w:p w:rsidR="0071465D" w:rsidRDefault="0071465D" w:rsidP="00D038F4">
            <w:pPr>
              <w:pStyle w:val="21"/>
              <w:framePr w:w="9883" w:h="10982" w:wrap="none" w:vAnchor="page" w:hAnchor="page" w:x="1306" w:y="852"/>
              <w:shd w:val="clear" w:color="auto" w:fill="auto"/>
              <w:ind w:firstLine="0"/>
              <w:jc w:val="left"/>
            </w:pPr>
            <w:r>
              <w:rPr>
                <w:rStyle w:val="2"/>
                <w:color w:val="000000"/>
              </w:rPr>
              <w:t>Работа достоверна в главном, но в ней имеются отдельные фактические неточности.</w:t>
            </w:r>
          </w:p>
          <w:p w:rsidR="0071465D" w:rsidRDefault="0071465D" w:rsidP="00D038F4">
            <w:pPr>
              <w:pStyle w:val="21"/>
              <w:framePr w:w="9883" w:h="10982" w:wrap="none" w:vAnchor="page" w:hAnchor="page" w:x="1306" w:y="852"/>
              <w:shd w:val="clear" w:color="auto" w:fill="auto"/>
              <w:ind w:firstLine="0"/>
              <w:jc w:val="left"/>
            </w:pPr>
            <w:r>
              <w:rPr>
                <w:rStyle w:val="2"/>
                <w:color w:val="000000"/>
              </w:rPr>
              <w:t>Допущены отдельные нарушения последовательности изложения.</w:t>
            </w:r>
          </w:p>
          <w:p w:rsidR="0071465D" w:rsidRDefault="0071465D" w:rsidP="00D038F4">
            <w:pPr>
              <w:pStyle w:val="21"/>
              <w:framePr w:w="9883" w:h="10982" w:wrap="none" w:vAnchor="page" w:hAnchor="page" w:x="1306" w:y="852"/>
              <w:shd w:val="clear" w:color="auto" w:fill="auto"/>
              <w:ind w:firstLine="0"/>
              <w:jc w:val="left"/>
            </w:pPr>
            <w:r>
              <w:rPr>
                <w:rStyle w:val="2"/>
                <w:color w:val="000000"/>
              </w:rPr>
              <w:t>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w:t>
            </w:r>
          </w:p>
          <w:p w:rsidR="0071465D" w:rsidRDefault="0071465D" w:rsidP="00D038F4">
            <w:pPr>
              <w:pStyle w:val="21"/>
              <w:framePr w:w="9883" w:h="10982" w:wrap="none" w:vAnchor="page" w:hAnchor="page" w:x="1306" w:y="852"/>
              <w:shd w:val="clear" w:color="auto" w:fill="auto"/>
              <w:ind w:firstLine="0"/>
              <w:jc w:val="left"/>
            </w:pPr>
            <w:r>
              <w:rPr>
                <w:rStyle w:val="2"/>
                <w:color w:val="000000"/>
              </w:rPr>
              <w:t>В целом в работе допускается не более 4 недочётов в содержании и 5 речевых недочётов.</w:t>
            </w:r>
          </w:p>
        </w:tc>
        <w:tc>
          <w:tcPr>
            <w:tcW w:w="3288"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ind w:firstLine="0"/>
              <w:jc w:val="left"/>
            </w:pPr>
            <w:r>
              <w:rPr>
                <w:rStyle w:val="2"/>
                <w:color w:val="000000"/>
              </w:rPr>
              <w:t>Допускаются:</w:t>
            </w:r>
          </w:p>
          <w:p w:rsidR="0071465D" w:rsidRDefault="0071465D" w:rsidP="00D038F4">
            <w:pPr>
              <w:pStyle w:val="21"/>
              <w:framePr w:w="9883" w:h="10982" w:wrap="none" w:vAnchor="page" w:hAnchor="page" w:x="1306" w:y="852"/>
              <w:shd w:val="clear" w:color="auto" w:fill="auto"/>
              <w:ind w:firstLine="0"/>
              <w:jc w:val="left"/>
            </w:pPr>
            <w:r>
              <w:rPr>
                <w:rStyle w:val="2"/>
                <w:color w:val="000000"/>
              </w:rPr>
              <w:t>4 орфографические и</w:t>
            </w:r>
          </w:p>
          <w:p w:rsidR="0071465D" w:rsidRDefault="0071465D" w:rsidP="00D038F4">
            <w:pPr>
              <w:pStyle w:val="21"/>
              <w:framePr w:w="9883" w:h="10982" w:wrap="none" w:vAnchor="page" w:hAnchor="page" w:x="1306" w:y="852"/>
              <w:numPr>
                <w:ilvl w:val="0"/>
                <w:numId w:val="19"/>
              </w:numPr>
              <w:shd w:val="clear" w:color="auto" w:fill="auto"/>
              <w:tabs>
                <w:tab w:val="left" w:pos="211"/>
              </w:tabs>
              <w:ind w:firstLine="0"/>
              <w:jc w:val="left"/>
            </w:pPr>
            <w:r>
              <w:rPr>
                <w:rStyle w:val="2"/>
                <w:color w:val="000000"/>
              </w:rPr>
              <w:t>пунктуационные ошибки, или</w:t>
            </w:r>
          </w:p>
          <w:p w:rsidR="0071465D" w:rsidRDefault="0071465D" w:rsidP="00D038F4">
            <w:pPr>
              <w:pStyle w:val="21"/>
              <w:framePr w:w="9883" w:h="10982" w:wrap="none" w:vAnchor="page" w:hAnchor="page" w:x="1306" w:y="852"/>
              <w:numPr>
                <w:ilvl w:val="0"/>
                <w:numId w:val="20"/>
              </w:numPr>
              <w:shd w:val="clear" w:color="auto" w:fill="auto"/>
              <w:tabs>
                <w:tab w:val="left" w:pos="211"/>
              </w:tabs>
              <w:ind w:firstLine="0"/>
              <w:jc w:val="left"/>
            </w:pPr>
            <w:r>
              <w:rPr>
                <w:rStyle w:val="2"/>
                <w:color w:val="000000"/>
              </w:rPr>
              <w:t>орфографические ошибки и</w:t>
            </w:r>
          </w:p>
          <w:p w:rsidR="0071465D" w:rsidRDefault="0071465D" w:rsidP="00D038F4">
            <w:pPr>
              <w:pStyle w:val="21"/>
              <w:framePr w:w="9883" w:h="10982" w:wrap="none" w:vAnchor="page" w:hAnchor="page" w:x="1306" w:y="852"/>
              <w:numPr>
                <w:ilvl w:val="0"/>
                <w:numId w:val="19"/>
              </w:numPr>
              <w:shd w:val="clear" w:color="auto" w:fill="auto"/>
              <w:tabs>
                <w:tab w:val="left" w:pos="206"/>
              </w:tabs>
              <w:ind w:firstLine="0"/>
              <w:jc w:val="left"/>
            </w:pPr>
            <w:r>
              <w:rPr>
                <w:rStyle w:val="2"/>
                <w:color w:val="000000"/>
              </w:rPr>
              <w:t>пунктуационных ошибок, или</w:t>
            </w:r>
          </w:p>
          <w:p w:rsidR="0071465D" w:rsidRDefault="0071465D" w:rsidP="00D038F4">
            <w:pPr>
              <w:pStyle w:val="21"/>
              <w:framePr w:w="9883" w:h="10982" w:wrap="none" w:vAnchor="page" w:hAnchor="page" w:x="1306" w:y="852"/>
              <w:shd w:val="clear" w:color="auto" w:fill="auto"/>
              <w:ind w:firstLine="0"/>
              <w:jc w:val="left"/>
            </w:pPr>
            <w:r>
              <w:rPr>
                <w:rStyle w:val="2"/>
                <w:color w:val="000000"/>
              </w:rPr>
              <w:t>7 пунктуационных ошибок при отсутствии орфографических ошибок, а также</w:t>
            </w:r>
          </w:p>
          <w:p w:rsidR="0071465D" w:rsidRDefault="0071465D" w:rsidP="00D038F4">
            <w:pPr>
              <w:pStyle w:val="21"/>
              <w:framePr w:w="9883" w:h="10982" w:wrap="none" w:vAnchor="page" w:hAnchor="page" w:x="1306" w:y="852"/>
              <w:numPr>
                <w:ilvl w:val="0"/>
                <w:numId w:val="20"/>
              </w:numPr>
              <w:shd w:val="clear" w:color="auto" w:fill="auto"/>
              <w:tabs>
                <w:tab w:val="left" w:pos="211"/>
              </w:tabs>
              <w:ind w:firstLine="0"/>
              <w:jc w:val="left"/>
            </w:pPr>
            <w:r>
              <w:rPr>
                <w:rStyle w:val="2"/>
                <w:color w:val="000000"/>
              </w:rPr>
              <w:t>грамматические ошибки</w:t>
            </w:r>
          </w:p>
        </w:tc>
      </w:tr>
      <w:tr w:rsidR="0071465D" w:rsidTr="00D038F4">
        <w:tblPrEx>
          <w:tblCellMar>
            <w:top w:w="0" w:type="dxa"/>
            <w:left w:w="0" w:type="dxa"/>
            <w:bottom w:w="0" w:type="dxa"/>
            <w:right w:w="0" w:type="dxa"/>
          </w:tblCellMar>
        </w:tblPrEx>
        <w:trPr>
          <w:trHeight w:hRule="exact" w:val="350"/>
        </w:trPr>
        <w:tc>
          <w:tcPr>
            <w:tcW w:w="169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10982" w:wrap="none" w:vAnchor="page" w:hAnchor="page" w:x="1306" w:y="852"/>
              <w:shd w:val="clear" w:color="auto" w:fill="auto"/>
              <w:spacing w:line="280" w:lineRule="exact"/>
              <w:ind w:firstLine="0"/>
              <w:jc w:val="center"/>
            </w:pPr>
            <w:r>
              <w:rPr>
                <w:rStyle w:val="25"/>
                <w:color w:val="000000"/>
              </w:rPr>
              <w:t>«2»</w:t>
            </w:r>
          </w:p>
        </w:tc>
        <w:tc>
          <w:tcPr>
            <w:tcW w:w="4901"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Работа не соответствует теме.</w:t>
            </w:r>
          </w:p>
        </w:tc>
        <w:tc>
          <w:tcPr>
            <w:tcW w:w="328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Допускаются:</w:t>
            </w:r>
          </w:p>
        </w:tc>
      </w:tr>
      <w:tr w:rsidR="0071465D" w:rsidTr="00D038F4">
        <w:tblPrEx>
          <w:tblCellMar>
            <w:top w:w="0" w:type="dxa"/>
            <w:left w:w="0" w:type="dxa"/>
            <w:bottom w:w="0" w:type="dxa"/>
            <w:right w:w="0" w:type="dxa"/>
          </w:tblCellMar>
        </w:tblPrEx>
        <w:trPr>
          <w:trHeight w:hRule="exact" w:val="350"/>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Допущено много фактических</w:t>
            </w:r>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7 орфографических и</w:t>
            </w:r>
          </w:p>
        </w:tc>
      </w:tr>
      <w:tr w:rsidR="0071465D" w:rsidTr="00D038F4">
        <w:tblPrEx>
          <w:tblCellMar>
            <w:top w:w="0" w:type="dxa"/>
            <w:left w:w="0" w:type="dxa"/>
            <w:bottom w:w="0" w:type="dxa"/>
            <w:right w:w="0" w:type="dxa"/>
          </w:tblCellMar>
        </w:tblPrEx>
        <w:trPr>
          <w:trHeight w:hRule="exact" w:val="302"/>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неточностей.</w:t>
            </w:r>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7 пунктуационных</w:t>
            </w:r>
          </w:p>
        </w:tc>
      </w:tr>
      <w:tr w:rsidR="0071465D" w:rsidTr="00D038F4">
        <w:tblPrEx>
          <w:tblCellMar>
            <w:top w:w="0" w:type="dxa"/>
            <w:left w:w="0" w:type="dxa"/>
            <w:bottom w:w="0" w:type="dxa"/>
            <w:right w:w="0" w:type="dxa"/>
          </w:tblCellMar>
        </w:tblPrEx>
        <w:trPr>
          <w:trHeight w:hRule="exact" w:val="317"/>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Нарушена последовательность</w:t>
            </w:r>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ошибок, или</w:t>
            </w:r>
          </w:p>
        </w:tc>
      </w:tr>
      <w:tr w:rsidR="0071465D" w:rsidTr="00D038F4">
        <w:tblPrEx>
          <w:tblCellMar>
            <w:top w:w="0" w:type="dxa"/>
            <w:left w:w="0" w:type="dxa"/>
            <w:bottom w:w="0" w:type="dxa"/>
            <w:right w:w="0" w:type="dxa"/>
          </w:tblCellMar>
        </w:tblPrEx>
        <w:trPr>
          <w:trHeight w:hRule="exact" w:val="341"/>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изложения мыслей во всех частях</w:t>
            </w:r>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6 орфографических и</w:t>
            </w:r>
          </w:p>
        </w:tc>
      </w:tr>
      <w:tr w:rsidR="0071465D" w:rsidTr="00D038F4">
        <w:tblPrEx>
          <w:tblCellMar>
            <w:top w:w="0" w:type="dxa"/>
            <w:left w:w="0" w:type="dxa"/>
            <w:bottom w:w="0" w:type="dxa"/>
            <w:right w:w="0" w:type="dxa"/>
          </w:tblCellMar>
        </w:tblPrEx>
        <w:trPr>
          <w:trHeight w:hRule="exact" w:val="331"/>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 xml:space="preserve">работы, отсутствует связь </w:t>
            </w:r>
            <w:proofErr w:type="gramStart"/>
            <w:r>
              <w:rPr>
                <w:rStyle w:val="2"/>
                <w:color w:val="000000"/>
              </w:rPr>
              <w:t>между</w:t>
            </w:r>
            <w:proofErr w:type="gramEnd"/>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8 пунктуационных</w:t>
            </w:r>
          </w:p>
        </w:tc>
      </w:tr>
      <w:tr w:rsidR="0071465D" w:rsidTr="00D038F4">
        <w:tblPrEx>
          <w:tblCellMar>
            <w:top w:w="0" w:type="dxa"/>
            <w:left w:w="0" w:type="dxa"/>
            <w:bottom w:w="0" w:type="dxa"/>
            <w:right w:w="0" w:type="dxa"/>
          </w:tblCellMar>
        </w:tblPrEx>
        <w:trPr>
          <w:trHeight w:hRule="exact" w:val="293"/>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 xml:space="preserve">ними, часты случаи </w:t>
            </w:r>
            <w:proofErr w:type="gramStart"/>
            <w:r>
              <w:rPr>
                <w:rStyle w:val="2"/>
                <w:color w:val="000000"/>
              </w:rPr>
              <w:t>неправильного</w:t>
            </w:r>
            <w:proofErr w:type="gramEnd"/>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ошибок,</w:t>
            </w:r>
          </w:p>
        </w:tc>
      </w:tr>
      <w:tr w:rsidR="0071465D" w:rsidTr="00D038F4">
        <w:tblPrEx>
          <w:tblCellMar>
            <w:top w:w="0" w:type="dxa"/>
            <w:left w:w="0" w:type="dxa"/>
            <w:bottom w:w="0" w:type="dxa"/>
            <w:right w:w="0" w:type="dxa"/>
          </w:tblCellMar>
        </w:tblPrEx>
        <w:trPr>
          <w:trHeight w:hRule="exact" w:val="326"/>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vAlign w:val="bottom"/>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словоупотребления.</w:t>
            </w:r>
          </w:p>
        </w:tc>
        <w:tc>
          <w:tcPr>
            <w:tcW w:w="3288" w:type="dxa"/>
            <w:tcBorders>
              <w:top w:val="nil"/>
              <w:left w:val="single" w:sz="4" w:space="0" w:color="auto"/>
              <w:bottom w:val="nil"/>
              <w:right w:val="single" w:sz="4" w:space="0" w:color="auto"/>
            </w:tcBorders>
            <w:shd w:val="clear" w:color="auto" w:fill="FFFFFF"/>
            <w:vAlign w:val="bottom"/>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5 орфографических и</w:t>
            </w:r>
          </w:p>
        </w:tc>
      </w:tr>
      <w:tr w:rsidR="0071465D" w:rsidTr="00D038F4">
        <w:tblPrEx>
          <w:tblCellMar>
            <w:top w:w="0" w:type="dxa"/>
            <w:left w:w="0" w:type="dxa"/>
            <w:bottom w:w="0" w:type="dxa"/>
            <w:right w:w="0" w:type="dxa"/>
          </w:tblCellMar>
        </w:tblPrEx>
        <w:trPr>
          <w:trHeight w:hRule="exact" w:val="346"/>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Крайне беден словарь, работа</w:t>
            </w:r>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9 пунктуационных</w:t>
            </w:r>
          </w:p>
        </w:tc>
      </w:tr>
      <w:tr w:rsidR="0071465D" w:rsidTr="00D038F4">
        <w:tblPrEx>
          <w:tblCellMar>
            <w:top w:w="0" w:type="dxa"/>
            <w:left w:w="0" w:type="dxa"/>
            <w:bottom w:w="0" w:type="dxa"/>
            <w:right w:w="0" w:type="dxa"/>
          </w:tblCellMar>
        </w:tblPrEx>
        <w:trPr>
          <w:trHeight w:hRule="exact" w:val="293"/>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написана короткими однотипными</w:t>
            </w:r>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ошибок,</w:t>
            </w:r>
          </w:p>
        </w:tc>
      </w:tr>
      <w:tr w:rsidR="0071465D" w:rsidTr="00D038F4">
        <w:tblPrEx>
          <w:tblCellMar>
            <w:top w:w="0" w:type="dxa"/>
            <w:left w:w="0" w:type="dxa"/>
            <w:bottom w:w="0" w:type="dxa"/>
            <w:right w:w="0" w:type="dxa"/>
          </w:tblCellMar>
        </w:tblPrEx>
        <w:trPr>
          <w:trHeight w:hRule="exact" w:val="355"/>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 xml:space="preserve">предложениями со </w:t>
            </w:r>
            <w:proofErr w:type="gramStart"/>
            <w:r>
              <w:rPr>
                <w:rStyle w:val="2"/>
                <w:color w:val="000000"/>
              </w:rPr>
              <w:t>слабовыраженной</w:t>
            </w:r>
            <w:proofErr w:type="gramEnd"/>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8 орфографических и</w:t>
            </w:r>
          </w:p>
        </w:tc>
      </w:tr>
      <w:tr w:rsidR="0071465D" w:rsidTr="00D038F4">
        <w:tblPrEx>
          <w:tblCellMar>
            <w:top w:w="0" w:type="dxa"/>
            <w:left w:w="0" w:type="dxa"/>
            <w:bottom w:w="0" w:type="dxa"/>
            <w:right w:w="0" w:type="dxa"/>
          </w:tblCellMar>
        </w:tblPrEx>
        <w:trPr>
          <w:trHeight w:hRule="exact" w:val="298"/>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vAlign w:val="bottom"/>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связью между ними, часты случаи</w:t>
            </w:r>
          </w:p>
        </w:tc>
        <w:tc>
          <w:tcPr>
            <w:tcW w:w="3288" w:type="dxa"/>
            <w:tcBorders>
              <w:top w:val="nil"/>
              <w:left w:val="single" w:sz="4" w:space="0" w:color="auto"/>
              <w:bottom w:val="nil"/>
              <w:right w:val="single" w:sz="4" w:space="0" w:color="auto"/>
            </w:tcBorders>
            <w:shd w:val="clear" w:color="auto" w:fill="FFFFFF"/>
            <w:vAlign w:val="bottom"/>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6 пунктуационных</w:t>
            </w:r>
          </w:p>
        </w:tc>
      </w:tr>
      <w:tr w:rsidR="0071465D" w:rsidTr="00D038F4">
        <w:tblPrEx>
          <w:tblCellMar>
            <w:top w:w="0" w:type="dxa"/>
            <w:left w:w="0" w:type="dxa"/>
            <w:bottom w:w="0" w:type="dxa"/>
            <w:right w:w="0" w:type="dxa"/>
          </w:tblCellMar>
        </w:tblPrEx>
        <w:trPr>
          <w:trHeight w:hRule="exact" w:val="341"/>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неправильного словоупотребления.</w:t>
            </w:r>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ошибок, а также</w:t>
            </w:r>
          </w:p>
        </w:tc>
      </w:tr>
      <w:tr w:rsidR="0071465D" w:rsidTr="00D038F4">
        <w:tblPrEx>
          <w:tblCellMar>
            <w:top w:w="0" w:type="dxa"/>
            <w:left w:w="0" w:type="dxa"/>
            <w:bottom w:w="0" w:type="dxa"/>
            <w:right w:w="0" w:type="dxa"/>
          </w:tblCellMar>
        </w:tblPrEx>
        <w:trPr>
          <w:trHeight w:hRule="exact" w:val="298"/>
        </w:trPr>
        <w:tc>
          <w:tcPr>
            <w:tcW w:w="1694" w:type="dxa"/>
            <w:tcBorders>
              <w:top w:val="nil"/>
              <w:left w:val="single" w:sz="4" w:space="0" w:color="auto"/>
              <w:bottom w:val="nil"/>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nil"/>
              <w:right w:val="nil"/>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Нарушено стилевое единство текста.</w:t>
            </w:r>
          </w:p>
        </w:tc>
        <w:tc>
          <w:tcPr>
            <w:tcW w:w="3288" w:type="dxa"/>
            <w:tcBorders>
              <w:top w:val="nil"/>
              <w:left w:val="single" w:sz="4" w:space="0" w:color="auto"/>
              <w:bottom w:val="nil"/>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7 грамматических</w:t>
            </w:r>
          </w:p>
        </w:tc>
      </w:tr>
      <w:tr w:rsidR="0071465D" w:rsidTr="00D038F4">
        <w:tblPrEx>
          <w:tblCellMar>
            <w:top w:w="0" w:type="dxa"/>
            <w:left w:w="0" w:type="dxa"/>
            <w:bottom w:w="0" w:type="dxa"/>
            <w:right w:w="0" w:type="dxa"/>
          </w:tblCellMar>
        </w:tblPrEx>
        <w:trPr>
          <w:trHeight w:hRule="exact" w:val="950"/>
        </w:trPr>
        <w:tc>
          <w:tcPr>
            <w:tcW w:w="1694" w:type="dxa"/>
            <w:tcBorders>
              <w:top w:val="nil"/>
              <w:left w:val="single" w:sz="4" w:space="0" w:color="auto"/>
              <w:bottom w:val="single" w:sz="4" w:space="0" w:color="auto"/>
              <w:right w:val="nil"/>
            </w:tcBorders>
            <w:shd w:val="clear" w:color="auto" w:fill="FFFFFF"/>
          </w:tcPr>
          <w:p w:rsidR="0071465D" w:rsidRDefault="0071465D" w:rsidP="00D038F4">
            <w:pPr>
              <w:framePr w:w="9883" w:h="10982" w:wrap="none" w:vAnchor="page" w:hAnchor="page" w:x="1306" w:y="852"/>
              <w:rPr>
                <w:sz w:val="10"/>
                <w:szCs w:val="10"/>
              </w:rPr>
            </w:pPr>
          </w:p>
        </w:tc>
        <w:tc>
          <w:tcPr>
            <w:tcW w:w="4901" w:type="dxa"/>
            <w:tcBorders>
              <w:top w:val="nil"/>
              <w:left w:val="single" w:sz="4" w:space="0" w:color="auto"/>
              <w:bottom w:val="single" w:sz="4" w:space="0" w:color="auto"/>
              <w:right w:val="nil"/>
            </w:tcBorders>
            <w:shd w:val="clear" w:color="auto" w:fill="FFFFFF"/>
            <w:vAlign w:val="bottom"/>
          </w:tcPr>
          <w:p w:rsidR="0071465D" w:rsidRDefault="0071465D" w:rsidP="00D038F4">
            <w:pPr>
              <w:pStyle w:val="21"/>
              <w:framePr w:w="9883" w:h="10982" w:wrap="none" w:vAnchor="page" w:hAnchor="page" w:x="1306" w:y="852"/>
              <w:shd w:val="clear" w:color="auto" w:fill="auto"/>
              <w:ind w:firstLine="0"/>
              <w:jc w:val="left"/>
            </w:pPr>
            <w:r>
              <w:rPr>
                <w:rStyle w:val="2"/>
                <w:color w:val="000000"/>
              </w:rPr>
              <w:t>В целом в работе допущено 6 недочётов в содержании до 7 речевых недочётов.</w:t>
            </w:r>
          </w:p>
        </w:tc>
        <w:tc>
          <w:tcPr>
            <w:tcW w:w="3288" w:type="dxa"/>
            <w:tcBorders>
              <w:top w:val="nil"/>
              <w:left w:val="single" w:sz="4" w:space="0" w:color="auto"/>
              <w:bottom w:val="single" w:sz="4" w:space="0" w:color="auto"/>
              <w:right w:val="single" w:sz="4" w:space="0" w:color="auto"/>
            </w:tcBorders>
            <w:shd w:val="clear" w:color="auto" w:fill="FFFFFF"/>
          </w:tcPr>
          <w:p w:rsidR="0071465D" w:rsidRDefault="0071465D" w:rsidP="00D038F4">
            <w:pPr>
              <w:pStyle w:val="21"/>
              <w:framePr w:w="9883" w:h="10982" w:wrap="none" w:vAnchor="page" w:hAnchor="page" w:x="1306" w:y="852"/>
              <w:shd w:val="clear" w:color="auto" w:fill="auto"/>
              <w:spacing w:line="280" w:lineRule="exact"/>
              <w:ind w:firstLine="0"/>
              <w:jc w:val="left"/>
            </w:pPr>
            <w:r>
              <w:rPr>
                <w:rStyle w:val="2"/>
                <w:color w:val="000000"/>
              </w:rPr>
              <w:t>ошибок</w:t>
            </w:r>
          </w:p>
        </w:tc>
      </w:tr>
    </w:tbl>
    <w:p w:rsidR="0071465D" w:rsidRDefault="0071465D" w:rsidP="0071465D">
      <w:pPr>
        <w:pStyle w:val="32"/>
        <w:framePr w:wrap="none" w:vAnchor="page" w:hAnchor="page" w:x="2093" w:y="11836"/>
        <w:shd w:val="clear" w:color="auto" w:fill="auto"/>
        <w:spacing w:line="280" w:lineRule="exact"/>
      </w:pPr>
      <w:r>
        <w:rPr>
          <w:rStyle w:val="31"/>
          <w:i/>
          <w:iCs/>
          <w:color w:val="000000"/>
        </w:rPr>
        <w:t>Примечания.</w:t>
      </w:r>
    </w:p>
    <w:p w:rsidR="0071465D" w:rsidRDefault="0071465D" w:rsidP="0071465D">
      <w:pPr>
        <w:pStyle w:val="50"/>
        <w:framePr w:w="9883" w:h="3595" w:hRule="exact" w:wrap="none" w:vAnchor="page" w:hAnchor="page" w:x="1306" w:y="12125"/>
        <w:numPr>
          <w:ilvl w:val="0"/>
          <w:numId w:val="21"/>
        </w:numPr>
        <w:shd w:val="clear" w:color="auto" w:fill="auto"/>
        <w:tabs>
          <w:tab w:val="left" w:pos="1052"/>
        </w:tabs>
        <w:spacing w:before="0"/>
        <w:ind w:right="160" w:firstLine="840"/>
        <w:jc w:val="both"/>
      </w:pPr>
      <w:r>
        <w:rPr>
          <w:rStyle w:val="5"/>
          <w:i/>
          <w:iCs/>
          <w:color w:val="00000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1465D" w:rsidRDefault="0071465D" w:rsidP="0071465D">
      <w:pPr>
        <w:pStyle w:val="50"/>
        <w:framePr w:w="9883" w:h="3595" w:hRule="exact" w:wrap="none" w:vAnchor="page" w:hAnchor="page" w:x="1306" w:y="12125"/>
        <w:numPr>
          <w:ilvl w:val="0"/>
          <w:numId w:val="21"/>
        </w:numPr>
        <w:shd w:val="clear" w:color="auto" w:fill="auto"/>
        <w:tabs>
          <w:tab w:val="left" w:pos="1018"/>
        </w:tabs>
        <w:spacing w:before="0"/>
        <w:ind w:right="160" w:firstLine="840"/>
        <w:jc w:val="both"/>
      </w:pPr>
      <w:r>
        <w:rPr>
          <w:rStyle w:val="5"/>
          <w:i/>
          <w:iCs/>
          <w:color w:val="000000"/>
        </w:rPr>
        <w:t>Если объём сочинения в полтора-два раза больше указанного в настоящих «Нормах оценки</w:t>
      </w:r>
      <w:proofErr w:type="gramStart"/>
      <w:r>
        <w:rPr>
          <w:rStyle w:val="5"/>
          <w:i/>
          <w:iCs/>
          <w:color w:val="000000"/>
        </w:rPr>
        <w:t xml:space="preserve">.», </w:t>
      </w:r>
      <w:proofErr w:type="gramEnd"/>
      <w:r>
        <w:rPr>
          <w:rStyle w:val="5"/>
          <w:i/>
          <w:iCs/>
          <w:color w:val="000000"/>
        </w:rPr>
        <w:t>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4 - 6 - 4, 4 - 4 - 6.</w:t>
      </w:r>
    </w:p>
    <w:p w:rsidR="0071465D" w:rsidRDefault="0071465D" w:rsidP="0071465D">
      <w:pPr>
        <w:pStyle w:val="34"/>
        <w:framePr w:wrap="none" w:vAnchor="page" w:hAnchor="page" w:x="10762" w:y="15985"/>
        <w:shd w:val="clear" w:color="auto" w:fill="auto"/>
        <w:spacing w:line="260" w:lineRule="exact"/>
      </w:pPr>
      <w:r>
        <w:rPr>
          <w:rStyle w:val="33"/>
          <w:b/>
          <w:bCs/>
          <w:i/>
          <w:iCs/>
          <w:color w:val="000000"/>
        </w:rPr>
        <w:t>46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50"/>
        <w:framePr w:w="9768" w:h="15090" w:hRule="exact" w:wrap="none" w:vAnchor="page" w:hAnchor="page" w:x="1364" w:y="821"/>
        <w:shd w:val="clear" w:color="auto" w:fill="auto"/>
        <w:spacing w:before="0"/>
        <w:ind w:firstLine="820"/>
        <w:jc w:val="both"/>
      </w:pPr>
      <w:r>
        <w:rPr>
          <w:rStyle w:val="5"/>
          <w:i/>
          <w:iCs/>
          <w:color w:val="000000"/>
        </w:rPr>
        <w:lastRenderedPageBreak/>
        <w:t>При выставлении оценки «5» («отлично») («отлично») («отлично») («отлично») превышение объёма сочинения не принимается во внимание.</w:t>
      </w:r>
    </w:p>
    <w:p w:rsidR="0071465D" w:rsidRDefault="0071465D" w:rsidP="0071465D">
      <w:pPr>
        <w:pStyle w:val="50"/>
        <w:framePr w:w="9768" w:h="15090" w:hRule="exact" w:wrap="none" w:vAnchor="page" w:hAnchor="page" w:x="1364" w:y="821"/>
        <w:numPr>
          <w:ilvl w:val="0"/>
          <w:numId w:val="21"/>
        </w:numPr>
        <w:shd w:val="clear" w:color="auto" w:fill="auto"/>
        <w:tabs>
          <w:tab w:val="left" w:pos="1083"/>
        </w:tabs>
        <w:spacing w:before="0" w:after="304"/>
        <w:ind w:firstLine="820"/>
        <w:jc w:val="both"/>
      </w:pPr>
      <w:r>
        <w:rPr>
          <w:rStyle w:val="5"/>
          <w:i/>
          <w:iCs/>
          <w:color w:val="000000"/>
        </w:rPr>
        <w:t>Первая отметка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71465D" w:rsidRDefault="0071465D" w:rsidP="0071465D">
      <w:pPr>
        <w:pStyle w:val="21"/>
        <w:framePr w:w="9768" w:h="15090" w:hRule="exact" w:wrap="none" w:vAnchor="page" w:hAnchor="page" w:x="1364" w:y="821"/>
        <w:shd w:val="clear" w:color="auto" w:fill="auto"/>
        <w:spacing w:line="317" w:lineRule="exact"/>
        <w:ind w:firstLine="820"/>
      </w:pPr>
      <w:r>
        <w:rPr>
          <w:rStyle w:val="220"/>
          <w:color w:val="000000"/>
        </w:rPr>
        <w:t>Тестовая работа.</w:t>
      </w:r>
    </w:p>
    <w:p w:rsidR="0071465D" w:rsidRDefault="0071465D" w:rsidP="0071465D">
      <w:pPr>
        <w:pStyle w:val="21"/>
        <w:framePr w:w="9768" w:h="15090" w:hRule="exact" w:wrap="none" w:vAnchor="page" w:hAnchor="page" w:x="1364" w:y="821"/>
        <w:shd w:val="clear" w:color="auto" w:fill="auto"/>
        <w:spacing w:line="317" w:lineRule="exact"/>
        <w:ind w:firstLine="820"/>
      </w:pPr>
      <w:r>
        <w:rPr>
          <w:rStyle w:val="2"/>
          <w:color w:val="000000"/>
        </w:rPr>
        <w:t>При проведении тестовых работ по литературе критерии оценок следующие:</w:t>
      </w:r>
    </w:p>
    <w:p w:rsidR="0071465D" w:rsidRDefault="0071465D" w:rsidP="0071465D">
      <w:pPr>
        <w:pStyle w:val="21"/>
        <w:framePr w:w="9768" w:h="15090" w:hRule="exact" w:wrap="none" w:vAnchor="page" w:hAnchor="page" w:x="1364" w:y="821"/>
        <w:shd w:val="clear" w:color="auto" w:fill="auto"/>
        <w:spacing w:line="317" w:lineRule="exact"/>
        <w:ind w:firstLine="0"/>
      </w:pPr>
      <w:r>
        <w:rPr>
          <w:rStyle w:val="2"/>
          <w:color w:val="000000"/>
        </w:rPr>
        <w:t>«5» («отлично») - 90-100 %;</w:t>
      </w:r>
    </w:p>
    <w:p w:rsidR="0071465D" w:rsidRDefault="0071465D" w:rsidP="0071465D">
      <w:pPr>
        <w:pStyle w:val="21"/>
        <w:framePr w:w="9768" w:h="15090" w:hRule="exact" w:wrap="none" w:vAnchor="page" w:hAnchor="page" w:x="1364" w:y="821"/>
        <w:shd w:val="clear" w:color="auto" w:fill="auto"/>
        <w:spacing w:line="317" w:lineRule="exact"/>
        <w:ind w:firstLine="0"/>
      </w:pPr>
      <w:r>
        <w:rPr>
          <w:rStyle w:val="2"/>
          <w:color w:val="000000"/>
        </w:rPr>
        <w:t>«4» («хорошо») - 78-89 %;</w:t>
      </w:r>
    </w:p>
    <w:p w:rsidR="0071465D" w:rsidRDefault="0071465D" w:rsidP="0071465D">
      <w:pPr>
        <w:pStyle w:val="21"/>
        <w:framePr w:w="9768" w:h="15090" w:hRule="exact" w:wrap="none" w:vAnchor="page" w:hAnchor="page" w:x="1364" w:y="821"/>
        <w:shd w:val="clear" w:color="auto" w:fill="auto"/>
        <w:spacing w:line="317" w:lineRule="exact"/>
        <w:ind w:firstLine="0"/>
      </w:pPr>
      <w:r>
        <w:rPr>
          <w:rStyle w:val="2"/>
          <w:color w:val="000000"/>
        </w:rPr>
        <w:t>«3» («удовлетворительно») - 60-77 %;</w:t>
      </w:r>
    </w:p>
    <w:p w:rsidR="0071465D" w:rsidRDefault="0071465D" w:rsidP="0071465D">
      <w:pPr>
        <w:pStyle w:val="21"/>
        <w:framePr w:w="9768" w:h="15090" w:hRule="exact" w:wrap="none" w:vAnchor="page" w:hAnchor="page" w:x="1364" w:y="821"/>
        <w:shd w:val="clear" w:color="auto" w:fill="auto"/>
        <w:spacing w:after="296" w:line="317" w:lineRule="exact"/>
        <w:ind w:firstLine="0"/>
      </w:pPr>
      <w:r>
        <w:rPr>
          <w:rStyle w:val="2"/>
          <w:color w:val="000000"/>
        </w:rPr>
        <w:t>«2» («неудовлетворительно») - менее 59 %.</w:t>
      </w:r>
    </w:p>
    <w:p w:rsidR="0071465D" w:rsidRDefault="0071465D" w:rsidP="0071465D">
      <w:pPr>
        <w:pStyle w:val="11"/>
        <w:framePr w:w="9768" w:h="15090" w:hRule="exact" w:wrap="none" w:vAnchor="page" w:hAnchor="page" w:x="1364" w:y="821"/>
        <w:shd w:val="clear" w:color="auto" w:fill="auto"/>
        <w:spacing w:before="0" w:after="0" w:line="322" w:lineRule="exact"/>
        <w:ind w:firstLine="820"/>
      </w:pPr>
      <w:bookmarkStart w:id="19" w:name="bookmark18"/>
      <w:r>
        <w:rPr>
          <w:rStyle w:val="13"/>
          <w:b/>
          <w:bCs/>
          <w:color w:val="000000"/>
        </w:rPr>
        <w:t>Творческая работа</w:t>
      </w:r>
      <w:r>
        <w:rPr>
          <w:rStyle w:val="1"/>
          <w:b/>
          <w:bCs/>
          <w:color w:val="000000"/>
        </w:rPr>
        <w:t>.</w:t>
      </w:r>
      <w:bookmarkEnd w:id="19"/>
    </w:p>
    <w:p w:rsidR="0071465D" w:rsidRDefault="0071465D" w:rsidP="0071465D">
      <w:pPr>
        <w:pStyle w:val="21"/>
        <w:framePr w:w="9768" w:h="15090" w:hRule="exact" w:wrap="none" w:vAnchor="page" w:hAnchor="page" w:x="1364" w:y="821"/>
        <w:shd w:val="clear" w:color="auto" w:fill="auto"/>
        <w:ind w:firstLine="1540"/>
      </w:pPr>
      <w:r>
        <w:rPr>
          <w:rStyle w:val="2"/>
          <w:color w:val="000000"/>
        </w:rPr>
        <w:t xml:space="preserve">Творческая работа выявляет </w:t>
      </w:r>
      <w:proofErr w:type="spellStart"/>
      <w:r>
        <w:rPr>
          <w:rStyle w:val="2"/>
          <w:color w:val="000000"/>
        </w:rPr>
        <w:t>сформированность</w:t>
      </w:r>
      <w:proofErr w:type="spellEnd"/>
      <w:r>
        <w:rPr>
          <w:rStyle w:val="2"/>
          <w:color w:val="000000"/>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Содержание творческой работы оценивается по следующим критериям:</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41" w:lineRule="exact"/>
        <w:ind w:firstLine="0"/>
      </w:pPr>
      <w:r>
        <w:rPr>
          <w:rStyle w:val="2"/>
          <w:color w:val="000000"/>
        </w:rPr>
        <w:t>соответствие работы ученика теме и основной мысли;</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41" w:lineRule="exact"/>
        <w:ind w:firstLine="0"/>
      </w:pPr>
      <w:r>
        <w:rPr>
          <w:rStyle w:val="2"/>
          <w:color w:val="000000"/>
        </w:rPr>
        <w:t>полнота раскрытия тема;</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41" w:lineRule="exact"/>
        <w:ind w:firstLine="0"/>
      </w:pPr>
      <w:r>
        <w:rPr>
          <w:rStyle w:val="2"/>
          <w:color w:val="000000"/>
        </w:rPr>
        <w:t>правильность фактического материала;</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41" w:lineRule="exact"/>
        <w:ind w:firstLine="0"/>
      </w:pPr>
      <w:r>
        <w:rPr>
          <w:rStyle w:val="2"/>
          <w:color w:val="000000"/>
        </w:rPr>
        <w:t>последовательность изложения.</w:t>
      </w:r>
    </w:p>
    <w:p w:rsidR="0071465D" w:rsidRDefault="0071465D" w:rsidP="0071465D">
      <w:pPr>
        <w:pStyle w:val="21"/>
        <w:framePr w:w="9768" w:h="15090" w:hRule="exact" w:wrap="none" w:vAnchor="page" w:hAnchor="page" w:x="1364" w:y="821"/>
        <w:shd w:val="clear" w:color="auto" w:fill="auto"/>
        <w:spacing w:line="341" w:lineRule="exact"/>
        <w:ind w:firstLine="820"/>
      </w:pPr>
      <w:r>
        <w:rPr>
          <w:rStyle w:val="2"/>
          <w:color w:val="000000"/>
        </w:rPr>
        <w:t>При оценке речевого оформления учитываются:</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41" w:lineRule="exact"/>
        <w:ind w:firstLine="0"/>
      </w:pPr>
      <w:r>
        <w:rPr>
          <w:rStyle w:val="2"/>
          <w:color w:val="000000"/>
        </w:rPr>
        <w:t>разнообразие словарного и грамматического строя речи;</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41" w:lineRule="exact"/>
        <w:ind w:firstLine="0"/>
      </w:pPr>
      <w:r>
        <w:rPr>
          <w:rStyle w:val="2"/>
          <w:color w:val="000000"/>
        </w:rPr>
        <w:t>стилевое единство и выразительность речи;</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41" w:lineRule="exact"/>
        <w:ind w:firstLine="0"/>
      </w:pPr>
      <w:r>
        <w:rPr>
          <w:rStyle w:val="2"/>
          <w:color w:val="000000"/>
        </w:rPr>
        <w:t>число языковых ошибок и стилистических недочетов.</w:t>
      </w:r>
    </w:p>
    <w:p w:rsidR="0071465D" w:rsidRDefault="0071465D" w:rsidP="0071465D">
      <w:pPr>
        <w:pStyle w:val="21"/>
        <w:framePr w:w="9768" w:h="15090" w:hRule="exact" w:wrap="none" w:vAnchor="page" w:hAnchor="page" w:x="1364" w:y="821"/>
        <w:shd w:val="clear" w:color="auto" w:fill="auto"/>
        <w:spacing w:after="5" w:line="280" w:lineRule="exact"/>
        <w:ind w:right="300" w:firstLine="0"/>
        <w:jc w:val="right"/>
      </w:pPr>
      <w:r>
        <w:rPr>
          <w:rStyle w:val="2"/>
          <w:color w:val="000000"/>
        </w:rPr>
        <w:t>При оценке источниковедческой базы творческой работы учитывается:</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26" w:lineRule="exact"/>
        <w:ind w:firstLine="0"/>
      </w:pPr>
      <w:r>
        <w:rPr>
          <w:rStyle w:val="2"/>
          <w:color w:val="000000"/>
        </w:rPr>
        <w:t>правильное оформление сносок;</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26" w:lineRule="exact"/>
        <w:ind w:left="540"/>
        <w:jc w:val="left"/>
      </w:pPr>
      <w:r>
        <w:rPr>
          <w:rStyle w:val="2"/>
          <w:color w:val="000000"/>
        </w:rPr>
        <w:t>соответствие общим нормам и правилам библиографии применяемых источников и ссылок на них;</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26" w:lineRule="exact"/>
        <w:ind w:left="540"/>
        <w:jc w:val="left"/>
      </w:pPr>
      <w:r>
        <w:rPr>
          <w:rStyle w:val="2"/>
          <w:color w:val="000000"/>
        </w:rPr>
        <w:t>реальное использование в работе литературы приведенной в списке источников;</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spacing w:line="326" w:lineRule="exact"/>
        <w:ind w:firstLine="0"/>
      </w:pPr>
      <w:r>
        <w:rPr>
          <w:rStyle w:val="2"/>
          <w:color w:val="000000"/>
        </w:rPr>
        <w:t>широта временного и фактического охвата дополнительной литературы;</w:t>
      </w:r>
    </w:p>
    <w:p w:rsidR="0071465D" w:rsidRDefault="0071465D" w:rsidP="0071465D">
      <w:pPr>
        <w:pStyle w:val="21"/>
        <w:framePr w:w="9768" w:h="15090" w:hRule="exact" w:wrap="none" w:vAnchor="page" w:hAnchor="page" w:x="1364" w:y="821"/>
        <w:numPr>
          <w:ilvl w:val="0"/>
          <w:numId w:val="13"/>
        </w:numPr>
        <w:shd w:val="clear" w:color="auto" w:fill="auto"/>
        <w:tabs>
          <w:tab w:val="left" w:pos="514"/>
        </w:tabs>
        <w:ind w:firstLine="0"/>
      </w:pPr>
      <w:r>
        <w:rPr>
          <w:rStyle w:val="2"/>
          <w:color w:val="000000"/>
        </w:rPr>
        <w:t>целесообразность использования тех или иных источников.</w:t>
      </w:r>
    </w:p>
    <w:p w:rsidR="0071465D" w:rsidRDefault="0071465D" w:rsidP="0071465D">
      <w:pPr>
        <w:pStyle w:val="21"/>
        <w:framePr w:w="9768" w:h="15090" w:hRule="exact" w:wrap="none" w:vAnchor="page" w:hAnchor="page" w:x="1364" w:y="821"/>
        <w:shd w:val="clear" w:color="auto" w:fill="auto"/>
        <w:ind w:firstLine="820"/>
      </w:pPr>
      <w:r>
        <w:rPr>
          <w:rStyle w:val="2"/>
          <w:color w:val="000000"/>
        </w:rPr>
        <w:t xml:space="preserve">«5» («отлично») -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Pr>
          <w:rStyle w:val="2"/>
          <w:color w:val="000000"/>
        </w:rPr>
        <w:t>речевых</w:t>
      </w:r>
      <w:proofErr w:type="gramEnd"/>
      <w:r>
        <w:rPr>
          <w:rStyle w:val="2"/>
          <w:color w:val="000000"/>
        </w:rPr>
        <w:t xml:space="preserve"> недочета;1 грамматическая ошибка.</w:t>
      </w:r>
    </w:p>
    <w:p w:rsidR="0071465D" w:rsidRDefault="0071465D" w:rsidP="0071465D">
      <w:pPr>
        <w:pStyle w:val="21"/>
        <w:framePr w:w="9768" w:h="15090" w:hRule="exact" w:wrap="none" w:vAnchor="page" w:hAnchor="page" w:x="1364" w:y="821"/>
        <w:shd w:val="clear" w:color="auto" w:fill="auto"/>
        <w:ind w:firstLine="820"/>
      </w:pPr>
      <w:r>
        <w:rPr>
          <w:rStyle w:val="2"/>
          <w:color w:val="000000"/>
        </w:rPr>
        <w:t>«4» («хорошо») -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w:t>
      </w:r>
    </w:p>
    <w:p w:rsidR="0071465D" w:rsidRDefault="0071465D" w:rsidP="0071465D">
      <w:pPr>
        <w:pStyle w:val="ab"/>
        <w:framePr w:w="9768" w:h="289" w:hRule="exact" w:wrap="none" w:vAnchor="page" w:hAnchor="page" w:x="1364" w:y="16014"/>
        <w:shd w:val="clear" w:color="auto" w:fill="auto"/>
        <w:spacing w:line="260" w:lineRule="exact"/>
        <w:jc w:val="right"/>
      </w:pPr>
      <w:r>
        <w:rPr>
          <w:rStyle w:val="aa"/>
          <w:color w:val="000000"/>
        </w:rPr>
        <w:t>47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83" w:h="7152" w:hRule="exact" w:wrap="none" w:vAnchor="page" w:hAnchor="page" w:x="1306" w:y="820"/>
        <w:shd w:val="clear" w:color="auto" w:fill="auto"/>
        <w:ind w:right="140" w:firstLine="0"/>
      </w:pPr>
      <w:r>
        <w:rPr>
          <w:rStyle w:val="2"/>
          <w:color w:val="000000"/>
        </w:rPr>
        <w:lastRenderedPageBreak/>
        <w:t>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71465D" w:rsidRDefault="0071465D" w:rsidP="0071465D">
      <w:pPr>
        <w:pStyle w:val="21"/>
        <w:framePr w:w="9883" w:h="7152" w:hRule="exact" w:wrap="none" w:vAnchor="page" w:hAnchor="page" w:x="1306" w:y="820"/>
        <w:shd w:val="clear" w:color="auto" w:fill="auto"/>
        <w:ind w:right="140" w:firstLine="840"/>
      </w:pPr>
      <w:r>
        <w:rPr>
          <w:rStyle w:val="2"/>
          <w:color w:val="000000"/>
        </w:rPr>
        <w:t>«3» («удовлетворительно») -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71465D" w:rsidRDefault="0071465D" w:rsidP="0071465D">
      <w:pPr>
        <w:pStyle w:val="21"/>
        <w:framePr w:w="9883" w:h="7152" w:hRule="exact" w:wrap="none" w:vAnchor="page" w:hAnchor="page" w:x="1306" w:y="820"/>
        <w:shd w:val="clear" w:color="auto" w:fill="auto"/>
        <w:ind w:right="140" w:firstLine="840"/>
      </w:pPr>
      <w:r>
        <w:rPr>
          <w:rStyle w:val="2"/>
          <w:color w:val="000000"/>
        </w:rPr>
        <w:t xml:space="preserve">«2» («неудовлетворительно») -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rPr>
          <w:rStyle w:val="2"/>
          <w:color w:val="000000"/>
        </w:rPr>
        <w:t>речевых</w:t>
      </w:r>
      <w:proofErr w:type="gramEnd"/>
      <w:r>
        <w:rPr>
          <w:rStyle w:val="2"/>
          <w:color w:val="000000"/>
        </w:rPr>
        <w:t xml:space="preserve"> и до 7 грамматических ошибки.</w:t>
      </w:r>
    </w:p>
    <w:p w:rsidR="0071465D" w:rsidRDefault="0071465D" w:rsidP="0071465D">
      <w:pPr>
        <w:pStyle w:val="21"/>
        <w:framePr w:w="9883" w:h="7152" w:hRule="exact" w:wrap="none" w:vAnchor="page" w:hAnchor="page" w:x="1306" w:y="820"/>
        <w:shd w:val="clear" w:color="auto" w:fill="auto"/>
        <w:ind w:right="140" w:firstLine="1540"/>
      </w:pPr>
      <w:r>
        <w:rPr>
          <w:rStyle w:val="2"/>
          <w:color w:val="000000"/>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71465D" w:rsidRDefault="0071465D" w:rsidP="0071465D">
      <w:pPr>
        <w:pStyle w:val="210"/>
        <w:framePr w:w="9672" w:h="1007" w:hRule="exact" w:wrap="none" w:vAnchor="page" w:hAnchor="page" w:x="1402" w:y="8241"/>
        <w:shd w:val="clear" w:color="auto" w:fill="auto"/>
        <w:spacing w:line="317" w:lineRule="exact"/>
        <w:ind w:left="740"/>
      </w:pPr>
      <w:r>
        <w:rPr>
          <w:rStyle w:val="27"/>
          <w:b/>
          <w:bCs/>
          <w:color w:val="000000"/>
        </w:rPr>
        <w:t>Презентация</w:t>
      </w:r>
      <w:r>
        <w:rPr>
          <w:rStyle w:val="26"/>
          <w:b/>
          <w:bCs/>
          <w:color w:val="000000"/>
        </w:rPr>
        <w:t>.</w:t>
      </w:r>
    </w:p>
    <w:p w:rsidR="0071465D" w:rsidRDefault="0071465D" w:rsidP="0071465D">
      <w:pPr>
        <w:pStyle w:val="10"/>
        <w:framePr w:w="9672" w:h="1007" w:hRule="exact" w:wrap="none" w:vAnchor="page" w:hAnchor="page" w:x="1402" w:y="8241"/>
        <w:shd w:val="clear" w:color="auto" w:fill="auto"/>
        <w:tabs>
          <w:tab w:val="left" w:leader="underscore" w:pos="9643"/>
        </w:tabs>
        <w:spacing w:line="317" w:lineRule="exact"/>
        <w:ind w:firstLine="1440"/>
        <w:jc w:val="left"/>
      </w:pPr>
      <w:r>
        <w:rPr>
          <w:rStyle w:val="ac"/>
          <w:color w:val="000000"/>
        </w:rPr>
        <w:t xml:space="preserve">Одним из видов творческой работы может быть презентация, </w:t>
      </w:r>
      <w:r>
        <w:rPr>
          <w:rStyle w:val="ae"/>
          <w:color w:val="000000"/>
        </w:rPr>
        <w:t xml:space="preserve">составленная в программе </w:t>
      </w:r>
      <w:r>
        <w:rPr>
          <w:rStyle w:val="ae"/>
          <w:color w:val="000000"/>
          <w:lang w:val="en-US" w:eastAsia="en-US"/>
        </w:rPr>
        <w:t>Power</w:t>
      </w:r>
      <w:r w:rsidRPr="00F7500E">
        <w:rPr>
          <w:rStyle w:val="ae"/>
          <w:color w:val="000000"/>
          <w:lang w:eastAsia="en-US"/>
        </w:rPr>
        <w:t xml:space="preserve"> </w:t>
      </w:r>
      <w:r>
        <w:rPr>
          <w:rStyle w:val="ae"/>
          <w:color w:val="000000"/>
          <w:lang w:val="en-US" w:eastAsia="en-US"/>
        </w:rPr>
        <w:t>Point</w:t>
      </w:r>
      <w:r w:rsidRPr="00F7500E">
        <w:rPr>
          <w:rStyle w:val="ae"/>
          <w:color w:val="000000"/>
          <w:lang w:eastAsia="en-US"/>
        </w:rPr>
        <w:t>.</w:t>
      </w:r>
      <w:r>
        <w:rPr>
          <w:rStyle w:val="ac"/>
          <w:color w:val="000000"/>
        </w:rPr>
        <w:tab/>
      </w:r>
    </w:p>
    <w:tbl>
      <w:tblPr>
        <w:tblW w:w="0" w:type="auto"/>
        <w:tblInd w:w="5" w:type="dxa"/>
        <w:tblLayout w:type="fixed"/>
        <w:tblCellMar>
          <w:left w:w="0" w:type="dxa"/>
          <w:right w:w="0" w:type="dxa"/>
        </w:tblCellMar>
        <w:tblLook w:val="0000" w:firstRow="0" w:lastRow="0" w:firstColumn="0" w:lastColumn="0" w:noHBand="0" w:noVBand="0"/>
      </w:tblPr>
      <w:tblGrid>
        <w:gridCol w:w="2986"/>
        <w:gridCol w:w="6898"/>
      </w:tblGrid>
      <w:tr w:rsidR="0071465D" w:rsidTr="00D038F4">
        <w:tblPrEx>
          <w:tblCellMar>
            <w:top w:w="0" w:type="dxa"/>
            <w:left w:w="0" w:type="dxa"/>
            <w:bottom w:w="0" w:type="dxa"/>
            <w:right w:w="0" w:type="dxa"/>
          </w:tblCellMar>
        </w:tblPrEx>
        <w:trPr>
          <w:trHeight w:hRule="exact" w:val="341"/>
        </w:trPr>
        <w:tc>
          <w:tcPr>
            <w:tcW w:w="298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6576" w:wrap="none" w:vAnchor="page" w:hAnchor="page" w:x="1306" w:y="9223"/>
              <w:shd w:val="clear" w:color="auto" w:fill="auto"/>
              <w:spacing w:line="280" w:lineRule="exact"/>
              <w:ind w:left="140" w:firstLine="0"/>
              <w:jc w:val="left"/>
            </w:pPr>
            <w:r>
              <w:rPr>
                <w:rStyle w:val="2"/>
                <w:color w:val="000000"/>
              </w:rPr>
              <w:t>Критерии оценивания</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spacing w:line="280" w:lineRule="exact"/>
              <w:ind w:firstLine="0"/>
              <w:jc w:val="center"/>
            </w:pPr>
            <w:r>
              <w:rPr>
                <w:rStyle w:val="2"/>
                <w:color w:val="000000"/>
              </w:rPr>
              <w:t>Параметры</w:t>
            </w:r>
          </w:p>
        </w:tc>
      </w:tr>
      <w:tr w:rsidR="0071465D" w:rsidTr="00D038F4">
        <w:tblPrEx>
          <w:tblCellMar>
            <w:top w:w="0" w:type="dxa"/>
            <w:left w:w="0" w:type="dxa"/>
            <w:bottom w:w="0" w:type="dxa"/>
            <w:right w:w="0" w:type="dxa"/>
          </w:tblCellMar>
        </w:tblPrEx>
        <w:trPr>
          <w:trHeight w:hRule="exact" w:val="974"/>
        </w:trPr>
        <w:tc>
          <w:tcPr>
            <w:tcW w:w="2986" w:type="dxa"/>
            <w:vMerge w:val="restart"/>
            <w:tcBorders>
              <w:top w:val="single" w:sz="4" w:space="0" w:color="auto"/>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spacing w:line="280" w:lineRule="exact"/>
              <w:ind w:left="140" w:firstLine="0"/>
              <w:jc w:val="left"/>
            </w:pPr>
            <w:r>
              <w:rPr>
                <w:rStyle w:val="2"/>
                <w:color w:val="000000"/>
              </w:rPr>
              <w:t>Дизайн презентации</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ind w:firstLine="0"/>
            </w:pPr>
            <w:r>
              <w:rPr>
                <w:rStyle w:val="2"/>
                <w:color w:val="000000"/>
              </w:rPr>
              <w:t>- общий дизайн - оформление презентации логично, отвечает требованиям эстетики, и не противоречит содержанию презентации;</w:t>
            </w:r>
          </w:p>
        </w:tc>
      </w:tr>
      <w:tr w:rsidR="0071465D" w:rsidTr="00D038F4">
        <w:tblPrEx>
          <w:tblCellMar>
            <w:top w:w="0" w:type="dxa"/>
            <w:left w:w="0" w:type="dxa"/>
            <w:bottom w:w="0" w:type="dxa"/>
            <w:right w:w="0" w:type="dxa"/>
          </w:tblCellMar>
        </w:tblPrEx>
        <w:trPr>
          <w:trHeight w:hRule="exact" w:val="653"/>
        </w:trPr>
        <w:tc>
          <w:tcPr>
            <w:tcW w:w="2986" w:type="dxa"/>
            <w:vMerge/>
            <w:tcBorders>
              <w:top w:val="nil"/>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ind w:firstLine="0"/>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ind w:firstLine="0"/>
            </w:pPr>
            <w:r>
              <w:rPr>
                <w:rStyle w:val="2"/>
                <w:color w:val="000000"/>
              </w:rPr>
              <w:t>- диаграмма и рисунки - изображения в презентации привлекательны и соответствуют содержанию;</w:t>
            </w:r>
          </w:p>
        </w:tc>
      </w:tr>
      <w:tr w:rsidR="0071465D" w:rsidTr="00D038F4">
        <w:tblPrEx>
          <w:tblCellMar>
            <w:top w:w="0" w:type="dxa"/>
            <w:left w:w="0" w:type="dxa"/>
            <w:bottom w:w="0" w:type="dxa"/>
            <w:right w:w="0" w:type="dxa"/>
          </w:tblCellMar>
        </w:tblPrEx>
        <w:trPr>
          <w:trHeight w:hRule="exact" w:val="653"/>
        </w:trPr>
        <w:tc>
          <w:tcPr>
            <w:tcW w:w="2986" w:type="dxa"/>
            <w:vMerge/>
            <w:tcBorders>
              <w:top w:val="nil"/>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ind w:firstLine="0"/>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ind w:firstLine="0"/>
            </w:pPr>
            <w:r>
              <w:rPr>
                <w:rStyle w:val="2"/>
                <w:color w:val="000000"/>
              </w:rPr>
              <w:t>- текст, цвет, фон - текст легко читается, фон сочетается с графическими элементами;</w:t>
            </w:r>
          </w:p>
        </w:tc>
      </w:tr>
      <w:tr w:rsidR="0071465D" w:rsidTr="00D038F4">
        <w:tblPrEx>
          <w:tblCellMar>
            <w:top w:w="0" w:type="dxa"/>
            <w:left w:w="0" w:type="dxa"/>
            <w:bottom w:w="0" w:type="dxa"/>
            <w:right w:w="0" w:type="dxa"/>
          </w:tblCellMar>
        </w:tblPrEx>
        <w:trPr>
          <w:trHeight w:hRule="exact" w:val="658"/>
        </w:trPr>
        <w:tc>
          <w:tcPr>
            <w:tcW w:w="2986" w:type="dxa"/>
            <w:vMerge/>
            <w:tcBorders>
              <w:top w:val="nil"/>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ind w:firstLine="0"/>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spacing w:line="326" w:lineRule="exact"/>
              <w:ind w:firstLine="0"/>
            </w:pPr>
            <w:r>
              <w:rPr>
                <w:rStyle w:val="2"/>
                <w:color w:val="000000"/>
              </w:rPr>
              <w:t>- списки и таблицы - списки и таблицы в презентации выстроены и размещены корректно;</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spacing w:line="326" w:lineRule="exact"/>
              <w:ind w:firstLine="0"/>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spacing w:line="280" w:lineRule="exact"/>
              <w:ind w:firstLine="0"/>
            </w:pPr>
            <w:r>
              <w:rPr>
                <w:rStyle w:val="2"/>
                <w:color w:val="000000"/>
              </w:rPr>
              <w:t>- ссылки - все ссылки работают</w:t>
            </w:r>
          </w:p>
        </w:tc>
      </w:tr>
      <w:tr w:rsidR="0071465D" w:rsidTr="00D038F4">
        <w:tblPrEx>
          <w:tblCellMar>
            <w:top w:w="0" w:type="dxa"/>
            <w:left w:w="0" w:type="dxa"/>
            <w:bottom w:w="0" w:type="dxa"/>
            <w:right w:w="0" w:type="dxa"/>
          </w:tblCellMar>
        </w:tblPrEx>
        <w:trPr>
          <w:trHeight w:hRule="exact" w:val="331"/>
        </w:trPr>
        <w:tc>
          <w:tcPr>
            <w:tcW w:w="2986" w:type="dxa"/>
            <w:vMerge w:val="restart"/>
            <w:tcBorders>
              <w:top w:val="single" w:sz="4" w:space="0" w:color="auto"/>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spacing w:line="280" w:lineRule="exact"/>
              <w:ind w:left="140" w:firstLine="0"/>
              <w:jc w:val="left"/>
            </w:pPr>
            <w:r>
              <w:rPr>
                <w:rStyle w:val="2"/>
                <w:color w:val="000000"/>
              </w:rPr>
              <w:t>Содержание</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spacing w:line="280" w:lineRule="exact"/>
              <w:ind w:firstLine="0"/>
            </w:pPr>
            <w:r>
              <w:rPr>
                <w:rStyle w:val="2"/>
                <w:color w:val="000000"/>
              </w:rPr>
              <w:t>- раскрыты все аспекты темы;</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spacing w:line="280" w:lineRule="exact"/>
              <w:ind w:firstLine="0"/>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spacing w:line="280" w:lineRule="exact"/>
              <w:ind w:firstLine="0"/>
            </w:pPr>
            <w:r>
              <w:rPr>
                <w:rStyle w:val="2"/>
                <w:color w:val="000000"/>
              </w:rPr>
              <w:t>- материал изложен в доступной форме;</w:t>
            </w:r>
          </w:p>
        </w:tc>
      </w:tr>
      <w:tr w:rsidR="0071465D" w:rsidTr="00D038F4">
        <w:tblPrEx>
          <w:tblCellMar>
            <w:top w:w="0" w:type="dxa"/>
            <w:left w:w="0" w:type="dxa"/>
            <w:bottom w:w="0" w:type="dxa"/>
            <w:right w:w="0" w:type="dxa"/>
          </w:tblCellMar>
        </w:tblPrEx>
        <w:trPr>
          <w:trHeight w:hRule="exact" w:val="653"/>
        </w:trPr>
        <w:tc>
          <w:tcPr>
            <w:tcW w:w="2986" w:type="dxa"/>
            <w:vMerge/>
            <w:tcBorders>
              <w:top w:val="nil"/>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spacing w:line="280" w:lineRule="exact"/>
              <w:ind w:firstLine="0"/>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ind w:firstLine="0"/>
            </w:pPr>
            <w:r>
              <w:rPr>
                <w:rStyle w:val="2"/>
                <w:color w:val="000000"/>
              </w:rPr>
              <w:t>- систематизированный набор оригинальных рисунков;</w:t>
            </w:r>
          </w:p>
        </w:tc>
      </w:tr>
      <w:tr w:rsidR="0071465D" w:rsidTr="00D038F4">
        <w:tblPrEx>
          <w:tblCellMar>
            <w:top w:w="0" w:type="dxa"/>
            <w:left w:w="0" w:type="dxa"/>
            <w:bottom w:w="0" w:type="dxa"/>
            <w:right w:w="0" w:type="dxa"/>
          </w:tblCellMar>
        </w:tblPrEx>
        <w:trPr>
          <w:trHeight w:hRule="exact" w:val="658"/>
        </w:trPr>
        <w:tc>
          <w:tcPr>
            <w:tcW w:w="2986" w:type="dxa"/>
            <w:vMerge/>
            <w:tcBorders>
              <w:top w:val="nil"/>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ind w:firstLine="0"/>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spacing w:line="326" w:lineRule="exact"/>
              <w:ind w:firstLine="0"/>
            </w:pPr>
            <w:r>
              <w:rPr>
                <w:rStyle w:val="2"/>
                <w:color w:val="000000"/>
              </w:rPr>
              <w:t>- слайды расположены в логической последовательности;</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tcPr>
          <w:p w:rsidR="0071465D" w:rsidRDefault="0071465D" w:rsidP="00D038F4">
            <w:pPr>
              <w:pStyle w:val="21"/>
              <w:framePr w:w="9883" w:h="6576" w:wrap="none" w:vAnchor="page" w:hAnchor="page" w:x="1306" w:y="9223"/>
              <w:shd w:val="clear" w:color="auto" w:fill="auto"/>
              <w:spacing w:line="326" w:lineRule="exact"/>
              <w:ind w:firstLine="0"/>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spacing w:line="280" w:lineRule="exact"/>
              <w:ind w:firstLine="0"/>
            </w:pPr>
            <w:r>
              <w:rPr>
                <w:rStyle w:val="2"/>
                <w:color w:val="000000"/>
              </w:rPr>
              <w:t>- заключительный слайд с выводами;</w:t>
            </w:r>
          </w:p>
        </w:tc>
      </w:tr>
      <w:tr w:rsidR="0071465D" w:rsidTr="00D038F4">
        <w:tblPrEx>
          <w:tblCellMar>
            <w:top w:w="0" w:type="dxa"/>
            <w:left w:w="0" w:type="dxa"/>
            <w:bottom w:w="0" w:type="dxa"/>
            <w:right w:w="0" w:type="dxa"/>
          </w:tblCellMar>
        </w:tblPrEx>
        <w:trPr>
          <w:trHeight w:hRule="exact" w:val="662"/>
        </w:trPr>
        <w:tc>
          <w:tcPr>
            <w:tcW w:w="2986" w:type="dxa"/>
            <w:vMerge/>
            <w:tcBorders>
              <w:top w:val="nil"/>
              <w:left w:val="single" w:sz="4" w:space="0" w:color="auto"/>
              <w:bottom w:val="single" w:sz="4" w:space="0" w:color="auto"/>
              <w:right w:val="nil"/>
            </w:tcBorders>
            <w:shd w:val="clear" w:color="auto" w:fill="FFFFFF"/>
          </w:tcPr>
          <w:p w:rsidR="0071465D" w:rsidRDefault="0071465D" w:rsidP="00D038F4">
            <w:pPr>
              <w:pStyle w:val="21"/>
              <w:framePr w:w="9883" w:h="6576" w:wrap="none" w:vAnchor="page" w:hAnchor="page" w:x="1306" w:y="9223"/>
              <w:shd w:val="clear" w:color="auto" w:fill="auto"/>
              <w:spacing w:line="280" w:lineRule="exact"/>
              <w:ind w:firstLine="0"/>
            </w:pPr>
          </w:p>
        </w:tc>
        <w:tc>
          <w:tcPr>
            <w:tcW w:w="6898"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83" w:h="6576" w:wrap="none" w:vAnchor="page" w:hAnchor="page" w:x="1306" w:y="9223"/>
              <w:shd w:val="clear" w:color="auto" w:fill="auto"/>
              <w:spacing w:line="326" w:lineRule="exact"/>
              <w:ind w:firstLine="0"/>
            </w:pPr>
            <w:r>
              <w:rPr>
                <w:rStyle w:val="2"/>
                <w:color w:val="000000"/>
              </w:rPr>
              <w:t>- библиография с перечислением всех использованных ресурсов.</w:t>
            </w:r>
          </w:p>
        </w:tc>
      </w:tr>
    </w:tbl>
    <w:p w:rsidR="0071465D" w:rsidRDefault="0071465D" w:rsidP="0071465D">
      <w:pPr>
        <w:pStyle w:val="ab"/>
        <w:framePr w:wrap="none" w:vAnchor="page" w:hAnchor="page" w:x="10762" w:y="15985"/>
        <w:shd w:val="clear" w:color="auto" w:fill="auto"/>
        <w:spacing w:line="260" w:lineRule="exact"/>
      </w:pPr>
      <w:r>
        <w:rPr>
          <w:rStyle w:val="aa"/>
          <w:color w:val="000000"/>
        </w:rPr>
        <w:t>48</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rap="none" w:vAnchor="page" w:hAnchor="page" w:x="1412" w:y="868"/>
        <w:shd w:val="clear" w:color="auto" w:fill="auto"/>
        <w:spacing w:line="280" w:lineRule="exact"/>
        <w:ind w:firstLine="0"/>
        <w:jc w:val="left"/>
      </w:pPr>
      <w:r>
        <w:rPr>
          <w:rStyle w:val="2"/>
          <w:color w:val="000000"/>
        </w:rPr>
        <w:lastRenderedPageBreak/>
        <w:t>Защита проекта</w:t>
      </w:r>
    </w:p>
    <w:p w:rsidR="0071465D" w:rsidRDefault="0071465D" w:rsidP="0071465D">
      <w:pPr>
        <w:pStyle w:val="21"/>
        <w:framePr w:w="5054" w:h="656" w:hRule="exact" w:wrap="none" w:vAnchor="page" w:hAnchor="page" w:x="4383" w:y="863"/>
        <w:numPr>
          <w:ilvl w:val="0"/>
          <w:numId w:val="22"/>
        </w:numPr>
        <w:pBdr>
          <w:top w:val="single" w:sz="4" w:space="1" w:color="auto"/>
          <w:left w:val="single" w:sz="4" w:space="4" w:color="auto"/>
          <w:bottom w:val="single" w:sz="4" w:space="1" w:color="auto"/>
          <w:right w:val="single" w:sz="4" w:space="4" w:color="auto"/>
        </w:pBdr>
        <w:shd w:val="clear" w:color="auto" w:fill="auto"/>
        <w:tabs>
          <w:tab w:val="left" w:pos="211"/>
          <w:tab w:val="left" w:leader="underscore" w:pos="5026"/>
        </w:tabs>
        <w:spacing w:after="22" w:line="280" w:lineRule="exact"/>
        <w:ind w:firstLine="0"/>
      </w:pPr>
      <w:r>
        <w:rPr>
          <w:rStyle w:val="220"/>
          <w:color w:val="000000"/>
        </w:rPr>
        <w:t>речь учащегося чёткая и логичная;</w:t>
      </w:r>
      <w:r>
        <w:rPr>
          <w:rStyle w:val="2"/>
          <w:color w:val="000000"/>
        </w:rPr>
        <w:tab/>
      </w:r>
    </w:p>
    <w:p w:rsidR="0071465D" w:rsidRDefault="0071465D" w:rsidP="0071465D">
      <w:pPr>
        <w:pStyle w:val="21"/>
        <w:framePr w:w="5054" w:h="656" w:hRule="exact" w:wrap="none" w:vAnchor="page" w:hAnchor="page" w:x="4383" w:y="863"/>
        <w:numPr>
          <w:ilvl w:val="0"/>
          <w:numId w:val="22"/>
        </w:numPr>
        <w:pBdr>
          <w:top w:val="single" w:sz="4" w:space="1" w:color="auto"/>
          <w:left w:val="single" w:sz="4" w:space="4" w:color="auto"/>
          <w:bottom w:val="single" w:sz="4" w:space="1" w:color="auto"/>
          <w:right w:val="single" w:sz="4" w:space="4" w:color="auto"/>
        </w:pBdr>
        <w:shd w:val="clear" w:color="auto" w:fill="auto"/>
        <w:tabs>
          <w:tab w:val="left" w:pos="211"/>
        </w:tabs>
        <w:spacing w:line="280" w:lineRule="exact"/>
        <w:ind w:firstLine="0"/>
      </w:pPr>
      <w:r>
        <w:rPr>
          <w:rStyle w:val="2"/>
          <w:color w:val="000000"/>
        </w:rPr>
        <w:t>ученик владеет материалом своей темы;</w:t>
      </w:r>
    </w:p>
    <w:p w:rsidR="0071465D" w:rsidRDefault="0071465D" w:rsidP="0071465D">
      <w:pPr>
        <w:pStyle w:val="21"/>
        <w:framePr w:w="9691" w:h="5523" w:hRule="exact" w:wrap="none" w:vAnchor="page" w:hAnchor="page" w:x="1402" w:y="1824"/>
        <w:shd w:val="clear" w:color="auto" w:fill="auto"/>
        <w:ind w:firstLine="0"/>
        <w:jc w:val="left"/>
      </w:pPr>
      <w:r>
        <w:rPr>
          <w:rStyle w:val="2"/>
          <w:color w:val="000000"/>
        </w:rPr>
        <w:t>«5» («отлично») - ставится за полное соответствие выдвинутым требованиям. «4» («хорошо») - ставится за небольшие несоответствия выдвинутым требованиям.</w:t>
      </w:r>
    </w:p>
    <w:p w:rsidR="0071465D" w:rsidRDefault="0071465D" w:rsidP="0071465D">
      <w:pPr>
        <w:pStyle w:val="21"/>
        <w:framePr w:w="9691" w:h="5523" w:hRule="exact" w:wrap="none" w:vAnchor="page" w:hAnchor="page" w:x="1402" w:y="1824"/>
        <w:shd w:val="clear" w:color="auto" w:fill="auto"/>
        <w:ind w:firstLine="0"/>
        <w:jc w:val="left"/>
      </w:pPr>
      <w:r>
        <w:rPr>
          <w:rStyle w:val="2"/>
          <w:color w:val="000000"/>
        </w:rPr>
        <w:t>«3» («удовлетворительно») - ставится за минимальные знания темы и, возможно, не совсем корректное оформление презентации.</w:t>
      </w:r>
    </w:p>
    <w:p w:rsidR="0071465D" w:rsidRDefault="0071465D" w:rsidP="0071465D">
      <w:pPr>
        <w:pStyle w:val="21"/>
        <w:framePr w:w="9691" w:h="5523" w:hRule="exact" w:wrap="none" w:vAnchor="page" w:hAnchor="page" w:x="1402" w:y="1824"/>
        <w:shd w:val="clear" w:color="auto" w:fill="auto"/>
        <w:spacing w:after="300"/>
        <w:ind w:firstLine="0"/>
        <w:jc w:val="left"/>
      </w:pPr>
      <w:r>
        <w:rPr>
          <w:rStyle w:val="2"/>
          <w:color w:val="000000"/>
        </w:rPr>
        <w:t>«2» («неудовлетворительно») - ставится во всех остальных возможных случаях.</w:t>
      </w:r>
    </w:p>
    <w:p w:rsidR="0071465D" w:rsidRDefault="0071465D" w:rsidP="0071465D">
      <w:pPr>
        <w:pStyle w:val="11"/>
        <w:framePr w:w="9691" w:h="5523" w:hRule="exact" w:wrap="none" w:vAnchor="page" w:hAnchor="page" w:x="1402" w:y="1824"/>
        <w:shd w:val="clear" w:color="auto" w:fill="auto"/>
        <w:spacing w:before="0" w:after="0" w:line="322" w:lineRule="exact"/>
        <w:ind w:firstLine="740"/>
      </w:pPr>
      <w:bookmarkStart w:id="20" w:name="bookmark19"/>
      <w:r>
        <w:rPr>
          <w:rStyle w:val="13"/>
          <w:b/>
          <w:bCs/>
          <w:color w:val="000000"/>
        </w:rPr>
        <w:t>Выведение итоговых оценок</w:t>
      </w:r>
      <w:bookmarkEnd w:id="20"/>
    </w:p>
    <w:p w:rsidR="0071465D" w:rsidRDefault="0071465D" w:rsidP="0071465D">
      <w:pPr>
        <w:pStyle w:val="21"/>
        <w:framePr w:w="9691" w:h="5523" w:hRule="exact" w:wrap="none" w:vAnchor="page" w:hAnchor="page" w:x="1402" w:y="1824"/>
        <w:shd w:val="clear" w:color="auto" w:fill="auto"/>
        <w:ind w:firstLine="740"/>
      </w:pPr>
      <w:r>
        <w:rPr>
          <w:rStyle w:val="2"/>
          <w:color w:val="000000"/>
        </w:rPr>
        <w:t>За учебную четверть и учебный год ставится итоговая оценка. Она является единой и отражает в обобщенном виде все стороны подготовки ученика по литературе: усвоение теоретического материала, овладение умениями, речевое развитие, уровень орфографической и пунктуационной грамотности.</w:t>
      </w:r>
    </w:p>
    <w:p w:rsidR="0071465D" w:rsidRDefault="0071465D" w:rsidP="0071465D">
      <w:pPr>
        <w:pStyle w:val="21"/>
        <w:framePr w:w="9691" w:h="5523" w:hRule="exact" w:wrap="none" w:vAnchor="page" w:hAnchor="page" w:x="1402" w:y="1824"/>
        <w:shd w:val="clear" w:color="auto" w:fill="auto"/>
        <w:ind w:firstLine="740"/>
      </w:pPr>
      <w:r>
        <w:rPr>
          <w:rStyle w:val="2"/>
          <w:color w:val="000000"/>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w:t>
      </w:r>
    </w:p>
    <w:p w:rsidR="0071465D" w:rsidRDefault="0071465D" w:rsidP="0071465D">
      <w:pPr>
        <w:pStyle w:val="11"/>
        <w:framePr w:w="9691" w:h="7762" w:hRule="exact" w:wrap="none" w:vAnchor="page" w:hAnchor="page" w:x="1402" w:y="7956"/>
        <w:shd w:val="clear" w:color="auto" w:fill="auto"/>
        <w:spacing w:before="0" w:after="294" w:line="280" w:lineRule="exact"/>
        <w:ind w:left="20"/>
        <w:jc w:val="center"/>
      </w:pPr>
      <w:bookmarkStart w:id="21" w:name="bookmark20"/>
      <w:r>
        <w:rPr>
          <w:rStyle w:val="1"/>
          <w:b/>
          <w:bCs/>
          <w:color w:val="000000"/>
        </w:rPr>
        <w:t>ИНОСТРАННЫЙ ЯЗЫК</w:t>
      </w:r>
      <w:bookmarkEnd w:id="21"/>
    </w:p>
    <w:p w:rsidR="0071465D" w:rsidRDefault="0071465D" w:rsidP="0071465D">
      <w:pPr>
        <w:pStyle w:val="21"/>
        <w:framePr w:w="9691" w:h="7762" w:hRule="exact" w:wrap="none" w:vAnchor="page" w:hAnchor="page" w:x="1402" w:y="7956"/>
        <w:shd w:val="clear" w:color="auto" w:fill="auto"/>
        <w:ind w:firstLine="740"/>
      </w:pPr>
      <w:r>
        <w:rPr>
          <w:rStyle w:val="220"/>
          <w:color w:val="000000"/>
        </w:rPr>
        <w:t>Критерии оценивания чтения и понимания иноязычных текстов</w:t>
      </w:r>
      <w:r>
        <w:rPr>
          <w:rStyle w:val="2"/>
          <w:color w:val="000000"/>
        </w:rPr>
        <w:t>:</w:t>
      </w:r>
    </w:p>
    <w:p w:rsidR="0071465D" w:rsidRDefault="0071465D" w:rsidP="0071465D">
      <w:pPr>
        <w:pStyle w:val="21"/>
        <w:framePr w:w="9691" w:h="7762" w:hRule="exact" w:wrap="none" w:vAnchor="page" w:hAnchor="page" w:x="1402" w:y="7956"/>
        <w:shd w:val="clear" w:color="auto" w:fill="auto"/>
        <w:ind w:firstLine="740"/>
      </w:pPr>
      <w:r>
        <w:rPr>
          <w:rStyle w:val="2"/>
          <w:color w:val="000000"/>
        </w:rPr>
        <w:t>«5» («отлично») -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71465D" w:rsidRDefault="0071465D" w:rsidP="0071465D">
      <w:pPr>
        <w:pStyle w:val="21"/>
        <w:framePr w:w="9691" w:h="7762" w:hRule="exact" w:wrap="none" w:vAnchor="page" w:hAnchor="page" w:x="1402" w:y="7956"/>
        <w:shd w:val="clear" w:color="auto" w:fill="auto"/>
        <w:ind w:firstLine="740"/>
      </w:pPr>
      <w:r>
        <w:rPr>
          <w:rStyle w:val="2"/>
          <w:color w:val="000000"/>
        </w:rPr>
        <w:t xml:space="preserve">«4» («хорошо») - ставится ученику, если он понял основное содержание оригинального текста, может выделить основную мысль, определить отдельные факты. </w:t>
      </w:r>
      <w:proofErr w:type="gramStart"/>
      <w:r>
        <w:rPr>
          <w:rStyle w:val="2"/>
          <w:color w:val="000000"/>
        </w:rPr>
        <w:t>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roofErr w:type="gramEnd"/>
    </w:p>
    <w:p w:rsidR="0071465D" w:rsidRDefault="0071465D" w:rsidP="0071465D">
      <w:pPr>
        <w:pStyle w:val="21"/>
        <w:framePr w:w="9691" w:h="7762" w:hRule="exact" w:wrap="none" w:vAnchor="page" w:hAnchor="page" w:x="1402" w:y="7956"/>
        <w:shd w:val="clear" w:color="auto" w:fill="auto"/>
        <w:ind w:firstLine="740"/>
      </w:pPr>
      <w:r>
        <w:rPr>
          <w:rStyle w:val="2"/>
          <w:color w:val="000000"/>
        </w:rPr>
        <w:t>«3» («удовлетворительно») -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71465D" w:rsidRDefault="0071465D" w:rsidP="0071465D">
      <w:pPr>
        <w:pStyle w:val="21"/>
        <w:framePr w:w="9691" w:h="7762" w:hRule="exact" w:wrap="none" w:vAnchor="page" w:hAnchor="page" w:x="1402" w:y="7956"/>
        <w:shd w:val="clear" w:color="auto" w:fill="auto"/>
        <w:spacing w:after="333"/>
        <w:ind w:firstLine="740"/>
      </w:pPr>
      <w:r>
        <w:rPr>
          <w:rStyle w:val="2"/>
          <w:color w:val="000000"/>
        </w:rPr>
        <w:t xml:space="preserve">«2» («неудовлетворительно») -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Pr>
          <w:rStyle w:val="2"/>
          <w:color w:val="000000"/>
        </w:rPr>
        <w:t>семантизировать</w:t>
      </w:r>
      <w:proofErr w:type="spellEnd"/>
      <w:r>
        <w:rPr>
          <w:rStyle w:val="2"/>
          <w:color w:val="000000"/>
        </w:rPr>
        <w:t xml:space="preserve"> незнакомую лексику.</w:t>
      </w:r>
    </w:p>
    <w:p w:rsidR="0071465D" w:rsidRDefault="0071465D" w:rsidP="0071465D">
      <w:pPr>
        <w:pStyle w:val="21"/>
        <w:framePr w:w="9691" w:h="7762" w:hRule="exact" w:wrap="none" w:vAnchor="page" w:hAnchor="page" w:x="1402" w:y="7956"/>
        <w:shd w:val="clear" w:color="auto" w:fill="auto"/>
        <w:spacing w:line="280" w:lineRule="exact"/>
        <w:ind w:firstLine="740"/>
      </w:pPr>
      <w:r>
        <w:rPr>
          <w:rStyle w:val="220"/>
          <w:color w:val="000000"/>
        </w:rPr>
        <w:t>Чтение с полным пониманием содержания</w:t>
      </w:r>
      <w:r>
        <w:rPr>
          <w:rStyle w:val="2"/>
          <w:color w:val="000000"/>
        </w:rPr>
        <w:t>:</w:t>
      </w:r>
    </w:p>
    <w:p w:rsidR="0071465D" w:rsidRDefault="0071465D" w:rsidP="0071465D">
      <w:pPr>
        <w:pStyle w:val="ab"/>
        <w:framePr w:wrap="none" w:vAnchor="page" w:hAnchor="page" w:x="10772" w:y="15985"/>
        <w:shd w:val="clear" w:color="auto" w:fill="auto"/>
        <w:spacing w:line="260" w:lineRule="exact"/>
      </w:pPr>
      <w:r>
        <w:rPr>
          <w:rStyle w:val="aa"/>
          <w:color w:val="000000"/>
        </w:rPr>
        <w:t>49</w:t>
      </w:r>
    </w:p>
    <w:p w:rsidR="0071465D" w:rsidRDefault="0071465D" w:rsidP="0071465D">
      <w:pPr>
        <w:rPr>
          <w:sz w:val="2"/>
          <w:szCs w:val="2"/>
        </w:rPr>
        <w:sectPr w:rsidR="0071465D">
          <w:pgSz w:w="11909" w:h="16840"/>
          <w:pgMar w:top="360" w:right="360" w:bottom="360" w:left="360" w:header="0" w:footer="3" w:gutter="0"/>
          <w:cols w:space="720"/>
          <w:noEndnote/>
          <w:rtlGutter/>
          <w:docGrid w:linePitch="360"/>
        </w:sectPr>
      </w:pPr>
    </w:p>
    <w:p w:rsidR="0071465D" w:rsidRDefault="0071465D" w:rsidP="0071465D">
      <w:pPr>
        <w:pStyle w:val="21"/>
        <w:framePr w:w="9686" w:h="14868" w:hRule="exact" w:wrap="none" w:vAnchor="page" w:hAnchor="page" w:x="1405" w:y="826"/>
        <w:shd w:val="clear" w:color="auto" w:fill="auto"/>
        <w:ind w:firstLine="740"/>
      </w:pPr>
      <w:r>
        <w:rPr>
          <w:rStyle w:val="25"/>
          <w:color w:val="000000"/>
        </w:rPr>
        <w:lastRenderedPageBreak/>
        <w:t>«5»</w:t>
      </w:r>
      <w:r>
        <w:rPr>
          <w:rStyle w:val="2"/>
          <w:color w:val="000000"/>
        </w:rPr>
        <w:t xml:space="preserve"> («отлично») -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71465D" w:rsidRDefault="0071465D" w:rsidP="0071465D">
      <w:pPr>
        <w:pStyle w:val="21"/>
        <w:framePr w:w="9686" w:h="14868" w:hRule="exact" w:wrap="none" w:vAnchor="page" w:hAnchor="page" w:x="1405" w:y="826"/>
        <w:shd w:val="clear" w:color="auto" w:fill="auto"/>
        <w:ind w:firstLine="740"/>
      </w:pPr>
      <w:r>
        <w:rPr>
          <w:rStyle w:val="2"/>
          <w:color w:val="000000"/>
        </w:rPr>
        <w:t>«4» («хорошо») - выставляется учащемуся, если он полностью понял текст, но многократно обращался к словарю;</w:t>
      </w:r>
    </w:p>
    <w:p w:rsidR="0071465D" w:rsidRDefault="0071465D" w:rsidP="0071465D">
      <w:pPr>
        <w:pStyle w:val="21"/>
        <w:framePr w:w="9686" w:h="14868" w:hRule="exact" w:wrap="none" w:vAnchor="page" w:hAnchor="page" w:x="1405" w:y="826"/>
        <w:shd w:val="clear" w:color="auto" w:fill="auto"/>
        <w:ind w:firstLine="740"/>
      </w:pPr>
      <w:r>
        <w:rPr>
          <w:rStyle w:val="2"/>
          <w:color w:val="000000"/>
        </w:rPr>
        <w:t>«3» («удовлетворительно») - ставится, если ученик понял текст не полностью, не владеет приемами его смысловой переработки;</w:t>
      </w:r>
    </w:p>
    <w:p w:rsidR="0071465D" w:rsidRDefault="0071465D" w:rsidP="0071465D">
      <w:pPr>
        <w:pStyle w:val="21"/>
        <w:framePr w:w="9686" w:h="14868" w:hRule="exact" w:wrap="none" w:vAnchor="page" w:hAnchor="page" w:x="1405" w:y="826"/>
        <w:shd w:val="clear" w:color="auto" w:fill="auto"/>
        <w:spacing w:after="333"/>
        <w:ind w:firstLine="740"/>
      </w:pPr>
      <w:r>
        <w:rPr>
          <w:rStyle w:val="2"/>
          <w:color w:val="000000"/>
        </w:rPr>
        <w:t>«2» («неудовлетворительно») - ставится в том случае, когда текст учеником не понят. Он с трудом может найти незнакомые слова в словаре.</w:t>
      </w:r>
    </w:p>
    <w:p w:rsidR="0071465D" w:rsidRDefault="0071465D" w:rsidP="0071465D">
      <w:pPr>
        <w:pStyle w:val="21"/>
        <w:framePr w:w="9686" w:h="14868" w:hRule="exact" w:wrap="none" w:vAnchor="page" w:hAnchor="page" w:x="1405" w:y="826"/>
        <w:shd w:val="clear" w:color="auto" w:fill="auto"/>
        <w:spacing w:line="280" w:lineRule="exact"/>
        <w:ind w:firstLine="740"/>
      </w:pPr>
      <w:r>
        <w:rPr>
          <w:rStyle w:val="220"/>
          <w:color w:val="000000"/>
        </w:rPr>
        <w:t>Чтение с нахождением интересующей или нужной информации</w:t>
      </w:r>
      <w:r>
        <w:rPr>
          <w:rStyle w:val="2"/>
          <w:color w:val="000000"/>
        </w:rPr>
        <w:t>:</w:t>
      </w:r>
    </w:p>
    <w:p w:rsidR="0071465D" w:rsidRDefault="0071465D" w:rsidP="0071465D">
      <w:pPr>
        <w:pStyle w:val="21"/>
        <w:framePr w:w="9686" w:h="14868" w:hRule="exact" w:wrap="none" w:vAnchor="page" w:hAnchor="page" w:x="1405" w:y="826"/>
        <w:shd w:val="clear" w:color="auto" w:fill="auto"/>
        <w:ind w:firstLine="740"/>
      </w:pPr>
      <w:r>
        <w:rPr>
          <w:rStyle w:val="2"/>
          <w:color w:val="000000"/>
        </w:rPr>
        <w:t>«5» («отлично») -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71465D" w:rsidRDefault="0071465D" w:rsidP="0071465D">
      <w:pPr>
        <w:pStyle w:val="21"/>
        <w:framePr w:w="9686" w:h="14868" w:hRule="exact" w:wrap="none" w:vAnchor="page" w:hAnchor="page" w:x="1405" w:y="826"/>
        <w:shd w:val="clear" w:color="auto" w:fill="auto"/>
        <w:ind w:firstLine="740"/>
      </w:pPr>
      <w:r>
        <w:rPr>
          <w:rStyle w:val="2"/>
          <w:color w:val="000000"/>
        </w:rPr>
        <w:t>«4» («хорошо») - ставится ученику при достаточно быстром просмотре текста, но при этом он находит только примерно 2/3 заданной информации;</w:t>
      </w:r>
    </w:p>
    <w:p w:rsidR="0071465D" w:rsidRDefault="0071465D" w:rsidP="0071465D">
      <w:pPr>
        <w:pStyle w:val="21"/>
        <w:framePr w:w="9686" w:h="14868" w:hRule="exact" w:wrap="none" w:vAnchor="page" w:hAnchor="page" w:x="1405" w:y="826"/>
        <w:shd w:val="clear" w:color="auto" w:fill="auto"/>
        <w:spacing w:line="326" w:lineRule="exact"/>
        <w:ind w:firstLine="740"/>
      </w:pPr>
      <w:r>
        <w:rPr>
          <w:rStyle w:val="2"/>
          <w:color w:val="000000"/>
        </w:rPr>
        <w:t>«3» («удовлетворительно») - выставляется, если ученик находит в данном тексте (или данных текстах) примерно 1/3 заданной информации;</w:t>
      </w:r>
    </w:p>
    <w:p w:rsidR="0071465D" w:rsidRDefault="0071465D" w:rsidP="0071465D">
      <w:pPr>
        <w:pStyle w:val="21"/>
        <w:framePr w:w="9686" w:h="14868" w:hRule="exact" w:wrap="none" w:vAnchor="page" w:hAnchor="page" w:x="1405" w:y="826"/>
        <w:shd w:val="clear" w:color="auto" w:fill="auto"/>
        <w:spacing w:after="300"/>
        <w:ind w:firstLine="740"/>
      </w:pPr>
      <w:r>
        <w:rPr>
          <w:rStyle w:val="2"/>
          <w:color w:val="000000"/>
        </w:rPr>
        <w:t>«2» («неудовлетворительно») - выставляется в том случае, если ученик практически не ориентируется в тексте.</w:t>
      </w:r>
    </w:p>
    <w:p w:rsidR="0071465D" w:rsidRDefault="0071465D" w:rsidP="0071465D">
      <w:pPr>
        <w:pStyle w:val="21"/>
        <w:framePr w:w="9686" w:h="14868" w:hRule="exact" w:wrap="none" w:vAnchor="page" w:hAnchor="page" w:x="1405" w:y="826"/>
        <w:shd w:val="clear" w:color="auto" w:fill="auto"/>
        <w:ind w:firstLine="740"/>
      </w:pPr>
      <w:r>
        <w:rPr>
          <w:rStyle w:val="220"/>
          <w:color w:val="000000"/>
        </w:rPr>
        <w:t>Понимание речи на слух</w:t>
      </w:r>
      <w:r>
        <w:rPr>
          <w:rStyle w:val="2"/>
          <w:color w:val="000000"/>
        </w:rPr>
        <w:t>. Основной речевой задачей при понимании звучащих текстов на слух является извлечение основной или заданной ученику информации.</w:t>
      </w:r>
    </w:p>
    <w:p w:rsidR="0071465D" w:rsidRDefault="0071465D" w:rsidP="0071465D">
      <w:pPr>
        <w:pStyle w:val="21"/>
        <w:framePr w:w="9686" w:h="14868" w:hRule="exact" w:wrap="none" w:vAnchor="page" w:hAnchor="page" w:x="1405" w:y="826"/>
        <w:shd w:val="clear" w:color="auto" w:fill="auto"/>
        <w:ind w:firstLine="740"/>
      </w:pPr>
      <w:r>
        <w:rPr>
          <w:rStyle w:val="2"/>
          <w:color w:val="000000"/>
        </w:rPr>
        <w:t>«5» («отлично») -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71465D" w:rsidRDefault="0071465D" w:rsidP="0071465D">
      <w:pPr>
        <w:pStyle w:val="21"/>
        <w:framePr w:w="9686" w:h="14868" w:hRule="exact" w:wrap="none" w:vAnchor="page" w:hAnchor="page" w:x="1405" w:y="826"/>
        <w:shd w:val="clear" w:color="auto" w:fill="auto"/>
        <w:ind w:firstLine="740"/>
      </w:pPr>
      <w:r>
        <w:rPr>
          <w:rStyle w:val="2"/>
          <w:color w:val="000000"/>
        </w:rPr>
        <w:t>«4» («хорошо») - ставится ученику, который понял не все основные факты. При решении коммуникативной задачи он использовал только 2/3 информации;</w:t>
      </w:r>
    </w:p>
    <w:p w:rsidR="0071465D" w:rsidRDefault="0071465D" w:rsidP="0071465D">
      <w:pPr>
        <w:pStyle w:val="21"/>
        <w:framePr w:w="9686" w:h="14868" w:hRule="exact" w:wrap="none" w:vAnchor="page" w:hAnchor="page" w:x="1405" w:y="826"/>
        <w:shd w:val="clear" w:color="auto" w:fill="auto"/>
        <w:ind w:firstLine="740"/>
      </w:pPr>
      <w:r>
        <w:rPr>
          <w:rStyle w:val="2"/>
          <w:color w:val="000000"/>
        </w:rPr>
        <w:t>«3» («удовлетворительно») - освидетельствует,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71465D" w:rsidRDefault="0071465D" w:rsidP="0071465D">
      <w:pPr>
        <w:pStyle w:val="21"/>
        <w:framePr w:w="9686" w:h="14868" w:hRule="exact" w:wrap="none" w:vAnchor="page" w:hAnchor="page" w:x="1405" w:y="826"/>
        <w:shd w:val="clear" w:color="auto" w:fill="auto"/>
        <w:spacing w:after="304"/>
        <w:ind w:firstLine="740"/>
      </w:pPr>
      <w:r>
        <w:rPr>
          <w:rStyle w:val="2"/>
          <w:color w:val="000000"/>
        </w:rPr>
        <w:t>«2» («неудовлетворительно») -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71465D" w:rsidRDefault="0071465D" w:rsidP="0071465D">
      <w:pPr>
        <w:pStyle w:val="21"/>
        <w:framePr w:w="9686" w:h="14868" w:hRule="exact" w:wrap="none" w:vAnchor="page" w:hAnchor="page" w:x="1405" w:y="826"/>
        <w:shd w:val="clear" w:color="auto" w:fill="auto"/>
        <w:spacing w:line="317" w:lineRule="exact"/>
        <w:ind w:firstLine="740"/>
      </w:pPr>
      <w:r>
        <w:rPr>
          <w:rStyle w:val="220"/>
          <w:color w:val="000000"/>
        </w:rPr>
        <w:t>Говорение</w:t>
      </w:r>
      <w:r>
        <w:rPr>
          <w:rStyle w:val="2"/>
          <w:color w:val="000000"/>
        </w:rPr>
        <w:t>.</w:t>
      </w:r>
    </w:p>
    <w:p w:rsidR="0071465D" w:rsidRDefault="0071465D" w:rsidP="0071465D">
      <w:pPr>
        <w:pStyle w:val="21"/>
        <w:framePr w:w="9686" w:h="14868" w:hRule="exact" w:wrap="none" w:vAnchor="page" w:hAnchor="page" w:x="1405" w:y="826"/>
        <w:shd w:val="clear" w:color="auto" w:fill="auto"/>
        <w:spacing w:line="317" w:lineRule="exact"/>
        <w:ind w:firstLine="740"/>
      </w:pPr>
      <w:r>
        <w:rPr>
          <w:rStyle w:val="2"/>
          <w:color w:val="000000"/>
        </w:rPr>
        <w:t xml:space="preserve">Говорение в реальной жизни выступает в двух формах общения: в виде связных высказываний типа описания или рассказа и в виде участия в беседе </w:t>
      </w:r>
      <w:proofErr w:type="gramStart"/>
      <w:r>
        <w:rPr>
          <w:rStyle w:val="2"/>
          <w:color w:val="000000"/>
        </w:rPr>
        <w:t>с</w:t>
      </w:r>
      <w:proofErr w:type="gramEnd"/>
    </w:p>
    <w:p w:rsidR="0071465D" w:rsidRDefault="0071465D" w:rsidP="0071465D">
      <w:pPr>
        <w:pStyle w:val="ab"/>
        <w:framePr w:wrap="none" w:vAnchor="page" w:hAnchor="page" w:x="10784" w:y="15985"/>
        <w:shd w:val="clear" w:color="auto" w:fill="auto"/>
        <w:spacing w:line="260" w:lineRule="exact"/>
      </w:pPr>
      <w:r>
        <w:rPr>
          <w:rStyle w:val="aa"/>
          <w:color w:val="000000"/>
        </w:rPr>
        <w:t>50</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6" w:h="14874" w:hRule="exact" w:wrap="none" w:vAnchor="page" w:hAnchor="page" w:x="1400" w:y="821"/>
        <w:shd w:val="clear" w:color="auto" w:fill="auto"/>
        <w:ind w:firstLine="0"/>
      </w:pPr>
      <w:r>
        <w:rPr>
          <w:rStyle w:val="2"/>
          <w:color w:val="000000"/>
        </w:rPr>
        <w:lastRenderedPageBreak/>
        <w:t>партнером.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 В связи с этим основными критериями оценки умений говорения следует считать: - соответствие теме, - достаточный объем высказывания, - разнообразие языковых средств и т. п., - ошибки целесообразно рассматривать как дополнительный критерий. Высказывание в форме рассказа, описания.</w:t>
      </w:r>
    </w:p>
    <w:p w:rsidR="0071465D" w:rsidRDefault="0071465D" w:rsidP="0071465D">
      <w:pPr>
        <w:pStyle w:val="21"/>
        <w:framePr w:w="9696" w:h="14874" w:hRule="exact" w:wrap="none" w:vAnchor="page" w:hAnchor="page" w:x="1400" w:y="821"/>
        <w:shd w:val="clear" w:color="auto" w:fill="auto"/>
        <w:ind w:firstLine="740"/>
      </w:pPr>
      <w:r>
        <w:rPr>
          <w:rStyle w:val="2"/>
          <w:color w:val="000000"/>
        </w:rPr>
        <w:t>«5» («отлично») -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71465D" w:rsidRDefault="0071465D" w:rsidP="0071465D">
      <w:pPr>
        <w:pStyle w:val="21"/>
        <w:framePr w:w="9696" w:h="14874" w:hRule="exact" w:wrap="none" w:vAnchor="page" w:hAnchor="page" w:x="1400" w:y="821"/>
        <w:shd w:val="clear" w:color="auto" w:fill="auto"/>
        <w:ind w:firstLine="740"/>
      </w:pPr>
      <w:r>
        <w:rPr>
          <w:rStyle w:val="2"/>
          <w:color w:val="000000"/>
        </w:rPr>
        <w:t>«4» («хорошо») -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71465D" w:rsidRDefault="0071465D" w:rsidP="0071465D">
      <w:pPr>
        <w:pStyle w:val="21"/>
        <w:framePr w:w="9696" w:h="14874" w:hRule="exact" w:wrap="none" w:vAnchor="page" w:hAnchor="page" w:x="1400" w:y="821"/>
        <w:shd w:val="clear" w:color="auto" w:fill="auto"/>
        <w:ind w:firstLine="740"/>
      </w:pPr>
      <w:r>
        <w:rPr>
          <w:rStyle w:val="2"/>
          <w:color w:val="000000"/>
        </w:rPr>
        <w:t xml:space="preserve">«3» («удовлетворительно») - ставится ученику, если он сумел в основном решить поставленную речевую задачу, но диапазон языковых средств был ограничен, </w:t>
      </w:r>
      <w:proofErr w:type="gramStart"/>
      <w:r>
        <w:rPr>
          <w:rStyle w:val="2"/>
          <w:color w:val="000000"/>
        </w:rPr>
        <w:t>объем высказывания не достигал</w:t>
      </w:r>
      <w:proofErr w:type="gramEnd"/>
      <w:r>
        <w:rPr>
          <w:rStyle w:val="2"/>
          <w:color w:val="000000"/>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71465D" w:rsidRDefault="0071465D" w:rsidP="0071465D">
      <w:pPr>
        <w:pStyle w:val="ab"/>
        <w:framePr w:wrap="none" w:vAnchor="page" w:hAnchor="page" w:x="10779" w:y="15985"/>
        <w:shd w:val="clear" w:color="auto" w:fill="auto"/>
        <w:spacing w:line="260" w:lineRule="exact"/>
      </w:pPr>
      <w:r>
        <w:rPr>
          <w:rStyle w:val="aa"/>
          <w:color w:val="000000"/>
        </w:rPr>
        <w:t>51</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4869" w:hRule="exact" w:wrap="none" w:vAnchor="page" w:hAnchor="page" w:x="1402" w:y="826"/>
        <w:shd w:val="clear" w:color="auto" w:fill="auto"/>
        <w:spacing w:after="300"/>
        <w:ind w:firstLine="740"/>
      </w:pPr>
      <w:r>
        <w:rPr>
          <w:rStyle w:val="25"/>
          <w:color w:val="000000"/>
        </w:rPr>
        <w:lastRenderedPageBreak/>
        <w:t>«2»</w:t>
      </w:r>
      <w:r>
        <w:rPr>
          <w:rStyle w:val="2"/>
          <w:color w:val="000000"/>
        </w:rPr>
        <w:t xml:space="preserve"> («неудовлетворительно») -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Pr>
          <w:rStyle w:val="2"/>
          <w:color w:val="000000"/>
        </w:rPr>
        <w:t>вокабуляра</w:t>
      </w:r>
      <w:proofErr w:type="spellEnd"/>
      <w:r>
        <w:rPr>
          <w:rStyle w:val="2"/>
          <w:color w:val="000000"/>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71465D" w:rsidRDefault="0071465D" w:rsidP="0071465D">
      <w:pPr>
        <w:pStyle w:val="21"/>
        <w:framePr w:w="9691" w:h="14869" w:hRule="exact" w:wrap="none" w:vAnchor="page" w:hAnchor="page" w:x="1402" w:y="826"/>
        <w:shd w:val="clear" w:color="auto" w:fill="auto"/>
        <w:ind w:firstLine="740"/>
      </w:pPr>
      <w:r>
        <w:rPr>
          <w:rStyle w:val="220"/>
          <w:color w:val="000000"/>
        </w:rPr>
        <w:t>Участие в беседе</w:t>
      </w:r>
      <w:r>
        <w:rPr>
          <w:rStyle w:val="2"/>
          <w:color w:val="000000"/>
        </w:rPr>
        <w:t xml:space="preserve">. При оценивании этого вида говорения важнейшим критерием </w:t>
      </w:r>
      <w:proofErr w:type="gramStart"/>
      <w:r>
        <w:rPr>
          <w:rStyle w:val="2"/>
          <w:color w:val="000000"/>
        </w:rPr>
        <w:t>также, как</w:t>
      </w:r>
      <w:proofErr w:type="gramEnd"/>
      <w:r>
        <w:rPr>
          <w:rStyle w:val="2"/>
          <w:color w:val="000000"/>
        </w:rPr>
        <w:t xml:space="preserve">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71465D" w:rsidRDefault="0071465D" w:rsidP="0071465D">
      <w:pPr>
        <w:pStyle w:val="21"/>
        <w:framePr w:w="9691" w:h="14869" w:hRule="exact" w:wrap="none" w:vAnchor="page" w:hAnchor="page" w:x="1402" w:y="826"/>
        <w:shd w:val="clear" w:color="auto" w:fill="auto"/>
        <w:ind w:firstLine="740"/>
      </w:pPr>
      <w:r>
        <w:rPr>
          <w:rStyle w:val="2"/>
          <w:color w:val="000000"/>
        </w:rPr>
        <w:t>«5» («отлично») -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71465D" w:rsidRDefault="0071465D" w:rsidP="0071465D">
      <w:pPr>
        <w:pStyle w:val="21"/>
        <w:framePr w:w="9691" w:h="14869" w:hRule="exact" w:wrap="none" w:vAnchor="page" w:hAnchor="page" w:x="1402" w:y="826"/>
        <w:shd w:val="clear" w:color="auto" w:fill="auto"/>
        <w:ind w:firstLine="740"/>
      </w:pPr>
      <w:r>
        <w:rPr>
          <w:rStyle w:val="2"/>
          <w:color w:val="000000"/>
        </w:rPr>
        <w:t>«4» («хорошо») -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71465D" w:rsidRDefault="0071465D" w:rsidP="0071465D">
      <w:pPr>
        <w:pStyle w:val="21"/>
        <w:framePr w:w="9691" w:h="14869" w:hRule="exact" w:wrap="none" w:vAnchor="page" w:hAnchor="page" w:x="1402" w:y="826"/>
        <w:shd w:val="clear" w:color="auto" w:fill="auto"/>
        <w:ind w:firstLine="740"/>
      </w:pPr>
      <w:r>
        <w:rPr>
          <w:rStyle w:val="2"/>
          <w:color w:val="000000"/>
        </w:rPr>
        <w:t>«3» («удовлетворительно») -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71465D" w:rsidRDefault="0071465D" w:rsidP="0071465D">
      <w:pPr>
        <w:pStyle w:val="21"/>
        <w:framePr w:w="9691" w:h="14869" w:hRule="exact" w:wrap="none" w:vAnchor="page" w:hAnchor="page" w:x="1402" w:y="826"/>
        <w:shd w:val="clear" w:color="auto" w:fill="auto"/>
        <w:spacing w:after="300"/>
        <w:ind w:firstLine="740"/>
      </w:pPr>
      <w:r>
        <w:rPr>
          <w:rStyle w:val="2"/>
          <w:color w:val="000000"/>
        </w:rPr>
        <w:t>«2» («неудовлетворительно») -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71465D" w:rsidRDefault="0071465D" w:rsidP="0071465D">
      <w:pPr>
        <w:pStyle w:val="21"/>
        <w:framePr w:w="9691" w:h="14869" w:hRule="exact" w:wrap="none" w:vAnchor="page" w:hAnchor="page" w:x="1402" w:y="826"/>
        <w:shd w:val="clear" w:color="auto" w:fill="auto"/>
        <w:ind w:firstLine="740"/>
      </w:pPr>
      <w:r>
        <w:rPr>
          <w:rStyle w:val="220"/>
          <w:color w:val="000000"/>
        </w:rPr>
        <w:t>Оценивание письменной речи учащихся</w:t>
      </w:r>
      <w:r>
        <w:rPr>
          <w:rStyle w:val="2"/>
          <w:color w:val="000000"/>
        </w:rPr>
        <w:t>.</w:t>
      </w:r>
    </w:p>
    <w:p w:rsidR="0071465D" w:rsidRDefault="0071465D" w:rsidP="0071465D">
      <w:pPr>
        <w:pStyle w:val="21"/>
        <w:framePr w:w="9691" w:h="14869" w:hRule="exact" w:wrap="none" w:vAnchor="page" w:hAnchor="page" w:x="1402" w:y="826"/>
        <w:shd w:val="clear" w:color="auto" w:fill="auto"/>
        <w:ind w:firstLine="740"/>
      </w:pPr>
      <w:r>
        <w:rPr>
          <w:rStyle w:val="2"/>
          <w:color w:val="000000"/>
        </w:rPr>
        <w:t>«5» («отлично») -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71465D" w:rsidRDefault="0071465D" w:rsidP="0071465D">
      <w:pPr>
        <w:pStyle w:val="21"/>
        <w:framePr w:w="9691" w:h="14869" w:hRule="exact" w:wrap="none" w:vAnchor="page" w:hAnchor="page" w:x="1402" w:y="826"/>
        <w:shd w:val="clear" w:color="auto" w:fill="auto"/>
        <w:ind w:firstLine="740"/>
      </w:pPr>
      <w:r>
        <w:rPr>
          <w:rStyle w:val="2"/>
          <w:color w:val="000000"/>
        </w:rPr>
        <w:t xml:space="preserve">«4» («хорошо») - Коммуникативная задача решена, но </w:t>
      </w:r>
      <w:proofErr w:type="spellStart"/>
      <w:r>
        <w:rPr>
          <w:rStyle w:val="2"/>
          <w:color w:val="000000"/>
        </w:rPr>
        <w:t>лексикограмматические</w:t>
      </w:r>
      <w:proofErr w:type="spellEnd"/>
      <w:r>
        <w:rPr>
          <w:rStyle w:val="2"/>
          <w:color w:val="000000"/>
        </w:rPr>
        <w:t xml:space="preserve">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w:t>
      </w:r>
    </w:p>
    <w:p w:rsidR="0071465D" w:rsidRDefault="0071465D" w:rsidP="0071465D">
      <w:pPr>
        <w:pStyle w:val="ab"/>
        <w:framePr w:wrap="none" w:vAnchor="page" w:hAnchor="page" w:x="10781" w:y="15985"/>
        <w:shd w:val="clear" w:color="auto" w:fill="auto"/>
        <w:spacing w:line="260" w:lineRule="exact"/>
      </w:pPr>
      <w:r>
        <w:rPr>
          <w:rStyle w:val="aa"/>
          <w:color w:val="000000"/>
        </w:rPr>
        <w:t>52</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4875" w:hRule="exact" w:wrap="none" w:vAnchor="page" w:hAnchor="page" w:x="1402" w:y="820"/>
        <w:shd w:val="clear" w:color="auto" w:fill="auto"/>
        <w:ind w:firstLine="0"/>
      </w:pPr>
      <w:r>
        <w:rPr>
          <w:rStyle w:val="2"/>
          <w:color w:val="000000"/>
        </w:rPr>
        <w:lastRenderedPageBreak/>
        <w:t>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71465D" w:rsidRDefault="0071465D" w:rsidP="0071465D">
      <w:pPr>
        <w:pStyle w:val="21"/>
        <w:framePr w:w="9691" w:h="14875" w:hRule="exact" w:wrap="none" w:vAnchor="page" w:hAnchor="page" w:x="1402" w:y="820"/>
        <w:shd w:val="clear" w:color="auto" w:fill="auto"/>
        <w:tabs>
          <w:tab w:val="left" w:pos="2520"/>
          <w:tab w:val="left" w:pos="8616"/>
        </w:tabs>
        <w:ind w:firstLine="740"/>
      </w:pPr>
      <w:r>
        <w:rPr>
          <w:rStyle w:val="2"/>
          <w:color w:val="000000"/>
        </w:rPr>
        <w:t>«3» («удовлетворительно»)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w:t>
      </w:r>
      <w:r>
        <w:rPr>
          <w:rStyle w:val="2"/>
          <w:color w:val="000000"/>
        </w:rPr>
        <w:tab/>
        <w:t>ошибки элементарного уровня, либо</w:t>
      </w:r>
      <w:r>
        <w:rPr>
          <w:rStyle w:val="2"/>
          <w:color w:val="000000"/>
        </w:rPr>
        <w:tab/>
        <w:t>ошибки</w:t>
      </w:r>
    </w:p>
    <w:p w:rsidR="0071465D" w:rsidRDefault="0071465D" w:rsidP="0071465D">
      <w:pPr>
        <w:pStyle w:val="21"/>
        <w:framePr w:w="9691" w:h="14875" w:hRule="exact" w:wrap="none" w:vAnchor="page" w:hAnchor="page" w:x="1402" w:y="820"/>
        <w:shd w:val="clear" w:color="auto" w:fill="auto"/>
        <w:ind w:firstLine="0"/>
      </w:pPr>
      <w:proofErr w:type="gramStart"/>
      <w:r>
        <w:rPr>
          <w:rStyle w:val="2"/>
          <w:color w:val="000000"/>
        </w:rPr>
        <w:t>немногочисленны</w:t>
      </w:r>
      <w:proofErr w:type="gramEnd"/>
      <w:r>
        <w:rPr>
          <w:rStyle w:val="2"/>
          <w:color w:val="000000"/>
        </w:rPr>
        <w:t>,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71465D" w:rsidRDefault="0071465D" w:rsidP="0071465D">
      <w:pPr>
        <w:pStyle w:val="21"/>
        <w:framePr w:w="9691" w:h="14875" w:hRule="exact" w:wrap="none" w:vAnchor="page" w:hAnchor="page" w:x="1402" w:y="820"/>
        <w:shd w:val="clear" w:color="auto" w:fill="auto"/>
        <w:spacing w:after="300"/>
        <w:ind w:firstLine="740"/>
      </w:pPr>
      <w:r>
        <w:rPr>
          <w:rStyle w:val="2"/>
          <w:color w:val="000000"/>
        </w:rPr>
        <w:t>«2» («неудовлетворительно»)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71465D" w:rsidRDefault="0071465D" w:rsidP="0071465D">
      <w:pPr>
        <w:pStyle w:val="21"/>
        <w:framePr w:w="9691" w:h="14875" w:hRule="exact" w:wrap="none" w:vAnchor="page" w:hAnchor="page" w:x="1402" w:y="820"/>
        <w:shd w:val="clear" w:color="auto" w:fill="auto"/>
        <w:ind w:firstLine="740"/>
      </w:pPr>
      <w:r>
        <w:rPr>
          <w:rStyle w:val="2"/>
          <w:color w:val="000000"/>
        </w:rPr>
        <w:t xml:space="preserve">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в конце четверти (чтение, </w:t>
      </w:r>
      <w:proofErr w:type="spellStart"/>
      <w:r>
        <w:rPr>
          <w:rStyle w:val="2"/>
          <w:color w:val="000000"/>
        </w:rPr>
        <w:t>аудирование</w:t>
      </w:r>
      <w:proofErr w:type="spellEnd"/>
      <w:r>
        <w:rPr>
          <w:rStyle w:val="2"/>
          <w:color w:val="000000"/>
        </w:rPr>
        <w:t xml:space="preserve">, говорение). Характер тестов для проверки </w:t>
      </w:r>
      <w:proofErr w:type="spellStart"/>
      <w:r>
        <w:rPr>
          <w:rStyle w:val="2"/>
          <w:color w:val="000000"/>
        </w:rPr>
        <w:t>лексикограмматических</w:t>
      </w:r>
      <w:proofErr w:type="spellEnd"/>
      <w:r>
        <w:rPr>
          <w:rStyle w:val="2"/>
          <w:color w:val="000000"/>
        </w:rPr>
        <w:t xml:space="preserve"> навыков и речевых умений доступен для учащихся и построен на пройденном и отработанном материале.</w:t>
      </w:r>
    </w:p>
    <w:p w:rsidR="0071465D" w:rsidRDefault="0071465D" w:rsidP="0071465D">
      <w:pPr>
        <w:pStyle w:val="21"/>
        <w:framePr w:w="9691" w:h="14875" w:hRule="exact" w:wrap="none" w:vAnchor="page" w:hAnchor="page" w:x="1402" w:y="820"/>
        <w:shd w:val="clear" w:color="auto" w:fill="auto"/>
        <w:ind w:firstLine="740"/>
      </w:pPr>
      <w:r>
        <w:rPr>
          <w:rStyle w:val="2"/>
          <w:color w:val="000000"/>
        </w:rPr>
        <w:t>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w:t>
      </w:r>
    </w:p>
    <w:p w:rsidR="0071465D" w:rsidRDefault="0071465D" w:rsidP="0071465D">
      <w:pPr>
        <w:pStyle w:val="21"/>
        <w:framePr w:w="9691" w:h="14875" w:hRule="exact" w:wrap="none" w:vAnchor="page" w:hAnchor="page" w:x="1402" w:y="820"/>
        <w:shd w:val="clear" w:color="auto" w:fill="auto"/>
        <w:ind w:firstLine="740"/>
      </w:pPr>
      <w:r>
        <w:rPr>
          <w:rStyle w:val="2"/>
          <w:color w:val="000000"/>
        </w:rPr>
        <w:t>Оценивание выполнения контрольных заданий осуществляется по следующей схеме:</w:t>
      </w:r>
    </w:p>
    <w:p w:rsidR="0071465D" w:rsidRDefault="0071465D" w:rsidP="0071465D">
      <w:pPr>
        <w:pStyle w:val="21"/>
        <w:framePr w:w="9691" w:h="14875" w:hRule="exact" w:wrap="none" w:vAnchor="page" w:hAnchor="page" w:x="1402" w:y="820"/>
        <w:shd w:val="clear" w:color="auto" w:fill="auto"/>
        <w:ind w:firstLine="740"/>
      </w:pPr>
      <w:r>
        <w:rPr>
          <w:rStyle w:val="2"/>
          <w:color w:val="000000"/>
        </w:rPr>
        <w:t>«2» («неудовлетворительно») - ставится за выполнение менее 50%,</w:t>
      </w:r>
    </w:p>
    <w:p w:rsidR="0071465D" w:rsidRDefault="0071465D" w:rsidP="0071465D">
      <w:pPr>
        <w:pStyle w:val="21"/>
        <w:framePr w:w="9691" w:h="14875" w:hRule="exact" w:wrap="none" w:vAnchor="page" w:hAnchor="page" w:x="1402" w:y="820"/>
        <w:shd w:val="clear" w:color="auto" w:fill="auto"/>
        <w:ind w:firstLine="740"/>
      </w:pPr>
      <w:r>
        <w:rPr>
          <w:rStyle w:val="2"/>
          <w:color w:val="000000"/>
        </w:rPr>
        <w:t>«3» («удовлетворительно») - ставится за выполнение 50-69%</w:t>
      </w:r>
    </w:p>
    <w:p w:rsidR="0071465D" w:rsidRDefault="0071465D" w:rsidP="0071465D">
      <w:pPr>
        <w:pStyle w:val="21"/>
        <w:framePr w:w="9691" w:h="14875" w:hRule="exact" w:wrap="none" w:vAnchor="page" w:hAnchor="page" w:x="1402" w:y="820"/>
        <w:shd w:val="clear" w:color="auto" w:fill="auto"/>
        <w:ind w:firstLine="740"/>
      </w:pPr>
      <w:r>
        <w:rPr>
          <w:rStyle w:val="2"/>
          <w:color w:val="000000"/>
        </w:rPr>
        <w:t>«4» («хорошо») - ставится за выполнение 70- 89% работы;</w:t>
      </w:r>
    </w:p>
    <w:p w:rsidR="0071465D" w:rsidRDefault="0071465D" w:rsidP="0071465D">
      <w:pPr>
        <w:pStyle w:val="21"/>
        <w:framePr w:w="9691" w:h="14875" w:hRule="exact" w:wrap="none" w:vAnchor="page" w:hAnchor="page" w:x="1402" w:y="820"/>
        <w:shd w:val="clear" w:color="auto" w:fill="auto"/>
        <w:ind w:firstLine="740"/>
      </w:pPr>
      <w:r>
        <w:rPr>
          <w:rStyle w:val="2"/>
          <w:color w:val="000000"/>
        </w:rPr>
        <w:t>«5» («отлично») - ставится за выполнение 90-100% работы.</w:t>
      </w:r>
    </w:p>
    <w:p w:rsidR="0071465D" w:rsidRDefault="0071465D" w:rsidP="0071465D">
      <w:pPr>
        <w:pStyle w:val="21"/>
        <w:framePr w:w="9691" w:h="14875" w:hRule="exact" w:wrap="none" w:vAnchor="page" w:hAnchor="page" w:x="1402" w:y="820"/>
        <w:shd w:val="clear" w:color="auto" w:fill="auto"/>
        <w:ind w:firstLine="740"/>
      </w:pPr>
      <w:r>
        <w:rPr>
          <w:rStyle w:val="2"/>
          <w:color w:val="000000"/>
        </w:rPr>
        <w:t>Оценка устных ответов учащихся</w:t>
      </w:r>
    </w:p>
    <w:p w:rsidR="0071465D" w:rsidRDefault="0071465D" w:rsidP="0071465D">
      <w:pPr>
        <w:pStyle w:val="21"/>
        <w:framePr w:w="9691" w:h="14875" w:hRule="exact" w:wrap="none" w:vAnchor="page" w:hAnchor="page" w:x="1402" w:y="820"/>
        <w:shd w:val="clear" w:color="auto" w:fill="auto"/>
        <w:ind w:firstLine="740"/>
      </w:pPr>
      <w:r>
        <w:rPr>
          <w:rStyle w:val="2"/>
          <w:color w:val="000000"/>
        </w:rPr>
        <w:t xml:space="preserve">Устный опрос является одним из основных способов учёта знаний учащихся по английскому языку. Развёрнутый ответ ученика должен представлять собой связное, логически последовательное сообщение </w:t>
      </w:r>
      <w:proofErr w:type="gramStart"/>
      <w:r>
        <w:rPr>
          <w:rStyle w:val="2"/>
          <w:color w:val="000000"/>
        </w:rPr>
        <w:t>на</w:t>
      </w:r>
      <w:proofErr w:type="gramEnd"/>
    </w:p>
    <w:p w:rsidR="0071465D" w:rsidRDefault="0071465D" w:rsidP="0071465D">
      <w:pPr>
        <w:pStyle w:val="ab"/>
        <w:framePr w:wrap="none" w:vAnchor="page" w:hAnchor="page" w:x="10781" w:y="15985"/>
        <w:shd w:val="clear" w:color="auto" w:fill="auto"/>
        <w:spacing w:line="260" w:lineRule="exact"/>
      </w:pPr>
      <w:r>
        <w:rPr>
          <w:rStyle w:val="aa"/>
          <w:color w:val="000000"/>
        </w:rPr>
        <w:t>53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93" w:h="8748" w:hRule="exact" w:wrap="none" w:vAnchor="page" w:hAnchor="page" w:x="1301" w:y="821"/>
        <w:shd w:val="clear" w:color="auto" w:fill="auto"/>
        <w:ind w:right="240" w:firstLine="0"/>
      </w:pPr>
      <w:r>
        <w:rPr>
          <w:rStyle w:val="2"/>
          <w:color w:val="000000"/>
        </w:rPr>
        <w:lastRenderedPageBreak/>
        <w:t>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w:t>
      </w:r>
    </w:p>
    <w:p w:rsidR="0071465D" w:rsidRDefault="0071465D" w:rsidP="0071465D">
      <w:pPr>
        <w:pStyle w:val="21"/>
        <w:framePr w:w="9893" w:h="8748" w:hRule="exact" w:wrap="none" w:vAnchor="page" w:hAnchor="page" w:x="1301" w:y="821"/>
        <w:numPr>
          <w:ilvl w:val="0"/>
          <w:numId w:val="13"/>
        </w:numPr>
        <w:shd w:val="clear" w:color="auto" w:fill="auto"/>
        <w:tabs>
          <w:tab w:val="left" w:pos="279"/>
        </w:tabs>
        <w:ind w:firstLine="0"/>
      </w:pPr>
      <w:r>
        <w:rPr>
          <w:rStyle w:val="2"/>
          <w:color w:val="000000"/>
        </w:rPr>
        <w:t>полноту и правильность ответа;</w:t>
      </w:r>
    </w:p>
    <w:p w:rsidR="0071465D" w:rsidRDefault="0071465D" w:rsidP="0071465D">
      <w:pPr>
        <w:pStyle w:val="21"/>
        <w:framePr w:w="9893" w:h="8748" w:hRule="exact" w:wrap="none" w:vAnchor="page" w:hAnchor="page" w:x="1301" w:y="821"/>
        <w:numPr>
          <w:ilvl w:val="0"/>
          <w:numId w:val="13"/>
        </w:numPr>
        <w:shd w:val="clear" w:color="auto" w:fill="auto"/>
        <w:tabs>
          <w:tab w:val="left" w:pos="279"/>
        </w:tabs>
        <w:ind w:firstLine="0"/>
      </w:pPr>
      <w:r>
        <w:rPr>
          <w:rStyle w:val="2"/>
          <w:color w:val="000000"/>
        </w:rPr>
        <w:t>степень осознанности, понимания изученного;</w:t>
      </w:r>
    </w:p>
    <w:p w:rsidR="0071465D" w:rsidRDefault="0071465D" w:rsidP="0071465D">
      <w:pPr>
        <w:pStyle w:val="21"/>
        <w:framePr w:w="9893" w:h="8748" w:hRule="exact" w:wrap="none" w:vAnchor="page" w:hAnchor="page" w:x="1301" w:y="821"/>
        <w:numPr>
          <w:ilvl w:val="0"/>
          <w:numId w:val="13"/>
        </w:numPr>
        <w:shd w:val="clear" w:color="auto" w:fill="auto"/>
        <w:tabs>
          <w:tab w:val="left" w:pos="279"/>
        </w:tabs>
        <w:spacing w:after="300"/>
        <w:ind w:firstLine="0"/>
      </w:pPr>
      <w:r>
        <w:rPr>
          <w:rStyle w:val="2"/>
          <w:color w:val="000000"/>
        </w:rPr>
        <w:t>языковое оформление ответа.</w:t>
      </w:r>
    </w:p>
    <w:p w:rsidR="0071465D" w:rsidRDefault="0071465D" w:rsidP="0071465D">
      <w:pPr>
        <w:pStyle w:val="21"/>
        <w:framePr w:w="9893" w:h="8748" w:hRule="exact" w:wrap="none" w:vAnchor="page" w:hAnchor="page" w:x="1301" w:y="821"/>
        <w:shd w:val="clear" w:color="auto" w:fill="auto"/>
        <w:ind w:right="240" w:firstLine="740"/>
      </w:pPr>
      <w:r>
        <w:rPr>
          <w:rStyle w:val="220"/>
          <w:color w:val="000000"/>
        </w:rPr>
        <w:t>Ответ на теоретический вопрос</w:t>
      </w:r>
      <w:r>
        <w:rPr>
          <w:rStyle w:val="2"/>
          <w:color w:val="000000"/>
        </w:rPr>
        <w:t xml:space="preserve"> оценивается по традиционной пятибалльной системе.</w:t>
      </w:r>
    </w:p>
    <w:p w:rsidR="0071465D" w:rsidRDefault="0071465D" w:rsidP="0071465D">
      <w:pPr>
        <w:pStyle w:val="21"/>
        <w:framePr w:w="9893" w:h="8748" w:hRule="exact" w:wrap="none" w:vAnchor="page" w:hAnchor="page" w:x="1301" w:y="821"/>
        <w:shd w:val="clear" w:color="auto" w:fill="auto"/>
        <w:ind w:right="240" w:firstLine="740"/>
      </w:pPr>
      <w:r>
        <w:rPr>
          <w:rStyle w:val="2"/>
          <w:color w:val="000000"/>
        </w:rPr>
        <w:t>«5» («отлично») - ставится, если ученик полно излагает изученный материал, обнаруживает понимание материала, может обосновать свои суждения, применить знания на практике, излагает материал последовательно и правильно.</w:t>
      </w:r>
    </w:p>
    <w:p w:rsidR="0071465D" w:rsidRDefault="0071465D" w:rsidP="0071465D">
      <w:pPr>
        <w:pStyle w:val="21"/>
        <w:framePr w:w="9893" w:h="8748" w:hRule="exact" w:wrap="none" w:vAnchor="page" w:hAnchor="page" w:x="1301" w:y="821"/>
        <w:shd w:val="clear" w:color="auto" w:fill="auto"/>
        <w:ind w:right="240" w:firstLine="740"/>
      </w:pPr>
      <w:r>
        <w:rPr>
          <w:rStyle w:val="2"/>
          <w:color w:val="000000"/>
        </w:rPr>
        <w:t>«4» («хорошо») - ставится, если ученик даёт ответ, удовлетворяющий тем же требованиям, что и для отметки «5», но допускает 1-2 ошибки, которые сам же и исправляет, и 1 -2 недочёта в последовательности и языковом оформлении излагаемого.</w:t>
      </w:r>
    </w:p>
    <w:p w:rsidR="0071465D" w:rsidRDefault="0071465D" w:rsidP="0071465D">
      <w:pPr>
        <w:pStyle w:val="21"/>
        <w:framePr w:w="9893" w:h="8748" w:hRule="exact" w:wrap="none" w:vAnchor="page" w:hAnchor="page" w:x="1301" w:y="821"/>
        <w:shd w:val="clear" w:color="auto" w:fill="auto"/>
        <w:ind w:right="240" w:firstLine="740"/>
      </w:pPr>
      <w:r>
        <w:rPr>
          <w:rStyle w:val="2"/>
          <w:color w:val="000000"/>
        </w:rPr>
        <w:t>«3» («удовлетворительно») - ставится, если ученик обнаруживает знание основных положений данной темы, но излагает материал неполно и допускает неточности, не умеет достаточно глубоко и доказательно обосновать свои суждения, излагает материал непоследовательно и допускает ошибки в языковом оформлении излагаемого.</w:t>
      </w:r>
    </w:p>
    <w:p w:rsidR="0071465D" w:rsidRDefault="0071465D" w:rsidP="0071465D">
      <w:pPr>
        <w:pStyle w:val="21"/>
        <w:framePr w:w="9893" w:h="8748" w:hRule="exact" w:wrap="none" w:vAnchor="page" w:hAnchor="page" w:x="1301" w:y="821"/>
        <w:shd w:val="clear" w:color="auto" w:fill="auto"/>
        <w:spacing w:after="333"/>
        <w:ind w:right="240" w:firstLine="740"/>
      </w:pPr>
      <w:r>
        <w:rPr>
          <w:rStyle w:val="2"/>
          <w:color w:val="000000"/>
        </w:rPr>
        <w:t>«2» («неудовлетворительно») - ставится, если ученик обнаруживает незнание большей части соответствующего материала, допускает ошибки, беспорядочно и неуверенно излагает материал.</w:t>
      </w:r>
    </w:p>
    <w:p w:rsidR="0071465D" w:rsidRDefault="0071465D" w:rsidP="0071465D">
      <w:pPr>
        <w:pStyle w:val="21"/>
        <w:framePr w:w="9893" w:h="8748" w:hRule="exact" w:wrap="none" w:vAnchor="page" w:hAnchor="page" w:x="1301" w:y="821"/>
        <w:shd w:val="clear" w:color="auto" w:fill="auto"/>
        <w:spacing w:line="280" w:lineRule="exact"/>
        <w:ind w:firstLine="740"/>
      </w:pPr>
      <w:r>
        <w:rPr>
          <w:rStyle w:val="220"/>
          <w:color w:val="000000"/>
        </w:rPr>
        <w:t>Критерии оценки письменных развёрнутых ответов</w:t>
      </w:r>
      <w:r>
        <w:rPr>
          <w:rStyle w:val="2"/>
          <w:color w:val="000000"/>
        </w:rPr>
        <w:t>:</w:t>
      </w:r>
    </w:p>
    <w:tbl>
      <w:tblPr>
        <w:tblW w:w="0" w:type="auto"/>
        <w:tblInd w:w="5" w:type="dxa"/>
        <w:tblLayout w:type="fixed"/>
        <w:tblCellMar>
          <w:left w:w="0" w:type="dxa"/>
          <w:right w:w="0" w:type="dxa"/>
        </w:tblCellMar>
        <w:tblLook w:val="0000" w:firstRow="0" w:lastRow="0" w:firstColumn="0" w:lastColumn="0" w:noHBand="0" w:noVBand="0"/>
      </w:tblPr>
      <w:tblGrid>
        <w:gridCol w:w="1450"/>
        <w:gridCol w:w="8429"/>
      </w:tblGrid>
      <w:tr w:rsidR="0071465D" w:rsidTr="00D038F4">
        <w:tblPrEx>
          <w:tblCellMar>
            <w:top w:w="0" w:type="dxa"/>
            <w:left w:w="0" w:type="dxa"/>
            <w:bottom w:w="0" w:type="dxa"/>
            <w:right w:w="0" w:type="dxa"/>
          </w:tblCellMar>
        </w:tblPrEx>
        <w:trPr>
          <w:trHeight w:hRule="exact" w:val="341"/>
        </w:trPr>
        <w:tc>
          <w:tcPr>
            <w:tcW w:w="145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8" w:h="4253" w:wrap="none" w:vAnchor="page" w:hAnchor="page" w:x="1316" w:y="9867"/>
              <w:shd w:val="clear" w:color="auto" w:fill="auto"/>
              <w:spacing w:line="280" w:lineRule="exact"/>
              <w:ind w:left="280" w:firstLine="0"/>
              <w:jc w:val="left"/>
            </w:pPr>
            <w:r>
              <w:rPr>
                <w:rStyle w:val="2"/>
                <w:color w:val="000000"/>
              </w:rPr>
              <w:t>Оценка</w:t>
            </w:r>
          </w:p>
        </w:tc>
        <w:tc>
          <w:tcPr>
            <w:tcW w:w="842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8" w:h="4253" w:wrap="none" w:vAnchor="page" w:hAnchor="page" w:x="1316" w:y="9867"/>
              <w:shd w:val="clear" w:color="auto" w:fill="auto"/>
              <w:spacing w:line="280" w:lineRule="exact"/>
              <w:ind w:firstLine="0"/>
              <w:jc w:val="center"/>
            </w:pPr>
            <w:r>
              <w:rPr>
                <w:rStyle w:val="2"/>
                <w:color w:val="000000"/>
              </w:rPr>
              <w:t>Критерии оценивания</w:t>
            </w:r>
          </w:p>
        </w:tc>
      </w:tr>
      <w:tr w:rsidR="0071465D" w:rsidTr="00D038F4">
        <w:tblPrEx>
          <w:tblCellMar>
            <w:top w:w="0" w:type="dxa"/>
            <w:left w:w="0" w:type="dxa"/>
            <w:bottom w:w="0" w:type="dxa"/>
            <w:right w:w="0" w:type="dxa"/>
          </w:tblCellMar>
        </w:tblPrEx>
        <w:trPr>
          <w:trHeight w:hRule="exact" w:val="1296"/>
        </w:trPr>
        <w:tc>
          <w:tcPr>
            <w:tcW w:w="1450" w:type="dxa"/>
            <w:tcBorders>
              <w:top w:val="single" w:sz="4" w:space="0" w:color="auto"/>
              <w:left w:val="single" w:sz="4" w:space="0" w:color="auto"/>
              <w:bottom w:val="nil"/>
              <w:right w:val="nil"/>
            </w:tcBorders>
            <w:shd w:val="clear" w:color="auto" w:fill="FFFFFF"/>
          </w:tcPr>
          <w:p w:rsidR="0071465D" w:rsidRDefault="0071465D" w:rsidP="00D038F4">
            <w:pPr>
              <w:pStyle w:val="21"/>
              <w:framePr w:w="9878" w:h="4253" w:wrap="none" w:vAnchor="page" w:hAnchor="page" w:x="1316" w:y="9867"/>
              <w:shd w:val="clear" w:color="auto" w:fill="auto"/>
              <w:spacing w:line="280" w:lineRule="exact"/>
              <w:ind w:firstLine="0"/>
              <w:jc w:val="center"/>
            </w:pPr>
            <w:r>
              <w:rPr>
                <w:rStyle w:val="2"/>
                <w:color w:val="000000"/>
              </w:rPr>
              <w:t>«5»</w:t>
            </w:r>
          </w:p>
        </w:tc>
        <w:tc>
          <w:tcPr>
            <w:tcW w:w="842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8" w:h="4253" w:wrap="none" w:vAnchor="page" w:hAnchor="page" w:x="1316" w:y="9867"/>
              <w:shd w:val="clear" w:color="auto" w:fill="auto"/>
              <w:ind w:firstLine="0"/>
            </w:pPr>
            <w:r>
              <w:rPr>
                <w:rStyle w:val="2"/>
                <w:color w:val="000000"/>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71465D" w:rsidTr="00D038F4">
        <w:tblPrEx>
          <w:tblCellMar>
            <w:top w:w="0" w:type="dxa"/>
            <w:left w:w="0" w:type="dxa"/>
            <w:bottom w:w="0" w:type="dxa"/>
            <w:right w:w="0" w:type="dxa"/>
          </w:tblCellMar>
        </w:tblPrEx>
        <w:trPr>
          <w:trHeight w:hRule="exact" w:val="974"/>
        </w:trPr>
        <w:tc>
          <w:tcPr>
            <w:tcW w:w="1450" w:type="dxa"/>
            <w:tcBorders>
              <w:top w:val="single" w:sz="4" w:space="0" w:color="auto"/>
              <w:left w:val="single" w:sz="4" w:space="0" w:color="auto"/>
              <w:bottom w:val="nil"/>
              <w:right w:val="nil"/>
            </w:tcBorders>
            <w:shd w:val="clear" w:color="auto" w:fill="FFFFFF"/>
          </w:tcPr>
          <w:p w:rsidR="0071465D" w:rsidRDefault="0071465D" w:rsidP="00D038F4">
            <w:pPr>
              <w:pStyle w:val="21"/>
              <w:framePr w:w="9878" w:h="4253" w:wrap="none" w:vAnchor="page" w:hAnchor="page" w:x="1316" w:y="9867"/>
              <w:shd w:val="clear" w:color="auto" w:fill="auto"/>
              <w:spacing w:line="280" w:lineRule="exact"/>
              <w:ind w:firstLine="0"/>
              <w:jc w:val="center"/>
            </w:pPr>
            <w:r>
              <w:rPr>
                <w:rStyle w:val="2"/>
                <w:color w:val="000000"/>
              </w:rPr>
              <w:t>«4»</w:t>
            </w:r>
          </w:p>
        </w:tc>
        <w:tc>
          <w:tcPr>
            <w:tcW w:w="842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8" w:h="4253" w:wrap="none" w:vAnchor="page" w:hAnchor="page" w:x="1316" w:y="9867"/>
              <w:shd w:val="clear" w:color="auto" w:fill="auto"/>
              <w:ind w:firstLine="0"/>
            </w:pPr>
            <w:r>
              <w:rPr>
                <w:rStyle w:val="2"/>
                <w:color w:val="000000"/>
              </w:rPr>
              <w:t>Коммуникативная задача решена полностью, но понимание текста незначительно затруднено наличием грамматических и/или лексических ошибок</w:t>
            </w:r>
          </w:p>
        </w:tc>
      </w:tr>
      <w:tr w:rsidR="0071465D" w:rsidTr="00D038F4">
        <w:tblPrEx>
          <w:tblCellMar>
            <w:top w:w="0" w:type="dxa"/>
            <w:left w:w="0" w:type="dxa"/>
            <w:bottom w:w="0" w:type="dxa"/>
            <w:right w:w="0" w:type="dxa"/>
          </w:tblCellMar>
        </w:tblPrEx>
        <w:trPr>
          <w:trHeight w:hRule="exact" w:val="979"/>
        </w:trPr>
        <w:tc>
          <w:tcPr>
            <w:tcW w:w="1450" w:type="dxa"/>
            <w:tcBorders>
              <w:top w:val="single" w:sz="4" w:space="0" w:color="auto"/>
              <w:left w:val="single" w:sz="4" w:space="0" w:color="auto"/>
              <w:bottom w:val="nil"/>
              <w:right w:val="nil"/>
            </w:tcBorders>
            <w:shd w:val="clear" w:color="auto" w:fill="FFFFFF"/>
          </w:tcPr>
          <w:p w:rsidR="0071465D" w:rsidRDefault="0071465D" w:rsidP="00D038F4">
            <w:pPr>
              <w:pStyle w:val="21"/>
              <w:framePr w:w="9878" w:h="4253" w:wrap="none" w:vAnchor="page" w:hAnchor="page" w:x="1316" w:y="9867"/>
              <w:shd w:val="clear" w:color="auto" w:fill="auto"/>
              <w:spacing w:line="280" w:lineRule="exact"/>
              <w:ind w:firstLine="0"/>
              <w:jc w:val="center"/>
            </w:pPr>
            <w:r>
              <w:rPr>
                <w:rStyle w:val="2"/>
                <w:color w:val="000000"/>
              </w:rPr>
              <w:t>«3»</w:t>
            </w:r>
          </w:p>
        </w:tc>
        <w:tc>
          <w:tcPr>
            <w:tcW w:w="842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8" w:h="4253" w:wrap="none" w:vAnchor="page" w:hAnchor="page" w:x="1316" w:y="9867"/>
              <w:shd w:val="clear" w:color="auto" w:fill="auto"/>
              <w:spacing w:line="326" w:lineRule="exact"/>
              <w:ind w:firstLine="0"/>
            </w:pPr>
            <w:r>
              <w:rPr>
                <w:rStyle w:val="2"/>
                <w:color w:val="000000"/>
              </w:rPr>
              <w:t>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71465D" w:rsidTr="00D038F4">
        <w:tblPrEx>
          <w:tblCellMar>
            <w:top w:w="0" w:type="dxa"/>
            <w:left w:w="0" w:type="dxa"/>
            <w:bottom w:w="0" w:type="dxa"/>
            <w:right w:w="0" w:type="dxa"/>
          </w:tblCellMar>
        </w:tblPrEx>
        <w:trPr>
          <w:trHeight w:hRule="exact" w:val="662"/>
        </w:trPr>
        <w:tc>
          <w:tcPr>
            <w:tcW w:w="1450"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78" w:h="4253" w:wrap="none" w:vAnchor="page" w:hAnchor="page" w:x="1316" w:y="9867"/>
              <w:shd w:val="clear" w:color="auto" w:fill="auto"/>
              <w:spacing w:line="280" w:lineRule="exact"/>
              <w:ind w:firstLine="0"/>
              <w:jc w:val="center"/>
            </w:pPr>
            <w:r>
              <w:rPr>
                <w:rStyle w:val="2"/>
                <w:color w:val="000000"/>
              </w:rPr>
              <w:t>«2»</w:t>
            </w:r>
          </w:p>
        </w:tc>
        <w:tc>
          <w:tcPr>
            <w:tcW w:w="8429"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78" w:h="4253" w:wrap="none" w:vAnchor="page" w:hAnchor="page" w:x="1316" w:y="9867"/>
              <w:shd w:val="clear" w:color="auto" w:fill="auto"/>
              <w:ind w:firstLine="0"/>
            </w:pPr>
            <w:r>
              <w:rPr>
                <w:rStyle w:val="2"/>
                <w:color w:val="000000"/>
              </w:rPr>
              <w:t>Коммуникативная задача не решена ввиду большого количества лексико-грамматических ошибок или недостаточного объема текста</w:t>
            </w:r>
          </w:p>
        </w:tc>
      </w:tr>
    </w:tbl>
    <w:p w:rsidR="0071465D" w:rsidRDefault="0071465D" w:rsidP="0071465D">
      <w:pPr>
        <w:pStyle w:val="10"/>
        <w:framePr w:wrap="none" w:vAnchor="page" w:hAnchor="page" w:x="2012" w:y="14442"/>
        <w:shd w:val="clear" w:color="auto" w:fill="auto"/>
        <w:spacing w:line="280" w:lineRule="exact"/>
        <w:jc w:val="left"/>
      </w:pPr>
      <w:r>
        <w:rPr>
          <w:rStyle w:val="ae"/>
          <w:color w:val="000000"/>
        </w:rPr>
        <w:t>Критерии оценки устных ответов</w:t>
      </w:r>
    </w:p>
    <w:p w:rsidR="0071465D" w:rsidRDefault="0071465D" w:rsidP="0071465D">
      <w:pPr>
        <w:pStyle w:val="21"/>
        <w:framePr w:wrap="none" w:vAnchor="page" w:hAnchor="page" w:x="1311" w:y="14759"/>
        <w:shd w:val="clear" w:color="auto" w:fill="auto"/>
        <w:spacing w:line="280" w:lineRule="exact"/>
        <w:ind w:firstLine="0"/>
        <w:jc w:val="left"/>
      </w:pPr>
      <w:r>
        <w:rPr>
          <w:rStyle w:val="2"/>
          <w:color w:val="000000"/>
        </w:rPr>
        <w:t>Оценки</w:t>
      </w:r>
    </w:p>
    <w:p w:rsidR="0071465D" w:rsidRDefault="0071465D" w:rsidP="0071465D">
      <w:pPr>
        <w:pStyle w:val="21"/>
        <w:framePr w:w="2160" w:h="645" w:hRule="exact" w:wrap="none" w:vAnchor="page" w:hAnchor="page" w:x="2703" w:y="14922"/>
        <w:shd w:val="clear" w:color="auto" w:fill="auto"/>
        <w:spacing w:line="280" w:lineRule="exact"/>
        <w:ind w:firstLine="0"/>
        <w:jc w:val="left"/>
      </w:pPr>
      <w:r>
        <w:rPr>
          <w:rStyle w:val="2"/>
          <w:color w:val="000000"/>
        </w:rPr>
        <w:t>Коммуникативное</w:t>
      </w:r>
    </w:p>
    <w:p w:rsidR="0071465D" w:rsidRDefault="0071465D" w:rsidP="0071465D">
      <w:pPr>
        <w:pStyle w:val="21"/>
        <w:framePr w:w="2160" w:h="645" w:hRule="exact" w:wrap="none" w:vAnchor="page" w:hAnchor="page" w:x="2703" w:y="14922"/>
        <w:shd w:val="clear" w:color="auto" w:fill="auto"/>
        <w:spacing w:line="280" w:lineRule="exact"/>
        <w:ind w:left="180" w:firstLine="0"/>
        <w:jc w:val="left"/>
      </w:pPr>
      <w:r>
        <w:rPr>
          <w:rStyle w:val="2"/>
          <w:color w:val="000000"/>
        </w:rPr>
        <w:t>взаимодействие</w:t>
      </w:r>
    </w:p>
    <w:p w:rsidR="0071465D" w:rsidRDefault="0071465D" w:rsidP="0071465D">
      <w:pPr>
        <w:pStyle w:val="21"/>
        <w:framePr w:wrap="none" w:vAnchor="page" w:hAnchor="page" w:x="5857" w:y="15076"/>
        <w:shd w:val="clear" w:color="auto" w:fill="auto"/>
        <w:spacing w:line="280" w:lineRule="exact"/>
        <w:ind w:firstLine="0"/>
        <w:jc w:val="left"/>
      </w:pPr>
      <w:r>
        <w:rPr>
          <w:rStyle w:val="2"/>
          <w:color w:val="000000"/>
        </w:rPr>
        <w:t>Произношение</w:t>
      </w:r>
    </w:p>
    <w:p w:rsidR="0071465D" w:rsidRDefault="0071465D" w:rsidP="0071465D">
      <w:pPr>
        <w:pStyle w:val="21"/>
        <w:framePr w:w="2218" w:h="965" w:hRule="exact" w:wrap="none" w:vAnchor="page" w:hAnchor="page" w:x="8588" w:y="14738"/>
        <w:shd w:val="clear" w:color="auto" w:fill="auto"/>
        <w:spacing w:line="312" w:lineRule="exact"/>
        <w:ind w:firstLine="0"/>
        <w:jc w:val="center"/>
      </w:pPr>
      <w:r>
        <w:rPr>
          <w:rStyle w:val="2"/>
          <w:color w:val="000000"/>
        </w:rPr>
        <w:t>Лексик</w:t>
      </w:r>
      <w:proofErr w:type="gramStart"/>
      <w:r>
        <w:rPr>
          <w:rStyle w:val="2"/>
          <w:color w:val="000000"/>
        </w:rPr>
        <w:t>о-</w:t>
      </w:r>
      <w:proofErr w:type="gramEnd"/>
      <w:r>
        <w:rPr>
          <w:rStyle w:val="2"/>
          <w:color w:val="000000"/>
        </w:rPr>
        <w:br/>
        <w:t>грамматическая</w:t>
      </w:r>
      <w:r>
        <w:rPr>
          <w:rStyle w:val="2"/>
          <w:color w:val="000000"/>
        </w:rPr>
        <w:br/>
        <w:t>правильность речи</w:t>
      </w:r>
    </w:p>
    <w:p w:rsidR="0071465D" w:rsidRDefault="0071465D" w:rsidP="0071465D">
      <w:pPr>
        <w:pStyle w:val="ab"/>
        <w:framePr w:wrap="none" w:vAnchor="page" w:hAnchor="page" w:x="10681" w:y="15985"/>
        <w:shd w:val="clear" w:color="auto" w:fill="auto"/>
        <w:spacing w:line="260" w:lineRule="exact"/>
      </w:pPr>
      <w:r>
        <w:rPr>
          <w:rStyle w:val="aa"/>
          <w:color w:val="000000"/>
        </w:rPr>
        <w:t>54</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1008"/>
        <w:gridCol w:w="2957"/>
        <w:gridCol w:w="2952"/>
        <w:gridCol w:w="2966"/>
      </w:tblGrid>
      <w:tr w:rsidR="0071465D" w:rsidTr="00D038F4">
        <w:tblPrEx>
          <w:tblCellMar>
            <w:top w:w="0" w:type="dxa"/>
            <w:left w:w="0" w:type="dxa"/>
            <w:bottom w:w="0" w:type="dxa"/>
            <w:right w:w="0" w:type="dxa"/>
          </w:tblCellMar>
        </w:tblPrEx>
        <w:trPr>
          <w:trHeight w:hRule="exact" w:val="2189"/>
        </w:trPr>
        <w:tc>
          <w:tcPr>
            <w:tcW w:w="1008" w:type="dxa"/>
            <w:tcBorders>
              <w:top w:val="single" w:sz="4" w:space="0" w:color="auto"/>
              <w:left w:val="single" w:sz="4" w:space="0" w:color="auto"/>
              <w:bottom w:val="nil"/>
              <w:right w:val="nil"/>
            </w:tcBorders>
            <w:shd w:val="clear" w:color="auto" w:fill="FFFFFF"/>
          </w:tcPr>
          <w:p w:rsidR="0071465D" w:rsidRDefault="0071465D" w:rsidP="00D038F4">
            <w:pPr>
              <w:pStyle w:val="21"/>
              <w:framePr w:w="9883" w:h="7498" w:wrap="none" w:vAnchor="page" w:hAnchor="page" w:x="1306" w:y="847"/>
              <w:shd w:val="clear" w:color="auto" w:fill="auto"/>
              <w:spacing w:line="280" w:lineRule="exact"/>
              <w:ind w:firstLine="0"/>
              <w:jc w:val="left"/>
            </w:pPr>
            <w:r>
              <w:rPr>
                <w:rStyle w:val="2"/>
                <w:color w:val="000000"/>
              </w:rPr>
              <w:lastRenderedPageBreak/>
              <w:t>«5»</w:t>
            </w:r>
          </w:p>
        </w:tc>
        <w:tc>
          <w:tcPr>
            <w:tcW w:w="2957"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498" w:wrap="none" w:vAnchor="page" w:hAnchor="page" w:x="1306" w:y="847"/>
              <w:shd w:val="clear" w:color="auto" w:fill="auto"/>
              <w:spacing w:line="307" w:lineRule="exact"/>
              <w:ind w:firstLine="0"/>
              <w:jc w:val="left"/>
            </w:pPr>
            <w:r>
              <w:rPr>
                <w:rStyle w:val="2"/>
                <w:color w:val="000000"/>
              </w:rPr>
              <w:t>Адекватная</w:t>
            </w:r>
          </w:p>
          <w:p w:rsidR="0071465D" w:rsidRDefault="0071465D" w:rsidP="00D038F4">
            <w:pPr>
              <w:pStyle w:val="21"/>
              <w:framePr w:w="9883" w:h="7498" w:wrap="none" w:vAnchor="page" w:hAnchor="page" w:x="1306" w:y="847"/>
              <w:shd w:val="clear" w:color="auto" w:fill="auto"/>
              <w:spacing w:line="307" w:lineRule="exact"/>
              <w:ind w:firstLine="0"/>
              <w:jc w:val="left"/>
            </w:pPr>
            <w:r>
              <w:rPr>
                <w:rStyle w:val="2"/>
                <w:color w:val="000000"/>
              </w:rPr>
              <w:t>естественная реакция на реплики собеседника. Проявляется речевая инициатива для решения поставленных коммуникативных задач.</w:t>
            </w:r>
          </w:p>
        </w:tc>
        <w:tc>
          <w:tcPr>
            <w:tcW w:w="2952" w:type="dxa"/>
            <w:tcBorders>
              <w:top w:val="single" w:sz="4" w:space="0" w:color="auto"/>
              <w:left w:val="single" w:sz="4" w:space="0" w:color="auto"/>
              <w:bottom w:val="nil"/>
              <w:right w:val="nil"/>
            </w:tcBorders>
            <w:shd w:val="clear" w:color="auto" w:fill="FFFFFF"/>
          </w:tcPr>
          <w:p w:rsidR="0071465D" w:rsidRDefault="0071465D" w:rsidP="00D038F4">
            <w:pPr>
              <w:pStyle w:val="21"/>
              <w:framePr w:w="9883" w:h="7498" w:wrap="none" w:vAnchor="page" w:hAnchor="page" w:x="1306" w:y="847"/>
              <w:shd w:val="clear" w:color="auto" w:fill="auto"/>
              <w:spacing w:line="312" w:lineRule="exact"/>
              <w:ind w:firstLine="0"/>
              <w:jc w:val="left"/>
            </w:pPr>
            <w:r>
              <w:rPr>
                <w:rStyle w:val="2"/>
                <w:color w:val="000000"/>
              </w:rPr>
              <w:t>Речь звучит в естественном темпе, учащийся не делает грубых фонетических ошибок.</w:t>
            </w:r>
          </w:p>
        </w:tc>
        <w:tc>
          <w:tcPr>
            <w:tcW w:w="2966"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83" w:h="7498" w:wrap="none" w:vAnchor="page" w:hAnchor="page" w:x="1306" w:y="847"/>
              <w:shd w:val="clear" w:color="auto" w:fill="auto"/>
              <w:spacing w:line="307" w:lineRule="exact"/>
              <w:ind w:firstLine="0"/>
              <w:jc w:val="left"/>
            </w:pPr>
            <w:r>
              <w:rPr>
                <w:rStyle w:val="2"/>
                <w:color w:val="000000"/>
              </w:rPr>
              <w:t>Лексика адекватна ситуации,</w:t>
            </w:r>
          </w:p>
          <w:p w:rsidR="0071465D" w:rsidRDefault="0071465D" w:rsidP="00D038F4">
            <w:pPr>
              <w:pStyle w:val="21"/>
              <w:framePr w:w="9883" w:h="7498" w:wrap="none" w:vAnchor="page" w:hAnchor="page" w:x="1306" w:y="847"/>
              <w:shd w:val="clear" w:color="auto" w:fill="auto"/>
              <w:spacing w:line="307" w:lineRule="exact"/>
              <w:ind w:firstLine="0"/>
              <w:jc w:val="left"/>
            </w:pPr>
            <w:r>
              <w:rPr>
                <w:rStyle w:val="2"/>
                <w:color w:val="000000"/>
              </w:rPr>
              <w:t>редкие грамматические ошибки не мешают коммуникации</w:t>
            </w:r>
          </w:p>
        </w:tc>
      </w:tr>
      <w:tr w:rsidR="0071465D" w:rsidTr="00D038F4">
        <w:tblPrEx>
          <w:tblCellMar>
            <w:top w:w="0" w:type="dxa"/>
            <w:left w:w="0" w:type="dxa"/>
            <w:bottom w:w="0" w:type="dxa"/>
            <w:right w:w="0" w:type="dxa"/>
          </w:tblCellMar>
        </w:tblPrEx>
        <w:trPr>
          <w:trHeight w:hRule="exact" w:val="3115"/>
        </w:trPr>
        <w:tc>
          <w:tcPr>
            <w:tcW w:w="1008" w:type="dxa"/>
            <w:tcBorders>
              <w:top w:val="single" w:sz="4" w:space="0" w:color="auto"/>
              <w:left w:val="single" w:sz="4" w:space="0" w:color="auto"/>
              <w:bottom w:val="nil"/>
              <w:right w:val="nil"/>
            </w:tcBorders>
            <w:shd w:val="clear" w:color="auto" w:fill="FFFFFF"/>
          </w:tcPr>
          <w:p w:rsidR="0071465D" w:rsidRDefault="0071465D" w:rsidP="00D038F4">
            <w:pPr>
              <w:pStyle w:val="21"/>
              <w:framePr w:w="9883" w:h="7498" w:wrap="none" w:vAnchor="page" w:hAnchor="page" w:x="1306" w:y="847"/>
              <w:shd w:val="clear" w:color="auto" w:fill="auto"/>
              <w:spacing w:line="280" w:lineRule="exact"/>
              <w:ind w:firstLine="0"/>
              <w:jc w:val="left"/>
            </w:pPr>
            <w:r>
              <w:rPr>
                <w:rStyle w:val="2"/>
                <w:color w:val="000000"/>
              </w:rPr>
              <w:t>«4»</w:t>
            </w:r>
          </w:p>
        </w:tc>
        <w:tc>
          <w:tcPr>
            <w:tcW w:w="2957" w:type="dxa"/>
            <w:tcBorders>
              <w:top w:val="single" w:sz="4" w:space="0" w:color="auto"/>
              <w:left w:val="single" w:sz="4" w:space="0" w:color="auto"/>
              <w:bottom w:val="nil"/>
              <w:right w:val="nil"/>
            </w:tcBorders>
            <w:shd w:val="clear" w:color="auto" w:fill="FFFFFF"/>
          </w:tcPr>
          <w:p w:rsidR="0071465D" w:rsidRDefault="0071465D" w:rsidP="00D038F4">
            <w:pPr>
              <w:pStyle w:val="21"/>
              <w:framePr w:w="9883" w:h="7498" w:wrap="none" w:vAnchor="page" w:hAnchor="page" w:x="1306" w:y="847"/>
              <w:shd w:val="clear" w:color="auto" w:fill="auto"/>
              <w:spacing w:line="312" w:lineRule="exact"/>
              <w:ind w:firstLine="0"/>
              <w:jc w:val="left"/>
            </w:pPr>
            <w:r>
              <w:rPr>
                <w:rStyle w:val="2"/>
                <w:color w:val="000000"/>
              </w:rPr>
              <w:t xml:space="preserve">Коммуникация затруднена, речь учащегося неоправданно </w:t>
            </w:r>
            <w:proofErr w:type="spellStart"/>
            <w:r>
              <w:rPr>
                <w:rStyle w:val="2"/>
                <w:color w:val="000000"/>
              </w:rPr>
              <w:t>паузирована</w:t>
            </w:r>
            <w:proofErr w:type="spellEnd"/>
          </w:p>
        </w:tc>
        <w:tc>
          <w:tcPr>
            <w:tcW w:w="2952"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498" w:wrap="none" w:vAnchor="page" w:hAnchor="page" w:x="1306" w:y="847"/>
              <w:shd w:val="clear" w:color="auto" w:fill="auto"/>
              <w:spacing w:line="307" w:lineRule="exact"/>
              <w:ind w:firstLine="0"/>
              <w:jc w:val="left"/>
            </w:pPr>
            <w:r>
              <w:rPr>
                <w:rStyle w:val="2"/>
                <w:color w:val="000000"/>
              </w:rPr>
              <w:t>В отдельных словах допускаются фонетические ошибки (например, замена английских фонем сходными русскими). Общая интонация в большой степени обусловлена влиянием родного языка</w:t>
            </w:r>
          </w:p>
        </w:tc>
        <w:tc>
          <w:tcPr>
            <w:tcW w:w="2966"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83" w:h="7498" w:wrap="none" w:vAnchor="page" w:hAnchor="page" w:x="1306" w:y="847"/>
              <w:shd w:val="clear" w:color="auto" w:fill="auto"/>
              <w:spacing w:line="312" w:lineRule="exact"/>
              <w:ind w:firstLine="0"/>
              <w:jc w:val="left"/>
            </w:pPr>
            <w:r>
              <w:rPr>
                <w:rStyle w:val="2"/>
                <w:color w:val="000000"/>
              </w:rPr>
              <w:t>Грамматические и/или лексические ошибки заметно влияют на восприятие речи учащегося</w:t>
            </w:r>
          </w:p>
        </w:tc>
      </w:tr>
      <w:tr w:rsidR="0071465D" w:rsidTr="00D038F4">
        <w:tblPrEx>
          <w:tblCellMar>
            <w:top w:w="0" w:type="dxa"/>
            <w:left w:w="0" w:type="dxa"/>
            <w:bottom w:w="0" w:type="dxa"/>
            <w:right w:w="0" w:type="dxa"/>
          </w:tblCellMar>
        </w:tblPrEx>
        <w:trPr>
          <w:trHeight w:hRule="exact" w:val="2194"/>
        </w:trPr>
        <w:tc>
          <w:tcPr>
            <w:tcW w:w="1008"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83" w:h="7498" w:wrap="none" w:vAnchor="page" w:hAnchor="page" w:x="1306" w:y="847"/>
              <w:shd w:val="clear" w:color="auto" w:fill="auto"/>
              <w:spacing w:line="280" w:lineRule="exact"/>
              <w:ind w:firstLine="0"/>
              <w:jc w:val="left"/>
            </w:pPr>
            <w:r>
              <w:rPr>
                <w:rStyle w:val="2"/>
                <w:color w:val="000000"/>
              </w:rPr>
              <w:t>«3»</w:t>
            </w:r>
          </w:p>
        </w:tc>
        <w:tc>
          <w:tcPr>
            <w:tcW w:w="2957" w:type="dxa"/>
            <w:tcBorders>
              <w:top w:val="single" w:sz="4" w:space="0" w:color="auto"/>
              <w:left w:val="single" w:sz="4" w:space="0" w:color="auto"/>
              <w:bottom w:val="single" w:sz="4" w:space="0" w:color="auto"/>
              <w:right w:val="nil"/>
            </w:tcBorders>
            <w:shd w:val="clear" w:color="auto" w:fill="FFFFFF"/>
          </w:tcPr>
          <w:p w:rsidR="0071465D" w:rsidRDefault="0071465D" w:rsidP="00D038F4">
            <w:pPr>
              <w:pStyle w:val="21"/>
              <w:framePr w:w="9883" w:h="7498" w:wrap="none" w:vAnchor="page" w:hAnchor="page" w:x="1306" w:y="847"/>
              <w:shd w:val="clear" w:color="auto" w:fill="auto"/>
              <w:spacing w:line="307" w:lineRule="exact"/>
              <w:ind w:firstLine="0"/>
              <w:jc w:val="left"/>
            </w:pPr>
            <w:r>
              <w:rPr>
                <w:rStyle w:val="2"/>
                <w:color w:val="000000"/>
              </w:rPr>
              <w:t>Коммуникация существенно затруднена, учащийся не проявляет речевой инициативы</w:t>
            </w:r>
          </w:p>
        </w:tc>
        <w:tc>
          <w:tcPr>
            <w:tcW w:w="2952"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83" w:h="7498" w:wrap="none" w:vAnchor="page" w:hAnchor="page" w:x="1306" w:y="847"/>
              <w:shd w:val="clear" w:color="auto" w:fill="auto"/>
              <w:spacing w:line="312" w:lineRule="exact"/>
              <w:ind w:firstLine="0"/>
            </w:pPr>
            <w:r>
              <w:rPr>
                <w:rStyle w:val="2"/>
                <w:color w:val="000000"/>
              </w:rPr>
              <w:t>Речь воспринимается с трудом из-за большого количества</w:t>
            </w:r>
          </w:p>
          <w:p w:rsidR="0071465D" w:rsidRDefault="0071465D" w:rsidP="00D038F4">
            <w:pPr>
              <w:pStyle w:val="21"/>
              <w:framePr w:w="9883" w:h="7498" w:wrap="none" w:vAnchor="page" w:hAnchor="page" w:x="1306" w:y="847"/>
              <w:shd w:val="clear" w:color="auto" w:fill="auto"/>
              <w:spacing w:line="312" w:lineRule="exact"/>
              <w:ind w:firstLine="0"/>
              <w:jc w:val="left"/>
            </w:pPr>
            <w:r>
              <w:rPr>
                <w:rStyle w:val="2"/>
                <w:color w:val="000000"/>
              </w:rPr>
              <w:t>фонетических ошибок. Интонация</w:t>
            </w:r>
          </w:p>
          <w:p w:rsidR="0071465D" w:rsidRDefault="0071465D" w:rsidP="00D038F4">
            <w:pPr>
              <w:pStyle w:val="21"/>
              <w:framePr w:w="9883" w:h="7498" w:wrap="none" w:vAnchor="page" w:hAnchor="page" w:x="1306" w:y="847"/>
              <w:shd w:val="clear" w:color="auto" w:fill="auto"/>
              <w:spacing w:line="312" w:lineRule="exact"/>
              <w:ind w:firstLine="0"/>
              <w:jc w:val="left"/>
            </w:pPr>
            <w:proofErr w:type="gramStart"/>
            <w:r>
              <w:rPr>
                <w:rStyle w:val="2"/>
                <w:color w:val="000000"/>
              </w:rPr>
              <w:t>обусловлена</w:t>
            </w:r>
            <w:proofErr w:type="gramEnd"/>
            <w:r>
              <w:rPr>
                <w:rStyle w:val="2"/>
                <w:color w:val="000000"/>
              </w:rPr>
              <w:t xml:space="preserve"> влиянием родного языка</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71465D" w:rsidRDefault="0071465D" w:rsidP="00D038F4">
            <w:pPr>
              <w:pStyle w:val="21"/>
              <w:framePr w:w="9883" w:h="7498" w:wrap="none" w:vAnchor="page" w:hAnchor="page" w:x="1306" w:y="847"/>
              <w:shd w:val="clear" w:color="auto" w:fill="auto"/>
              <w:spacing w:line="307" w:lineRule="exact"/>
              <w:ind w:firstLine="0"/>
              <w:jc w:val="left"/>
            </w:pPr>
            <w:r>
              <w:rPr>
                <w:rStyle w:val="2"/>
                <w:color w:val="000000"/>
              </w:rPr>
              <w:t xml:space="preserve">Учащийся делает </w:t>
            </w:r>
            <w:proofErr w:type="gramStart"/>
            <w:r>
              <w:rPr>
                <w:rStyle w:val="2"/>
                <w:color w:val="000000"/>
              </w:rPr>
              <w:t>большое</w:t>
            </w:r>
            <w:proofErr w:type="gramEnd"/>
          </w:p>
          <w:p w:rsidR="0071465D" w:rsidRDefault="0071465D" w:rsidP="00D038F4">
            <w:pPr>
              <w:pStyle w:val="21"/>
              <w:framePr w:w="9883" w:h="7498" w:wrap="none" w:vAnchor="page" w:hAnchor="page" w:x="1306" w:y="847"/>
              <w:shd w:val="clear" w:color="auto" w:fill="auto"/>
              <w:spacing w:line="307" w:lineRule="exact"/>
              <w:ind w:firstLine="0"/>
              <w:jc w:val="left"/>
            </w:pPr>
            <w:r>
              <w:rPr>
                <w:rStyle w:val="2"/>
                <w:color w:val="000000"/>
              </w:rPr>
              <w:t>количество грубых грамматических и/или лексических ошибок</w:t>
            </w:r>
          </w:p>
        </w:tc>
      </w:tr>
    </w:tbl>
    <w:p w:rsidR="0071465D" w:rsidRDefault="0071465D" w:rsidP="0071465D">
      <w:pPr>
        <w:pStyle w:val="10"/>
        <w:framePr w:w="9672" w:h="700" w:hRule="exact" w:wrap="none" w:vAnchor="page" w:hAnchor="page" w:x="1321" w:y="8314"/>
        <w:shd w:val="clear" w:color="auto" w:fill="auto"/>
        <w:spacing w:line="322" w:lineRule="exact"/>
        <w:ind w:firstLine="720"/>
        <w:jc w:val="left"/>
      </w:pPr>
      <w:r>
        <w:rPr>
          <w:rStyle w:val="ae"/>
          <w:color w:val="000000"/>
        </w:rPr>
        <w:t>Критерии оценивания письменных творческих работ</w:t>
      </w:r>
      <w:r>
        <w:rPr>
          <w:rStyle w:val="ac"/>
          <w:color w:val="000000"/>
        </w:rPr>
        <w:t xml:space="preserve"> (сочинение, рассказ, статья, эссе, письмо) по иностранному языку</w:t>
      </w:r>
    </w:p>
    <w:p w:rsidR="0071465D" w:rsidRDefault="0071465D" w:rsidP="0071465D">
      <w:pPr>
        <w:pStyle w:val="21"/>
        <w:framePr w:w="9883" w:h="6815" w:hRule="exact" w:wrap="none" w:vAnchor="page" w:hAnchor="page" w:x="1306" w:y="8962"/>
        <w:shd w:val="clear" w:color="auto" w:fill="auto"/>
        <w:ind w:right="220" w:firstLine="760"/>
      </w:pPr>
      <w:r>
        <w:rPr>
          <w:rStyle w:val="2"/>
          <w:color w:val="000000"/>
        </w:rPr>
        <w:t xml:space="preserve">«5» («отлично») - учащийся точно и полностью выполнил задание, правильно определил степень официальности / неофициальности </w:t>
      </w:r>
      <w:proofErr w:type="gramStart"/>
      <w:r>
        <w:rPr>
          <w:rStyle w:val="2"/>
          <w:color w:val="000000"/>
        </w:rPr>
        <w:t xml:space="preserve">и </w:t>
      </w:r>
      <w:proofErr w:type="spellStart"/>
      <w:r>
        <w:rPr>
          <w:rStyle w:val="2"/>
          <w:color w:val="000000"/>
        </w:rPr>
        <w:t>ноязычного</w:t>
      </w:r>
      <w:proofErr w:type="spellEnd"/>
      <w:proofErr w:type="gramEnd"/>
      <w:r>
        <w:rPr>
          <w:rStyle w:val="2"/>
          <w:color w:val="000000"/>
        </w:rPr>
        <w:t xml:space="preserve"> письменного высказывания. Текст логично выстроен, корректно использованы средства логической связи. Учащийся использует разнообразную лексику и различные грамматические структуры (простые и сложные). </w:t>
      </w:r>
      <w:proofErr w:type="spellStart"/>
      <w:r>
        <w:rPr>
          <w:rStyle w:val="2"/>
          <w:color w:val="000000"/>
        </w:rPr>
        <w:t>Лексико</w:t>
      </w:r>
      <w:proofErr w:type="spellEnd"/>
      <w:r>
        <w:rPr>
          <w:rStyle w:val="2"/>
          <w:color w:val="000000"/>
        </w:rPr>
        <w:t xml:space="preserve"> - грамматические ошибки практически отсутствуют. Имеются единичные ошибки в правописании.</w:t>
      </w:r>
    </w:p>
    <w:p w:rsidR="0071465D" w:rsidRDefault="0071465D" w:rsidP="0071465D">
      <w:pPr>
        <w:pStyle w:val="21"/>
        <w:framePr w:w="9883" w:h="6815" w:hRule="exact" w:wrap="none" w:vAnchor="page" w:hAnchor="page" w:x="1306" w:y="8962"/>
        <w:shd w:val="clear" w:color="auto" w:fill="auto"/>
        <w:ind w:right="220" w:firstLine="760"/>
      </w:pPr>
      <w:r>
        <w:rPr>
          <w:rStyle w:val="2"/>
          <w:color w:val="000000"/>
        </w:rPr>
        <w:t>«4» («хорошо») - учащийся в основном решил поставленную коммуникативную задачу. Текст логично выстроен, однако допущены неточности в использовании средств логической связи. Учащийся использует лексику и грамматические структуры, соответствующие поставленной коммуникативной задаче. Допущены отдельные лексико-грамматические и орфографические ошибки.</w:t>
      </w:r>
    </w:p>
    <w:p w:rsidR="0071465D" w:rsidRDefault="0071465D" w:rsidP="0071465D">
      <w:pPr>
        <w:pStyle w:val="21"/>
        <w:framePr w:w="9883" w:h="6815" w:hRule="exact" w:wrap="none" w:vAnchor="page" w:hAnchor="page" w:x="1306" w:y="8962"/>
        <w:shd w:val="clear" w:color="auto" w:fill="auto"/>
        <w:ind w:right="220" w:firstLine="760"/>
      </w:pPr>
      <w:r>
        <w:rPr>
          <w:rStyle w:val="2"/>
          <w:color w:val="000000"/>
        </w:rPr>
        <w:t>«3» («удовлетворительно») - учащийся частично, неточно выполнил поставленную коммуникативную задачу. Текст не всегда логично выстроен, имеются ошибки в использовании средств логической связи. Учащийся использует однообразную лексику и примитивные грамматические структуры. Допущены лексико-грамматические и орфографические ошибки, при этом некоторые ошибки могут затруднять понимание текста.</w:t>
      </w:r>
    </w:p>
    <w:p w:rsidR="0071465D" w:rsidRDefault="0071465D" w:rsidP="0071465D">
      <w:pPr>
        <w:pStyle w:val="21"/>
        <w:framePr w:w="9883" w:h="6815" w:hRule="exact" w:wrap="none" w:vAnchor="page" w:hAnchor="page" w:x="1306" w:y="8962"/>
        <w:shd w:val="clear" w:color="auto" w:fill="auto"/>
        <w:ind w:right="220" w:firstLine="760"/>
      </w:pPr>
      <w:r>
        <w:rPr>
          <w:rStyle w:val="2"/>
          <w:color w:val="000000"/>
        </w:rPr>
        <w:t>«2» («неудовлетворительно») - учащийся не выполнил поставленную коммуникативную задачу, или текст не соответствует заданному объему. Текст</w:t>
      </w:r>
    </w:p>
    <w:p w:rsidR="0071465D" w:rsidRDefault="0071465D" w:rsidP="0071465D">
      <w:pPr>
        <w:pStyle w:val="ab"/>
        <w:framePr w:wrap="none" w:vAnchor="page" w:hAnchor="page" w:x="10690" w:y="15980"/>
        <w:shd w:val="clear" w:color="auto" w:fill="auto"/>
        <w:spacing w:line="260" w:lineRule="exact"/>
      </w:pPr>
      <w:r>
        <w:rPr>
          <w:rStyle w:val="aa"/>
          <w:color w:val="000000"/>
        </w:rPr>
        <w:t>55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6" w:h="13261" w:hRule="exact" w:wrap="none" w:vAnchor="page" w:hAnchor="page" w:x="1400" w:y="826"/>
        <w:shd w:val="clear" w:color="auto" w:fill="auto"/>
        <w:spacing w:after="300"/>
        <w:ind w:firstLine="0"/>
      </w:pPr>
      <w:r>
        <w:rPr>
          <w:rStyle w:val="2"/>
          <w:color w:val="000000"/>
        </w:rPr>
        <w:lastRenderedPageBreak/>
        <w:t xml:space="preserve">нелогичен. Многочисленные </w:t>
      </w:r>
      <w:proofErr w:type="spellStart"/>
      <w:r>
        <w:rPr>
          <w:rStyle w:val="2"/>
          <w:color w:val="000000"/>
        </w:rPr>
        <w:t>лексико</w:t>
      </w:r>
      <w:proofErr w:type="spellEnd"/>
      <w:r>
        <w:rPr>
          <w:rStyle w:val="2"/>
          <w:color w:val="000000"/>
        </w:rPr>
        <w:t xml:space="preserve"> </w:t>
      </w:r>
      <w:proofErr w:type="gramStart"/>
      <w:r>
        <w:rPr>
          <w:rStyle w:val="2"/>
          <w:color w:val="000000"/>
        </w:rPr>
        <w:t>-г</w:t>
      </w:r>
      <w:proofErr w:type="gramEnd"/>
      <w:r>
        <w:rPr>
          <w:rStyle w:val="2"/>
          <w:color w:val="000000"/>
        </w:rPr>
        <w:t>рамматические и орфографические ошибки затрудняют понимание текста.</w:t>
      </w:r>
    </w:p>
    <w:p w:rsidR="0071465D" w:rsidRDefault="0071465D" w:rsidP="0071465D">
      <w:pPr>
        <w:pStyle w:val="21"/>
        <w:framePr w:w="9696" w:h="13261" w:hRule="exact" w:wrap="none" w:vAnchor="page" w:hAnchor="page" w:x="1400" w:y="826"/>
        <w:shd w:val="clear" w:color="auto" w:fill="auto"/>
        <w:ind w:firstLine="740"/>
      </w:pPr>
      <w:r>
        <w:rPr>
          <w:rStyle w:val="220"/>
          <w:color w:val="000000"/>
        </w:rPr>
        <w:t xml:space="preserve">Критерии оценивания </w:t>
      </w:r>
      <w:proofErr w:type="spellStart"/>
      <w:r>
        <w:rPr>
          <w:rStyle w:val="220"/>
          <w:color w:val="000000"/>
        </w:rPr>
        <w:t>аудирования</w:t>
      </w:r>
      <w:proofErr w:type="spellEnd"/>
      <w:r>
        <w:rPr>
          <w:rStyle w:val="2"/>
          <w:color w:val="000000"/>
        </w:rPr>
        <w:t>:</w:t>
      </w:r>
    </w:p>
    <w:p w:rsidR="0071465D" w:rsidRDefault="0071465D" w:rsidP="0071465D">
      <w:pPr>
        <w:pStyle w:val="21"/>
        <w:framePr w:w="9696" w:h="13261" w:hRule="exact" w:wrap="none" w:vAnchor="page" w:hAnchor="page" w:x="1400" w:y="826"/>
        <w:shd w:val="clear" w:color="auto" w:fill="auto"/>
        <w:ind w:firstLine="740"/>
      </w:pPr>
      <w:r>
        <w:rPr>
          <w:rStyle w:val="2"/>
          <w:color w:val="000000"/>
        </w:rPr>
        <w:t>«5» («отлично») -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71465D" w:rsidRDefault="0071465D" w:rsidP="0071465D">
      <w:pPr>
        <w:pStyle w:val="21"/>
        <w:framePr w:w="9696" w:h="13261" w:hRule="exact" w:wrap="none" w:vAnchor="page" w:hAnchor="page" w:x="1400" w:y="826"/>
        <w:shd w:val="clear" w:color="auto" w:fill="auto"/>
        <w:ind w:firstLine="740"/>
      </w:pPr>
      <w:r>
        <w:rPr>
          <w:rStyle w:val="2"/>
          <w:color w:val="000000"/>
        </w:rPr>
        <w:t>«4» («хорошо») -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71465D" w:rsidRDefault="0071465D" w:rsidP="0071465D">
      <w:pPr>
        <w:pStyle w:val="21"/>
        <w:framePr w:w="9696" w:h="13261" w:hRule="exact" w:wrap="none" w:vAnchor="page" w:hAnchor="page" w:x="1400" w:y="826"/>
        <w:shd w:val="clear" w:color="auto" w:fill="auto"/>
        <w:ind w:firstLine="740"/>
      </w:pPr>
      <w:r>
        <w:rPr>
          <w:rStyle w:val="2"/>
          <w:color w:val="000000"/>
        </w:rPr>
        <w:t>«3» («удовлетворительно») -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71465D" w:rsidRDefault="0071465D" w:rsidP="0071465D">
      <w:pPr>
        <w:pStyle w:val="21"/>
        <w:framePr w:w="9696" w:h="13261" w:hRule="exact" w:wrap="none" w:vAnchor="page" w:hAnchor="page" w:x="1400" w:y="826"/>
        <w:shd w:val="clear" w:color="auto" w:fill="auto"/>
        <w:spacing w:after="300"/>
        <w:ind w:firstLine="740"/>
      </w:pPr>
      <w:r>
        <w:rPr>
          <w:rStyle w:val="2"/>
          <w:color w:val="000000"/>
        </w:rPr>
        <w:t>«2» («неудовлетворительно») - ставится в том случае, если учащиеся не поняли смысл иноязычной речи, соответствующей программным требованиям для данного класса.</w:t>
      </w:r>
    </w:p>
    <w:p w:rsidR="0071465D" w:rsidRDefault="0071465D" w:rsidP="0071465D">
      <w:pPr>
        <w:pStyle w:val="21"/>
        <w:framePr w:w="9696" w:h="13261" w:hRule="exact" w:wrap="none" w:vAnchor="page" w:hAnchor="page" w:x="1400" w:y="826"/>
        <w:shd w:val="clear" w:color="auto" w:fill="auto"/>
        <w:ind w:firstLine="740"/>
      </w:pPr>
      <w:r>
        <w:rPr>
          <w:rStyle w:val="220"/>
          <w:color w:val="000000"/>
        </w:rPr>
        <w:t>Критерии оценивания в области чтения</w:t>
      </w:r>
    </w:p>
    <w:p w:rsidR="0071465D" w:rsidRDefault="0071465D" w:rsidP="0071465D">
      <w:pPr>
        <w:pStyle w:val="21"/>
        <w:framePr w:w="9696" w:h="13261" w:hRule="exact" w:wrap="none" w:vAnchor="page" w:hAnchor="page" w:x="1400" w:y="826"/>
        <w:shd w:val="clear" w:color="auto" w:fill="auto"/>
        <w:ind w:firstLine="740"/>
      </w:pPr>
      <w:r>
        <w:rPr>
          <w:rStyle w:val="2"/>
          <w:color w:val="000000"/>
        </w:rPr>
        <w:t>«5» («отлично») -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71465D" w:rsidRDefault="0071465D" w:rsidP="0071465D">
      <w:pPr>
        <w:pStyle w:val="21"/>
        <w:framePr w:w="9696" w:h="13261" w:hRule="exact" w:wrap="none" w:vAnchor="page" w:hAnchor="page" w:x="1400" w:y="826"/>
        <w:shd w:val="clear" w:color="auto" w:fill="auto"/>
        <w:ind w:firstLine="740"/>
      </w:pPr>
      <w:r>
        <w:rPr>
          <w:rStyle w:val="2"/>
          <w:color w:val="000000"/>
        </w:rPr>
        <w:t>«4» («хорошо») -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71465D" w:rsidRDefault="0071465D" w:rsidP="0071465D">
      <w:pPr>
        <w:pStyle w:val="21"/>
        <w:framePr w:w="9696" w:h="13261" w:hRule="exact" w:wrap="none" w:vAnchor="page" w:hAnchor="page" w:x="1400" w:y="826"/>
        <w:shd w:val="clear" w:color="auto" w:fill="auto"/>
        <w:ind w:firstLine="740"/>
      </w:pPr>
      <w:r>
        <w:rPr>
          <w:rStyle w:val="2"/>
          <w:color w:val="000000"/>
        </w:rPr>
        <w:t>«3» («удовлетворительно») -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71465D" w:rsidRDefault="0071465D" w:rsidP="0071465D">
      <w:pPr>
        <w:pStyle w:val="21"/>
        <w:framePr w:w="9696" w:h="13261" w:hRule="exact" w:wrap="none" w:vAnchor="page" w:hAnchor="page" w:x="1400" w:y="826"/>
        <w:shd w:val="clear" w:color="auto" w:fill="auto"/>
        <w:ind w:firstLine="740"/>
      </w:pPr>
      <w:r>
        <w:rPr>
          <w:rStyle w:val="2"/>
          <w:color w:val="000000"/>
        </w:rPr>
        <w:t>«2» («неудовлетворительно») -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71465D" w:rsidRDefault="0071465D" w:rsidP="0071465D">
      <w:pPr>
        <w:pStyle w:val="30"/>
        <w:framePr w:w="9696" w:h="978" w:hRule="exact" w:wrap="none" w:vAnchor="page" w:hAnchor="page" w:x="1400" w:y="14711"/>
        <w:shd w:val="clear" w:color="auto" w:fill="auto"/>
        <w:spacing w:before="0" w:after="332" w:line="280" w:lineRule="exact"/>
        <w:ind w:left="20"/>
        <w:jc w:val="center"/>
      </w:pPr>
      <w:r>
        <w:rPr>
          <w:rStyle w:val="3"/>
          <w:b/>
          <w:bCs/>
          <w:color w:val="000000"/>
        </w:rPr>
        <w:t>МАТЕМАТИКА</w:t>
      </w:r>
    </w:p>
    <w:p w:rsidR="0071465D" w:rsidRDefault="0071465D" w:rsidP="0071465D">
      <w:pPr>
        <w:pStyle w:val="21"/>
        <w:framePr w:w="9696" w:h="978" w:hRule="exact" w:wrap="none" w:vAnchor="page" w:hAnchor="page" w:x="1400" w:y="14711"/>
        <w:shd w:val="clear" w:color="auto" w:fill="auto"/>
        <w:spacing w:line="280" w:lineRule="exact"/>
        <w:ind w:firstLine="740"/>
      </w:pPr>
      <w:r>
        <w:rPr>
          <w:rStyle w:val="220"/>
          <w:color w:val="000000"/>
        </w:rPr>
        <w:t>Критерии оценок за письменную работу по математике</w:t>
      </w:r>
    </w:p>
    <w:p w:rsidR="0071465D" w:rsidRDefault="0071465D" w:rsidP="0071465D">
      <w:pPr>
        <w:pStyle w:val="ab"/>
        <w:framePr w:wrap="none" w:vAnchor="page" w:hAnchor="page" w:x="10779" w:y="15985"/>
        <w:shd w:val="clear" w:color="auto" w:fill="auto"/>
        <w:spacing w:line="260" w:lineRule="exact"/>
      </w:pPr>
      <w:r>
        <w:rPr>
          <w:rStyle w:val="aa"/>
          <w:color w:val="000000"/>
        </w:rPr>
        <w:t>56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2" w:h="14868" w:hRule="exact" w:wrap="none" w:vAnchor="page" w:hAnchor="page" w:x="1407" w:y="816"/>
        <w:shd w:val="clear" w:color="auto" w:fill="auto"/>
        <w:ind w:firstLine="740"/>
      </w:pPr>
      <w:r>
        <w:rPr>
          <w:rStyle w:val="25"/>
          <w:color w:val="000000"/>
        </w:rPr>
        <w:lastRenderedPageBreak/>
        <w:t>«5»</w:t>
      </w:r>
      <w:r>
        <w:rPr>
          <w:rStyle w:val="2"/>
          <w:color w:val="000000"/>
        </w:rPr>
        <w:t xml:space="preserve"> («отлично») ставится, если ученик:</w:t>
      </w:r>
    </w:p>
    <w:p w:rsidR="0071465D" w:rsidRDefault="0071465D" w:rsidP="0071465D">
      <w:pPr>
        <w:pStyle w:val="21"/>
        <w:framePr w:w="9682" w:h="14868" w:hRule="exact" w:wrap="none" w:vAnchor="page" w:hAnchor="page" w:x="1407" w:y="816"/>
        <w:shd w:val="clear" w:color="auto" w:fill="auto"/>
        <w:ind w:firstLine="0"/>
      </w:pPr>
      <w:r>
        <w:rPr>
          <w:rStyle w:val="2"/>
          <w:color w:val="000000"/>
        </w:rPr>
        <w:t>Выполнил работу без ошибок и недочетов.</w:t>
      </w:r>
    </w:p>
    <w:p w:rsidR="0071465D" w:rsidRDefault="0071465D" w:rsidP="0071465D">
      <w:pPr>
        <w:pStyle w:val="21"/>
        <w:framePr w:w="9682" w:h="14868" w:hRule="exact" w:wrap="none" w:vAnchor="page" w:hAnchor="page" w:x="1407" w:y="816"/>
        <w:shd w:val="clear" w:color="auto" w:fill="auto"/>
        <w:ind w:firstLine="0"/>
      </w:pPr>
      <w:r>
        <w:rPr>
          <w:rStyle w:val="2"/>
          <w:color w:val="000000"/>
        </w:rPr>
        <w:t>Допустил не более одного недочета</w:t>
      </w:r>
    </w:p>
    <w:p w:rsidR="0071465D" w:rsidRDefault="0071465D" w:rsidP="0071465D">
      <w:pPr>
        <w:pStyle w:val="21"/>
        <w:framePr w:w="9682" w:h="14868" w:hRule="exact" w:wrap="none" w:vAnchor="page" w:hAnchor="page" w:x="1407" w:y="816"/>
        <w:shd w:val="clear" w:color="auto" w:fill="auto"/>
        <w:ind w:firstLine="740"/>
      </w:pPr>
      <w:r>
        <w:rPr>
          <w:rStyle w:val="2"/>
          <w:color w:val="000000"/>
        </w:rPr>
        <w:t>«4» («хорошо») ставится, если ученик выполнил работу полностью, но допустил в ней:</w:t>
      </w:r>
    </w:p>
    <w:p w:rsidR="0071465D" w:rsidRDefault="0071465D" w:rsidP="0071465D">
      <w:pPr>
        <w:pStyle w:val="21"/>
        <w:framePr w:w="9682" w:h="14868" w:hRule="exact" w:wrap="none" w:vAnchor="page" w:hAnchor="page" w:x="1407" w:y="816"/>
        <w:shd w:val="clear" w:color="auto" w:fill="auto"/>
        <w:ind w:firstLine="0"/>
      </w:pPr>
      <w:r>
        <w:rPr>
          <w:rStyle w:val="2"/>
          <w:color w:val="000000"/>
        </w:rPr>
        <w:t>Не более одной негрубой ошибки и одного недочета.</w:t>
      </w:r>
    </w:p>
    <w:p w:rsidR="0071465D" w:rsidRDefault="0071465D" w:rsidP="0071465D">
      <w:pPr>
        <w:pStyle w:val="21"/>
        <w:framePr w:w="9682" w:h="14868" w:hRule="exact" w:wrap="none" w:vAnchor="page" w:hAnchor="page" w:x="1407" w:y="816"/>
        <w:shd w:val="clear" w:color="auto" w:fill="auto"/>
        <w:ind w:firstLine="0"/>
      </w:pPr>
      <w:r>
        <w:rPr>
          <w:rStyle w:val="2"/>
          <w:color w:val="000000"/>
        </w:rPr>
        <w:t>Не более двух недочетов.</w:t>
      </w:r>
    </w:p>
    <w:p w:rsidR="0071465D" w:rsidRDefault="0071465D" w:rsidP="0071465D">
      <w:pPr>
        <w:pStyle w:val="21"/>
        <w:framePr w:w="9682" w:h="14868" w:hRule="exact" w:wrap="none" w:vAnchor="page" w:hAnchor="page" w:x="1407" w:y="816"/>
        <w:shd w:val="clear" w:color="auto" w:fill="auto"/>
        <w:ind w:firstLine="740"/>
      </w:pPr>
      <w:r>
        <w:rPr>
          <w:rStyle w:val="2"/>
          <w:color w:val="000000"/>
        </w:rPr>
        <w:t>«3» («удовлетворительно») ставится, если ученик правильно выполнил не менее половины работы или допустил:</w:t>
      </w:r>
    </w:p>
    <w:p w:rsidR="0071465D" w:rsidRDefault="0071465D" w:rsidP="0071465D">
      <w:pPr>
        <w:pStyle w:val="21"/>
        <w:framePr w:w="9682" w:h="14868" w:hRule="exact" w:wrap="none" w:vAnchor="page" w:hAnchor="page" w:x="1407" w:y="816"/>
        <w:shd w:val="clear" w:color="auto" w:fill="auto"/>
        <w:ind w:firstLine="0"/>
      </w:pPr>
      <w:r>
        <w:rPr>
          <w:rStyle w:val="2"/>
          <w:color w:val="000000"/>
        </w:rPr>
        <w:t>Не более двух грубых ошибок или не более одной грубой и одной негрубой ошибки и одного недочета;</w:t>
      </w:r>
    </w:p>
    <w:p w:rsidR="0071465D" w:rsidRDefault="0071465D" w:rsidP="0071465D">
      <w:pPr>
        <w:pStyle w:val="21"/>
        <w:framePr w:w="9682" w:h="14868" w:hRule="exact" w:wrap="none" w:vAnchor="page" w:hAnchor="page" w:x="1407" w:y="816"/>
        <w:shd w:val="clear" w:color="auto" w:fill="auto"/>
        <w:ind w:firstLine="0"/>
      </w:pPr>
      <w:r>
        <w:rPr>
          <w:rStyle w:val="2"/>
          <w:color w:val="000000"/>
        </w:rPr>
        <w:t>Не более двух - трех негрубых ошибок или одной негрубой ошибки и трех недочетов;</w:t>
      </w:r>
    </w:p>
    <w:p w:rsidR="0071465D" w:rsidRDefault="0071465D" w:rsidP="0071465D">
      <w:pPr>
        <w:pStyle w:val="21"/>
        <w:framePr w:w="9682" w:h="14868" w:hRule="exact" w:wrap="none" w:vAnchor="page" w:hAnchor="page" w:x="1407" w:y="816"/>
        <w:shd w:val="clear" w:color="auto" w:fill="auto"/>
        <w:ind w:firstLine="0"/>
      </w:pPr>
      <w:r>
        <w:rPr>
          <w:rStyle w:val="2"/>
          <w:color w:val="000000"/>
        </w:rPr>
        <w:t>При отсутствии ошибок, но при наличии четырех-пяти недочетов.</w:t>
      </w:r>
    </w:p>
    <w:p w:rsidR="0071465D" w:rsidRDefault="0071465D" w:rsidP="0071465D">
      <w:pPr>
        <w:pStyle w:val="21"/>
        <w:framePr w:w="9682" w:h="14868" w:hRule="exact" w:wrap="none" w:vAnchor="page" w:hAnchor="page" w:x="1407" w:y="816"/>
        <w:shd w:val="clear" w:color="auto" w:fill="auto"/>
        <w:ind w:firstLine="740"/>
      </w:pPr>
      <w:r>
        <w:rPr>
          <w:rStyle w:val="2"/>
          <w:color w:val="000000"/>
        </w:rPr>
        <w:t>«2» («неудовлетворительно») ставится, если ученик:</w:t>
      </w:r>
    </w:p>
    <w:p w:rsidR="0071465D" w:rsidRDefault="0071465D" w:rsidP="0071465D">
      <w:pPr>
        <w:pStyle w:val="21"/>
        <w:framePr w:w="9682" w:h="14868" w:hRule="exact" w:wrap="none" w:vAnchor="page" w:hAnchor="page" w:x="1407" w:y="816"/>
        <w:shd w:val="clear" w:color="auto" w:fill="auto"/>
        <w:ind w:firstLine="0"/>
      </w:pPr>
      <w:r>
        <w:rPr>
          <w:rStyle w:val="2"/>
          <w:color w:val="000000"/>
        </w:rPr>
        <w:t xml:space="preserve">Допустил число ошибок </w:t>
      </w:r>
      <w:proofErr w:type="gramStart"/>
      <w:r>
        <w:rPr>
          <w:rStyle w:val="2"/>
          <w:color w:val="000000"/>
        </w:rPr>
        <w:t>недочетов</w:t>
      </w:r>
      <w:proofErr w:type="gramEnd"/>
      <w:r>
        <w:rPr>
          <w:rStyle w:val="2"/>
          <w:color w:val="000000"/>
        </w:rPr>
        <w:t xml:space="preserve"> превышающее норму, при которой может быть выставлена отметка «3».</w:t>
      </w:r>
    </w:p>
    <w:p w:rsidR="0071465D" w:rsidRDefault="0071465D" w:rsidP="0071465D">
      <w:pPr>
        <w:pStyle w:val="21"/>
        <w:framePr w:w="9682" w:h="14868" w:hRule="exact" w:wrap="none" w:vAnchor="page" w:hAnchor="page" w:x="1407" w:y="816"/>
        <w:shd w:val="clear" w:color="auto" w:fill="auto"/>
        <w:ind w:firstLine="0"/>
      </w:pPr>
      <w:r>
        <w:rPr>
          <w:rStyle w:val="2"/>
          <w:color w:val="000000"/>
        </w:rPr>
        <w:t>Если правильно выполнил менее половины работы.</w:t>
      </w:r>
    </w:p>
    <w:p w:rsidR="0071465D" w:rsidRDefault="0071465D" w:rsidP="0071465D">
      <w:pPr>
        <w:pStyle w:val="21"/>
        <w:framePr w:w="9682" w:h="14868" w:hRule="exact" w:wrap="none" w:vAnchor="page" w:hAnchor="page" w:x="1407" w:y="816"/>
        <w:shd w:val="clear" w:color="auto" w:fill="auto"/>
        <w:ind w:firstLine="0"/>
      </w:pPr>
      <w:r>
        <w:rPr>
          <w:rStyle w:val="2"/>
          <w:color w:val="000000"/>
        </w:rPr>
        <w:t>Не приступил к выполнению работы.</w:t>
      </w:r>
    </w:p>
    <w:p w:rsidR="0071465D" w:rsidRDefault="0071465D" w:rsidP="0071465D">
      <w:pPr>
        <w:pStyle w:val="21"/>
        <w:framePr w:w="9682" w:h="14868" w:hRule="exact" w:wrap="none" w:vAnchor="page" w:hAnchor="page" w:x="1407" w:y="816"/>
        <w:shd w:val="clear" w:color="auto" w:fill="auto"/>
        <w:spacing w:after="300"/>
        <w:ind w:firstLine="0"/>
      </w:pPr>
      <w:r>
        <w:rPr>
          <w:rStyle w:val="2"/>
          <w:color w:val="000000"/>
        </w:rPr>
        <w:t>Правильно выполнил не более 10% всех заданий.</w:t>
      </w:r>
    </w:p>
    <w:p w:rsidR="0071465D" w:rsidRDefault="0071465D" w:rsidP="0071465D">
      <w:pPr>
        <w:pStyle w:val="21"/>
        <w:framePr w:w="9682" w:h="14868" w:hRule="exact" w:wrap="none" w:vAnchor="page" w:hAnchor="page" w:x="1407" w:y="816"/>
        <w:shd w:val="clear" w:color="auto" w:fill="auto"/>
        <w:ind w:firstLine="740"/>
      </w:pPr>
      <w:r>
        <w:rPr>
          <w:rStyle w:val="220"/>
          <w:color w:val="000000"/>
        </w:rPr>
        <w:t xml:space="preserve">Критерии оценивания письменных контрольных работ </w:t>
      </w:r>
      <w:r>
        <w:rPr>
          <w:rStyle w:val="2"/>
          <w:color w:val="000000"/>
        </w:rPr>
        <w:t>Тематические контрольные работы могут содержать от 2 заданий и более. Первые задания каждой контрольной работы - это задания обязательного уровня, если эти задания выполнены, то работа учащихся оценивается не ниже «3» («удовлетворительно»). Если в дополнении к заданиям обязательного уровня выполнены задания повышенного уровня сложности, то работа может быть оценена соответственно «4» («хорошо») или «5» («отлично»).</w:t>
      </w:r>
    </w:p>
    <w:p w:rsidR="0071465D" w:rsidRDefault="0071465D" w:rsidP="0071465D">
      <w:pPr>
        <w:pStyle w:val="21"/>
        <w:framePr w:w="9682" w:h="14868" w:hRule="exact" w:wrap="none" w:vAnchor="page" w:hAnchor="page" w:x="1407" w:y="816"/>
        <w:shd w:val="clear" w:color="auto" w:fill="auto"/>
        <w:ind w:firstLine="740"/>
      </w:pPr>
      <w:r>
        <w:rPr>
          <w:rStyle w:val="2"/>
          <w:color w:val="000000"/>
        </w:rPr>
        <w:t xml:space="preserve">«3» («удовлетворительно») означает овладение учащимся материалом обязательного уровня, а «4» («хорошо») предполагает существенно более высокий уровень, близкий </w:t>
      </w:r>
      <w:proofErr w:type="gramStart"/>
      <w:r>
        <w:rPr>
          <w:rStyle w:val="2"/>
          <w:color w:val="000000"/>
        </w:rPr>
        <w:t>к</w:t>
      </w:r>
      <w:proofErr w:type="gramEnd"/>
      <w:r>
        <w:rPr>
          <w:rStyle w:val="2"/>
          <w:color w:val="000000"/>
        </w:rPr>
        <w:t xml:space="preserve"> уровняю оценки «5» («отлично») и отличающийся от нее лишь наличием одного-двух недочетов.</w:t>
      </w:r>
    </w:p>
    <w:p w:rsidR="0071465D" w:rsidRDefault="0071465D" w:rsidP="0071465D">
      <w:pPr>
        <w:pStyle w:val="21"/>
        <w:framePr w:w="9682" w:h="14868" w:hRule="exact" w:wrap="none" w:vAnchor="page" w:hAnchor="page" w:x="1407" w:y="816"/>
        <w:shd w:val="clear" w:color="auto" w:fill="auto"/>
        <w:ind w:firstLine="740"/>
      </w:pPr>
      <w:r>
        <w:rPr>
          <w:rStyle w:val="2"/>
          <w:color w:val="000000"/>
        </w:rPr>
        <w:t>Учитель может менять по своему усмотрению содержание контрольных работ. Однако структуру работы менять не рекомендуется: в них должны быть задания обязательного уровня, обеспечивающие текущий тематический контроль, и задания более высокого уровня, выполнение которых дает возможность сильным учащимся проявить себя.</w:t>
      </w:r>
    </w:p>
    <w:p w:rsidR="0071465D" w:rsidRDefault="0071465D" w:rsidP="0071465D">
      <w:pPr>
        <w:pStyle w:val="21"/>
        <w:framePr w:w="9682" w:h="14868" w:hRule="exact" w:wrap="none" w:vAnchor="page" w:hAnchor="page" w:x="1407" w:y="816"/>
        <w:shd w:val="clear" w:color="auto" w:fill="auto"/>
        <w:spacing w:after="333"/>
        <w:ind w:firstLine="740"/>
      </w:pPr>
      <w:r>
        <w:rPr>
          <w:rStyle w:val="2"/>
          <w:color w:val="000000"/>
        </w:rPr>
        <w:t>Цель проведения итоговой контрольной работы (в отличи</w:t>
      </w:r>
      <w:proofErr w:type="gramStart"/>
      <w:r>
        <w:rPr>
          <w:rStyle w:val="2"/>
          <w:color w:val="000000"/>
        </w:rPr>
        <w:t>и</w:t>
      </w:r>
      <w:proofErr w:type="gramEnd"/>
      <w:r>
        <w:rPr>
          <w:rStyle w:val="2"/>
          <w:color w:val="000000"/>
        </w:rPr>
        <w:t xml:space="preserve"> от тематических контрольных работ) - осуществление контроля над усвоением знаний по всем основным темам курса, </w:t>
      </w:r>
      <w:proofErr w:type="spellStart"/>
      <w:r>
        <w:rPr>
          <w:rStyle w:val="2"/>
          <w:color w:val="000000"/>
        </w:rPr>
        <w:t>изучающимся</w:t>
      </w:r>
      <w:proofErr w:type="spellEnd"/>
      <w:r>
        <w:rPr>
          <w:rStyle w:val="2"/>
          <w:color w:val="000000"/>
        </w:rPr>
        <w:t xml:space="preserve"> в течение года. Исходя из этого, сложность большинства заданий итоговой контрольной работы должна быть близка к обязательному уровню и может варьироваться в зависимости от состава класса.</w:t>
      </w:r>
    </w:p>
    <w:p w:rsidR="0071465D" w:rsidRDefault="0071465D" w:rsidP="0071465D">
      <w:pPr>
        <w:pStyle w:val="21"/>
        <w:framePr w:w="9682" w:h="14868" w:hRule="exact" w:wrap="none" w:vAnchor="page" w:hAnchor="page" w:x="1407" w:y="816"/>
        <w:shd w:val="clear" w:color="auto" w:fill="auto"/>
        <w:spacing w:line="280" w:lineRule="exact"/>
        <w:ind w:firstLine="740"/>
      </w:pPr>
      <w:r>
        <w:rPr>
          <w:rStyle w:val="220"/>
          <w:color w:val="000000"/>
        </w:rPr>
        <w:t>Оценка тестовых работ обучающихся</w:t>
      </w:r>
      <w:r>
        <w:rPr>
          <w:rStyle w:val="2"/>
          <w:color w:val="000000"/>
        </w:rPr>
        <w:t>.</w:t>
      </w:r>
    </w:p>
    <w:p w:rsidR="0071465D" w:rsidRDefault="0071465D" w:rsidP="0071465D">
      <w:pPr>
        <w:pStyle w:val="21"/>
        <w:framePr w:w="9682" w:h="14868" w:hRule="exact" w:wrap="none" w:vAnchor="page" w:hAnchor="page" w:x="1407" w:y="816"/>
        <w:shd w:val="clear" w:color="auto" w:fill="auto"/>
        <w:spacing w:line="280" w:lineRule="exact"/>
        <w:ind w:firstLine="740"/>
      </w:pPr>
      <w:r>
        <w:rPr>
          <w:rStyle w:val="2"/>
          <w:color w:val="000000"/>
        </w:rPr>
        <w:t xml:space="preserve">Оцениваются </w:t>
      </w:r>
      <w:proofErr w:type="gramStart"/>
      <w:r>
        <w:rPr>
          <w:rStyle w:val="2"/>
          <w:color w:val="000000"/>
        </w:rPr>
        <w:t>согласно рекомендаций</w:t>
      </w:r>
      <w:proofErr w:type="gramEnd"/>
      <w:r>
        <w:rPr>
          <w:rStyle w:val="2"/>
          <w:color w:val="000000"/>
        </w:rPr>
        <w:t xml:space="preserve"> к оцениванию теста.</w:t>
      </w:r>
    </w:p>
    <w:p w:rsidR="0071465D" w:rsidRDefault="0071465D" w:rsidP="0071465D">
      <w:pPr>
        <w:pStyle w:val="ab"/>
        <w:framePr w:wrap="none" w:vAnchor="page" w:hAnchor="page" w:x="10786" w:y="15980"/>
        <w:shd w:val="clear" w:color="auto" w:fill="auto"/>
        <w:spacing w:line="260" w:lineRule="exact"/>
      </w:pPr>
      <w:r>
        <w:rPr>
          <w:rStyle w:val="aa"/>
          <w:color w:val="000000"/>
        </w:rPr>
        <w:t>57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14874" w:hRule="exact" w:wrap="none" w:vAnchor="page" w:hAnchor="page" w:x="1412" w:y="826"/>
        <w:shd w:val="clear" w:color="auto" w:fill="auto"/>
        <w:ind w:firstLine="740"/>
      </w:pPr>
      <w:r>
        <w:rPr>
          <w:rStyle w:val="2"/>
          <w:color w:val="000000"/>
        </w:rPr>
        <w:lastRenderedPageBreak/>
        <w:t>«5» («отлично»), если:</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выполнено 80-100% объема работы;</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 xml:space="preserve">в </w:t>
      </w:r>
      <w:proofErr w:type="gramStart"/>
      <w:r>
        <w:rPr>
          <w:rStyle w:val="2"/>
          <w:color w:val="000000"/>
        </w:rPr>
        <w:t>логических рассуждениях</w:t>
      </w:r>
      <w:proofErr w:type="gramEnd"/>
      <w:r>
        <w:rPr>
          <w:rStyle w:val="2"/>
          <w:color w:val="000000"/>
        </w:rPr>
        <w:t xml:space="preserve"> и обосновании решения нет пробелов и ошибок;</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71465D" w:rsidRDefault="0071465D" w:rsidP="0071465D">
      <w:pPr>
        <w:pStyle w:val="21"/>
        <w:framePr w:w="9672" w:h="14874" w:hRule="exact" w:wrap="none" w:vAnchor="page" w:hAnchor="page" w:x="1412" w:y="826"/>
        <w:shd w:val="clear" w:color="auto" w:fill="auto"/>
        <w:ind w:firstLine="740"/>
      </w:pPr>
      <w:r>
        <w:rPr>
          <w:rStyle w:val="2"/>
          <w:color w:val="000000"/>
        </w:rPr>
        <w:t>«4» («хорошо») ставится в следующих случаях:</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выполнено 60-79% работы,</w:t>
      </w:r>
    </w:p>
    <w:p w:rsidR="0071465D" w:rsidRDefault="0071465D" w:rsidP="0071465D">
      <w:pPr>
        <w:pStyle w:val="21"/>
        <w:framePr w:w="9672" w:h="14874" w:hRule="exact" w:wrap="none" w:vAnchor="page" w:hAnchor="page" w:x="1412" w:y="826"/>
        <w:shd w:val="clear" w:color="auto" w:fill="auto"/>
        <w:ind w:firstLine="740"/>
      </w:pPr>
      <w:r>
        <w:rPr>
          <w:rStyle w:val="2"/>
          <w:color w:val="000000"/>
        </w:rPr>
        <w:t>«3» («удовлетворительно») ставится, если:</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работа выполнена на 40-59%,</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допущено более одной ошибки или более двух - трех недочетов в выкладках,</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 xml:space="preserve">чертежах или графиках, но </w:t>
      </w:r>
      <w:proofErr w:type="gramStart"/>
      <w:r>
        <w:rPr>
          <w:rStyle w:val="2"/>
          <w:color w:val="000000"/>
        </w:rPr>
        <w:t>обучающийся</w:t>
      </w:r>
      <w:proofErr w:type="gramEnd"/>
      <w:r>
        <w:rPr>
          <w:rStyle w:val="2"/>
          <w:color w:val="000000"/>
        </w:rPr>
        <w:t xml:space="preserve"> обладает обязательными умениями по проверяемой теме.</w:t>
      </w:r>
    </w:p>
    <w:p w:rsidR="0071465D" w:rsidRDefault="0071465D" w:rsidP="0071465D">
      <w:pPr>
        <w:pStyle w:val="21"/>
        <w:framePr w:w="9672" w:h="14874" w:hRule="exact" w:wrap="none" w:vAnchor="page" w:hAnchor="page" w:x="1412" w:y="826"/>
        <w:shd w:val="clear" w:color="auto" w:fill="auto"/>
        <w:ind w:firstLine="740"/>
      </w:pPr>
      <w:r>
        <w:rPr>
          <w:rStyle w:val="2"/>
          <w:color w:val="000000"/>
        </w:rPr>
        <w:t>«2» («неудовлетворительно») ставится, если:</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выполнено 20-39% работы,</w:t>
      </w:r>
    </w:p>
    <w:p w:rsidR="0071465D" w:rsidRDefault="0071465D" w:rsidP="0071465D">
      <w:pPr>
        <w:pStyle w:val="21"/>
        <w:framePr w:w="9672" w:h="14874" w:hRule="exact" w:wrap="none" w:vAnchor="page" w:hAnchor="page" w:x="1412" w:y="826"/>
        <w:shd w:val="clear" w:color="auto" w:fill="auto"/>
        <w:spacing w:after="300"/>
        <w:ind w:firstLine="740"/>
      </w:pPr>
      <w:r>
        <w:rPr>
          <w:rStyle w:val="2"/>
          <w:color w:val="000000"/>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Pr>
          <w:rStyle w:val="2"/>
          <w:color w:val="000000"/>
        </w:rPr>
        <w:t>обучающемуся</w:t>
      </w:r>
      <w:proofErr w:type="gramEnd"/>
      <w:r>
        <w:rPr>
          <w:rStyle w:val="2"/>
          <w:color w:val="000000"/>
        </w:rPr>
        <w:t xml:space="preserve"> дополнительно после выполнения им каких-либо других заданий.</w:t>
      </w:r>
    </w:p>
    <w:p w:rsidR="0071465D" w:rsidRDefault="0071465D" w:rsidP="0071465D">
      <w:pPr>
        <w:pStyle w:val="21"/>
        <w:framePr w:w="9672" w:h="14874" w:hRule="exact" w:wrap="none" w:vAnchor="page" w:hAnchor="page" w:x="1412" w:y="826"/>
        <w:shd w:val="clear" w:color="auto" w:fill="auto"/>
        <w:ind w:left="740" w:right="3060" w:firstLine="0"/>
        <w:jc w:val="left"/>
      </w:pPr>
      <w:r>
        <w:rPr>
          <w:rStyle w:val="220"/>
          <w:color w:val="000000"/>
        </w:rPr>
        <w:t xml:space="preserve">Критерии и нормы устного ответа по математике </w:t>
      </w:r>
      <w:r>
        <w:rPr>
          <w:rStyle w:val="2"/>
          <w:color w:val="000000"/>
        </w:rPr>
        <w:t>«5» («отлично») ставится, если ученик:</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показывает глубокое и полное знание и понимание всего объема программного материала;</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показывает полное понимание сущности рассматриваемых понятий, явлений и закономерностей, теорий, взаимосвязей;</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умеет составить полный и правильный ответ на основе изученного материала;</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умеет выделять главные положения, самостоятельно подтверждать ответ конкретными примерами, фактами;</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умеет самостоятельно и аргументировано делать анализ, обобщать, выводы.</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 xml:space="preserve">устанавливает </w:t>
      </w:r>
      <w:proofErr w:type="gramStart"/>
      <w:r>
        <w:rPr>
          <w:rStyle w:val="2"/>
          <w:color w:val="000000"/>
        </w:rPr>
        <w:t>меж</w:t>
      </w:r>
      <w:proofErr w:type="gramEnd"/>
      <w:r>
        <w:rPr>
          <w:rStyle w:val="2"/>
          <w:color w:val="000000"/>
        </w:rPr>
        <w:t xml:space="preserve"> </w:t>
      </w:r>
      <w:proofErr w:type="gramStart"/>
      <w:r>
        <w:rPr>
          <w:rStyle w:val="2"/>
          <w:color w:val="000000"/>
        </w:rPr>
        <w:t>предметные</w:t>
      </w:r>
      <w:proofErr w:type="gramEnd"/>
      <w:r>
        <w:rPr>
          <w:rStyle w:val="2"/>
          <w:color w:val="000000"/>
        </w:rPr>
        <w:t xml:space="preserve"> (на основе ранее приобретенных знаний) и внутри предметные связи, творчески применяет полученные знания в незнакомой ситуации;</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формирует точное определение и истолкование основных понятий, законов, теорий, правильно и обстоятельно отвечает на дополнительные вопросы учителя;</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самостоятельно и рационально использует наглядные пособия, справочные материалы, учебник, дополнительную литературу;</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применяет систему условных обозначений при ведении записей, сопровождающих ответ;</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использует для доказательства выводы из наблюдений и опытов;</w:t>
      </w:r>
    </w:p>
    <w:p w:rsidR="0071465D" w:rsidRDefault="0071465D" w:rsidP="0071465D">
      <w:pPr>
        <w:pStyle w:val="21"/>
        <w:framePr w:w="9672" w:h="14874" w:hRule="exact" w:wrap="none" w:vAnchor="page" w:hAnchor="page" w:x="1412" w:y="826"/>
        <w:numPr>
          <w:ilvl w:val="0"/>
          <w:numId w:val="13"/>
        </w:numPr>
        <w:shd w:val="clear" w:color="auto" w:fill="auto"/>
        <w:tabs>
          <w:tab w:val="left" w:pos="339"/>
        </w:tabs>
        <w:ind w:firstLine="0"/>
      </w:pPr>
      <w:r>
        <w:rPr>
          <w:rStyle w:val="2"/>
          <w:color w:val="000000"/>
        </w:rPr>
        <w:t xml:space="preserve">самостоятельно, уверенно и безошибочно применяет полученные знания </w:t>
      </w:r>
      <w:proofErr w:type="gramStart"/>
      <w:r>
        <w:rPr>
          <w:rStyle w:val="2"/>
          <w:color w:val="000000"/>
        </w:rPr>
        <w:t>в</w:t>
      </w:r>
      <w:proofErr w:type="gramEnd"/>
    </w:p>
    <w:p w:rsidR="0071465D" w:rsidRDefault="0071465D" w:rsidP="0071465D">
      <w:pPr>
        <w:pStyle w:val="ab"/>
        <w:framePr w:wrap="none" w:vAnchor="page" w:hAnchor="page" w:x="10791" w:y="15985"/>
        <w:shd w:val="clear" w:color="auto" w:fill="auto"/>
        <w:spacing w:line="260" w:lineRule="exact"/>
      </w:pPr>
      <w:r>
        <w:rPr>
          <w:rStyle w:val="aa"/>
          <w:color w:val="000000"/>
        </w:rPr>
        <w:t>58</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67" w:h="14875" w:hRule="exact" w:wrap="none" w:vAnchor="page" w:hAnchor="page" w:x="1414" w:y="821"/>
        <w:shd w:val="clear" w:color="auto" w:fill="auto"/>
        <w:tabs>
          <w:tab w:val="left" w:pos="339"/>
        </w:tabs>
        <w:ind w:firstLine="0"/>
      </w:pPr>
      <w:proofErr w:type="gramStart"/>
      <w:r>
        <w:rPr>
          <w:rStyle w:val="2"/>
          <w:color w:val="000000"/>
        </w:rPr>
        <w:lastRenderedPageBreak/>
        <w:t>решении</w:t>
      </w:r>
      <w:proofErr w:type="gramEnd"/>
      <w:r>
        <w:rPr>
          <w:rStyle w:val="2"/>
          <w:color w:val="000000"/>
        </w:rPr>
        <w:t xml:space="preserve"> проблем на творческом уровне;</w:t>
      </w:r>
    </w:p>
    <w:p w:rsidR="0071465D" w:rsidRDefault="0071465D" w:rsidP="0071465D">
      <w:pPr>
        <w:pStyle w:val="21"/>
        <w:framePr w:w="9667" w:h="14875" w:hRule="exact" w:wrap="none" w:vAnchor="page" w:hAnchor="page" w:x="1414" w:y="821"/>
        <w:numPr>
          <w:ilvl w:val="0"/>
          <w:numId w:val="13"/>
        </w:numPr>
        <w:shd w:val="clear" w:color="auto" w:fill="auto"/>
        <w:ind w:firstLine="0"/>
      </w:pPr>
      <w:r>
        <w:rPr>
          <w:rStyle w:val="2"/>
          <w:color w:val="000000"/>
        </w:rPr>
        <w:t xml:space="preserve"> </w:t>
      </w:r>
      <w:proofErr w:type="gramStart"/>
      <w:r>
        <w:rPr>
          <w:rStyle w:val="2"/>
          <w:color w:val="000000"/>
        </w:rPr>
        <w:t>допускает не более одного недочета</w:t>
      </w:r>
      <w:proofErr w:type="gramEnd"/>
      <w:r>
        <w:rPr>
          <w:rStyle w:val="2"/>
          <w:color w:val="000000"/>
        </w:rPr>
        <w:t>, который легко исправляет по требованию учителя;</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имеет необходимые навыки работы с приборами, чертежами, схемами и графиками, сопутствующими ответу;</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записи, сопровождающие ответ, соответствуют требованиям.</w:t>
      </w:r>
    </w:p>
    <w:p w:rsidR="0071465D" w:rsidRDefault="0071465D" w:rsidP="0071465D">
      <w:pPr>
        <w:pStyle w:val="21"/>
        <w:framePr w:w="9667" w:h="14875" w:hRule="exact" w:wrap="none" w:vAnchor="page" w:hAnchor="page" w:x="1414" w:y="821"/>
        <w:shd w:val="clear" w:color="auto" w:fill="auto"/>
        <w:ind w:left="740" w:firstLine="0"/>
        <w:jc w:val="left"/>
      </w:pPr>
      <w:r>
        <w:rPr>
          <w:rStyle w:val="2"/>
          <w:color w:val="000000"/>
        </w:rPr>
        <w:t>«4» («хорошо») ставится, если ученик:</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показывает знания всего изученного программного материала;</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дает полный и правильный ответ на основе изученных теорий;</w:t>
      </w:r>
    </w:p>
    <w:p w:rsidR="0071465D" w:rsidRDefault="0071465D" w:rsidP="0071465D">
      <w:pPr>
        <w:pStyle w:val="21"/>
        <w:framePr w:w="9667" w:h="14875" w:hRule="exact" w:wrap="none" w:vAnchor="page" w:hAnchor="page" w:x="1414" w:y="821"/>
        <w:numPr>
          <w:ilvl w:val="0"/>
          <w:numId w:val="13"/>
        </w:numPr>
        <w:shd w:val="clear" w:color="auto" w:fill="auto"/>
        <w:ind w:firstLine="0"/>
      </w:pPr>
      <w:r>
        <w:rPr>
          <w:rStyle w:val="2"/>
          <w:color w:val="000000"/>
        </w:rPr>
        <w:t xml:space="preserve">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в основном усвоил учебный материал;</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подтверждает ответ конкретными примерами; правильно отвечает на дополнительные вопросы учителя;</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умеет самостоятельно выделять главные положения в изученном материале;</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на основании фактов и примеров обобщать, делать выводы, устанавливать внутри предметные связи.</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не обладает достаточным навыком работы со справочной литературой, учебником (правильно ориентируется, но работает медленно);</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допускает негрубые нарушения правил оформления письменных работ.</w:t>
      </w:r>
    </w:p>
    <w:p w:rsidR="0071465D" w:rsidRDefault="0071465D" w:rsidP="0071465D">
      <w:pPr>
        <w:pStyle w:val="21"/>
        <w:framePr w:w="9667" w:h="14875" w:hRule="exact" w:wrap="none" w:vAnchor="page" w:hAnchor="page" w:x="1414" w:y="821"/>
        <w:shd w:val="clear" w:color="auto" w:fill="auto"/>
        <w:ind w:left="740" w:firstLine="0"/>
        <w:jc w:val="left"/>
      </w:pPr>
      <w:r>
        <w:rPr>
          <w:rStyle w:val="2"/>
          <w:color w:val="000000"/>
        </w:rPr>
        <w:t>«3» («удовлетворительно») ставится, если ученик:</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материал излагает не систематизировано, фрагментарно, не всегда последовательно.</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 xml:space="preserve">показывает </w:t>
      </w:r>
      <w:proofErr w:type="gramStart"/>
      <w:r>
        <w:rPr>
          <w:rStyle w:val="2"/>
          <w:color w:val="000000"/>
        </w:rPr>
        <w:t>недостаточную</w:t>
      </w:r>
      <w:proofErr w:type="gramEnd"/>
      <w:r>
        <w:rPr>
          <w:rStyle w:val="2"/>
          <w:color w:val="000000"/>
        </w:rPr>
        <w:t xml:space="preserve"> </w:t>
      </w:r>
      <w:proofErr w:type="spellStart"/>
      <w:r>
        <w:rPr>
          <w:rStyle w:val="2"/>
          <w:color w:val="000000"/>
        </w:rPr>
        <w:t>сформированность</w:t>
      </w:r>
      <w:proofErr w:type="spellEnd"/>
      <w:r>
        <w:rPr>
          <w:rStyle w:val="2"/>
          <w:color w:val="000000"/>
        </w:rPr>
        <w:t xml:space="preserve"> отдельных знаний и умений;</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выводы и обобщения аргументирует слабо, допускает в них ошибки.</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допустил ошибки и неточности в использовании научной терминологии, определения понятий дал недостаточно четкие;</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не использовал в качестве доказательства выводы и обобщения из наблюдений, фактов, опытов или допустил ошибки при их изложении.</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испытывает затруднения в применении знаний, необходимых для решения задач различных типов, при объяснении конкретных явлений на основе теории, или в подтверждении конкретных примеров практического применения теории;</w:t>
      </w:r>
    </w:p>
    <w:p w:rsidR="0071465D" w:rsidRDefault="0071465D" w:rsidP="0071465D">
      <w:pPr>
        <w:pStyle w:val="21"/>
        <w:framePr w:w="9667" w:h="14875" w:hRule="exact" w:wrap="none" w:vAnchor="page" w:hAnchor="page" w:x="1414" w:y="821"/>
        <w:numPr>
          <w:ilvl w:val="0"/>
          <w:numId w:val="13"/>
        </w:numPr>
        <w:shd w:val="clear" w:color="auto" w:fill="auto"/>
        <w:tabs>
          <w:tab w:val="left" w:pos="334"/>
        </w:tabs>
        <w:ind w:firstLine="0"/>
      </w:pPr>
      <w:r>
        <w:rPr>
          <w:rStyle w:val="2"/>
          <w:color w:val="000000"/>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w:t>
      </w:r>
    </w:p>
    <w:p w:rsidR="0071465D" w:rsidRDefault="0071465D" w:rsidP="0071465D">
      <w:pPr>
        <w:pStyle w:val="ab"/>
        <w:framePr w:wrap="none" w:vAnchor="page" w:hAnchor="page" w:x="10793" w:y="15985"/>
        <w:shd w:val="clear" w:color="auto" w:fill="auto"/>
        <w:spacing w:line="260" w:lineRule="exact"/>
      </w:pPr>
      <w:r>
        <w:rPr>
          <w:rStyle w:val="aa"/>
          <w:color w:val="000000"/>
        </w:rPr>
        <w:t>59</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4569" w:hRule="exact" w:wrap="none" w:vAnchor="page" w:hAnchor="page" w:x="1412" w:y="821"/>
        <w:numPr>
          <w:ilvl w:val="0"/>
          <w:numId w:val="13"/>
        </w:numPr>
        <w:shd w:val="clear" w:color="auto" w:fill="auto"/>
        <w:tabs>
          <w:tab w:val="left" w:pos="325"/>
        </w:tabs>
        <w:ind w:firstLine="0"/>
      </w:pPr>
      <w:r>
        <w:rPr>
          <w:rStyle w:val="2"/>
          <w:color w:val="000000"/>
        </w:rPr>
        <w:lastRenderedPageBreak/>
        <w:t>обнаруживает недостаточное понимание отдельных положений при воспроизведении текста учебника или отвечает неполно на вопросы учителя, допуская одну - две грубые ошибки.</w:t>
      </w:r>
    </w:p>
    <w:p w:rsidR="0071465D" w:rsidRDefault="0071465D" w:rsidP="0071465D">
      <w:pPr>
        <w:pStyle w:val="21"/>
        <w:framePr w:w="9672" w:h="4569" w:hRule="exact" w:wrap="none" w:vAnchor="page" w:hAnchor="page" w:x="1412" w:y="821"/>
        <w:shd w:val="clear" w:color="auto" w:fill="auto"/>
        <w:ind w:left="740" w:firstLine="0"/>
        <w:jc w:val="left"/>
      </w:pPr>
      <w:r>
        <w:rPr>
          <w:rStyle w:val="2"/>
          <w:color w:val="000000"/>
        </w:rPr>
        <w:t>«2» («неудовлетворительно») ставится, если ученик:</w:t>
      </w:r>
    </w:p>
    <w:p w:rsidR="0071465D" w:rsidRDefault="0071465D" w:rsidP="0071465D">
      <w:pPr>
        <w:pStyle w:val="21"/>
        <w:framePr w:w="9672" w:h="4569" w:hRule="exact" w:wrap="none" w:vAnchor="page" w:hAnchor="page" w:x="1412" w:y="821"/>
        <w:numPr>
          <w:ilvl w:val="0"/>
          <w:numId w:val="13"/>
        </w:numPr>
        <w:shd w:val="clear" w:color="auto" w:fill="auto"/>
        <w:tabs>
          <w:tab w:val="left" w:pos="325"/>
        </w:tabs>
        <w:ind w:firstLine="0"/>
      </w:pPr>
      <w:r>
        <w:rPr>
          <w:rStyle w:val="2"/>
          <w:color w:val="000000"/>
        </w:rPr>
        <w:t>не усвоил и не раскрыл основное содержание материала;</w:t>
      </w:r>
    </w:p>
    <w:p w:rsidR="0071465D" w:rsidRDefault="0071465D" w:rsidP="0071465D">
      <w:pPr>
        <w:pStyle w:val="21"/>
        <w:framePr w:w="9672" w:h="4569" w:hRule="exact" w:wrap="none" w:vAnchor="page" w:hAnchor="page" w:x="1412" w:y="821"/>
        <w:numPr>
          <w:ilvl w:val="0"/>
          <w:numId w:val="13"/>
        </w:numPr>
        <w:shd w:val="clear" w:color="auto" w:fill="auto"/>
        <w:tabs>
          <w:tab w:val="left" w:pos="325"/>
        </w:tabs>
        <w:ind w:firstLine="0"/>
      </w:pPr>
      <w:r>
        <w:rPr>
          <w:rStyle w:val="2"/>
          <w:color w:val="000000"/>
        </w:rPr>
        <w:t>не делает выводов и обобщений;</w:t>
      </w:r>
    </w:p>
    <w:p w:rsidR="0071465D" w:rsidRDefault="0071465D" w:rsidP="0071465D">
      <w:pPr>
        <w:pStyle w:val="21"/>
        <w:framePr w:w="9672" w:h="4569" w:hRule="exact" w:wrap="none" w:vAnchor="page" w:hAnchor="page" w:x="1412" w:y="821"/>
        <w:numPr>
          <w:ilvl w:val="0"/>
          <w:numId w:val="13"/>
        </w:numPr>
        <w:shd w:val="clear" w:color="auto" w:fill="auto"/>
        <w:tabs>
          <w:tab w:val="left" w:pos="325"/>
        </w:tabs>
        <w:ind w:firstLine="0"/>
      </w:pPr>
      <w:r>
        <w:rPr>
          <w:rStyle w:val="2"/>
          <w:color w:val="000000"/>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71465D" w:rsidRDefault="0071465D" w:rsidP="0071465D">
      <w:pPr>
        <w:pStyle w:val="21"/>
        <w:framePr w:w="9672" w:h="4569" w:hRule="exact" w:wrap="none" w:vAnchor="page" w:hAnchor="page" w:x="1412" w:y="821"/>
        <w:numPr>
          <w:ilvl w:val="0"/>
          <w:numId w:val="13"/>
        </w:numPr>
        <w:shd w:val="clear" w:color="auto" w:fill="auto"/>
        <w:tabs>
          <w:tab w:val="left" w:pos="325"/>
        </w:tabs>
        <w:ind w:firstLine="0"/>
      </w:pPr>
      <w:r>
        <w:rPr>
          <w:rStyle w:val="2"/>
          <w:color w:val="000000"/>
        </w:rPr>
        <w:t>при ответе (на один вопрос) допускает более двух грубых ошибок, которые не может исправить даже при помощи учителя;</w:t>
      </w:r>
    </w:p>
    <w:p w:rsidR="0071465D" w:rsidRDefault="0071465D" w:rsidP="0071465D">
      <w:pPr>
        <w:pStyle w:val="21"/>
        <w:framePr w:w="9672" w:h="4569" w:hRule="exact" w:wrap="none" w:vAnchor="page" w:hAnchor="page" w:x="1412" w:y="821"/>
        <w:numPr>
          <w:ilvl w:val="0"/>
          <w:numId w:val="13"/>
        </w:numPr>
        <w:shd w:val="clear" w:color="auto" w:fill="auto"/>
        <w:tabs>
          <w:tab w:val="left" w:pos="325"/>
        </w:tabs>
        <w:ind w:firstLine="0"/>
      </w:pPr>
      <w:r>
        <w:rPr>
          <w:rStyle w:val="2"/>
          <w:color w:val="000000"/>
        </w:rPr>
        <w:t>не может ответить ни на один их поставленных вопросов;</w:t>
      </w:r>
    </w:p>
    <w:p w:rsidR="0071465D" w:rsidRDefault="0071465D" w:rsidP="0071465D">
      <w:pPr>
        <w:pStyle w:val="21"/>
        <w:framePr w:w="9672" w:h="4569" w:hRule="exact" w:wrap="none" w:vAnchor="page" w:hAnchor="page" w:x="1412" w:y="821"/>
        <w:numPr>
          <w:ilvl w:val="0"/>
          <w:numId w:val="13"/>
        </w:numPr>
        <w:shd w:val="clear" w:color="auto" w:fill="auto"/>
        <w:tabs>
          <w:tab w:val="left" w:pos="325"/>
        </w:tabs>
        <w:ind w:firstLine="0"/>
      </w:pPr>
      <w:r>
        <w:rPr>
          <w:rStyle w:val="2"/>
          <w:color w:val="000000"/>
        </w:rPr>
        <w:t>полностью не усвоил материал.</w:t>
      </w:r>
    </w:p>
    <w:p w:rsidR="0071465D" w:rsidRDefault="0071465D" w:rsidP="0071465D">
      <w:pPr>
        <w:pStyle w:val="30"/>
        <w:framePr w:w="9672" w:h="9681" w:hRule="exact" w:wrap="none" w:vAnchor="page" w:hAnchor="page" w:x="1412" w:y="6014"/>
        <w:shd w:val="clear" w:color="auto" w:fill="auto"/>
        <w:spacing w:before="0" w:after="294" w:line="280" w:lineRule="exact"/>
        <w:ind w:left="20"/>
        <w:jc w:val="center"/>
      </w:pPr>
      <w:r>
        <w:rPr>
          <w:rStyle w:val="3"/>
          <w:b/>
          <w:bCs/>
          <w:color w:val="000000"/>
        </w:rPr>
        <w:t>ИНФОРМАТИКА и ИКТ</w:t>
      </w:r>
    </w:p>
    <w:p w:rsidR="0071465D" w:rsidRDefault="0071465D" w:rsidP="0071465D">
      <w:pPr>
        <w:pStyle w:val="21"/>
        <w:framePr w:w="9672" w:h="9681" w:hRule="exact" w:wrap="none" w:vAnchor="page" w:hAnchor="page" w:x="1412" w:y="6014"/>
        <w:shd w:val="clear" w:color="auto" w:fill="auto"/>
        <w:ind w:left="740" w:firstLine="0"/>
        <w:jc w:val="left"/>
      </w:pPr>
      <w:r>
        <w:rPr>
          <w:rStyle w:val="220"/>
          <w:color w:val="000000"/>
        </w:rPr>
        <w:t>Для устных ответов определяются следующие критерии оценок</w:t>
      </w:r>
      <w:r>
        <w:rPr>
          <w:rStyle w:val="2"/>
          <w:color w:val="000000"/>
        </w:rPr>
        <w:t>:</w:t>
      </w:r>
    </w:p>
    <w:p w:rsidR="0071465D" w:rsidRDefault="0071465D" w:rsidP="0071465D">
      <w:pPr>
        <w:pStyle w:val="21"/>
        <w:framePr w:w="9672" w:h="9681" w:hRule="exact" w:wrap="none" w:vAnchor="page" w:hAnchor="page" w:x="1412" w:y="6014"/>
        <w:shd w:val="clear" w:color="auto" w:fill="auto"/>
        <w:ind w:left="740" w:firstLine="0"/>
        <w:jc w:val="left"/>
      </w:pPr>
      <w:r>
        <w:rPr>
          <w:rStyle w:val="2"/>
          <w:color w:val="000000"/>
        </w:rPr>
        <w:t>«5» («отлично») выставляется, если ученик:</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полно раскрыл содержание материала в объеме, предусмотренном программой и учебником;</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правильно выполнил графическое изображение алгоритма и иные чертежи и графики, сопутствующие ответу;</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 xml:space="preserve">продемонстрировал усвоение ранее изученных сопутствующих вопросов, </w:t>
      </w:r>
      <w:proofErr w:type="spellStart"/>
      <w:r>
        <w:rPr>
          <w:rStyle w:val="2"/>
          <w:color w:val="000000"/>
        </w:rPr>
        <w:t>сформированность</w:t>
      </w:r>
      <w:proofErr w:type="spellEnd"/>
      <w:r>
        <w:rPr>
          <w:rStyle w:val="2"/>
          <w:color w:val="000000"/>
        </w:rPr>
        <w:t xml:space="preserve"> и устойчивость используемых при ответе умений и навыков;</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отвечал самостоятельно без наводящих вопросов учителя;</w:t>
      </w:r>
    </w:p>
    <w:p w:rsidR="0071465D" w:rsidRDefault="0071465D" w:rsidP="0071465D">
      <w:pPr>
        <w:pStyle w:val="21"/>
        <w:framePr w:w="9672" w:h="9681" w:hRule="exact" w:wrap="none" w:vAnchor="page" w:hAnchor="page" w:x="1412" w:y="6014"/>
        <w:shd w:val="clear" w:color="auto" w:fill="auto"/>
        <w:ind w:left="740" w:firstLine="0"/>
        <w:jc w:val="left"/>
      </w:pPr>
      <w:r>
        <w:rPr>
          <w:rStyle w:val="2"/>
          <w:color w:val="000000"/>
        </w:rPr>
        <w:t>«4» («хорошо») выставляется, если ответ имеет один из недостатков:</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в изложении допущены небольшие пробелы, не исказившие логического и информационного содержания ответа;</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нет определенной логической последовательности, неточно используется математическая и специализированная терминология и символика;</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допущены один-два недочета при освещении основного содержания ответа, исправленные по замечанию учителя; -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71465D" w:rsidRDefault="0071465D" w:rsidP="0071465D">
      <w:pPr>
        <w:pStyle w:val="21"/>
        <w:framePr w:w="9672" w:h="9681" w:hRule="exact" w:wrap="none" w:vAnchor="page" w:hAnchor="page" w:x="1412" w:y="6014"/>
        <w:shd w:val="clear" w:color="auto" w:fill="auto"/>
        <w:ind w:left="740" w:firstLine="0"/>
        <w:jc w:val="left"/>
      </w:pPr>
      <w:r>
        <w:rPr>
          <w:rStyle w:val="2"/>
          <w:color w:val="000000"/>
        </w:rPr>
        <w:t>«3» («удовлетворительно») выставляется, если:</w:t>
      </w:r>
    </w:p>
    <w:p w:rsidR="0071465D" w:rsidRDefault="0071465D" w:rsidP="0071465D">
      <w:pPr>
        <w:pStyle w:val="21"/>
        <w:framePr w:w="9672" w:h="9681" w:hRule="exact" w:wrap="none" w:vAnchor="page" w:hAnchor="page" w:x="1412" w:y="6014"/>
        <w:numPr>
          <w:ilvl w:val="0"/>
          <w:numId w:val="13"/>
        </w:numPr>
        <w:shd w:val="clear" w:color="auto" w:fill="auto"/>
        <w:tabs>
          <w:tab w:val="left" w:pos="325"/>
        </w:tabs>
        <w:ind w:firstLine="0"/>
      </w:pPr>
      <w:r>
        <w:rPr>
          <w:rStyle w:val="2"/>
          <w:color w:val="000000"/>
        </w:rPr>
        <w:t xml:space="preserve">неполно или непоследовательно раскрыто содержание материала, но показано общее понимание вопроса, имелись затруднения или допущены ошибки </w:t>
      </w:r>
      <w:proofErr w:type="gramStart"/>
      <w:r>
        <w:rPr>
          <w:rStyle w:val="2"/>
          <w:color w:val="000000"/>
        </w:rPr>
        <w:t>в</w:t>
      </w:r>
      <w:proofErr w:type="gramEnd"/>
    </w:p>
    <w:p w:rsidR="0071465D" w:rsidRDefault="0071465D" w:rsidP="0071465D">
      <w:pPr>
        <w:pStyle w:val="ab"/>
        <w:framePr w:wrap="none" w:vAnchor="page" w:hAnchor="page" w:x="10786" w:y="15985"/>
        <w:shd w:val="clear" w:color="auto" w:fill="auto"/>
        <w:spacing w:line="260" w:lineRule="exact"/>
      </w:pPr>
      <w:r>
        <w:rPr>
          <w:rStyle w:val="aa"/>
          <w:color w:val="000000"/>
        </w:rPr>
        <w:t>60</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4564" w:hRule="exact" w:wrap="none" w:vAnchor="page" w:hAnchor="page" w:x="1412" w:y="821"/>
        <w:shd w:val="clear" w:color="auto" w:fill="auto"/>
        <w:tabs>
          <w:tab w:val="left" w:pos="325"/>
        </w:tabs>
        <w:ind w:firstLine="0"/>
      </w:pPr>
      <w:proofErr w:type="gramStart"/>
      <w:r>
        <w:rPr>
          <w:rStyle w:val="2"/>
          <w:color w:val="000000"/>
        </w:rPr>
        <w:lastRenderedPageBreak/>
        <w:t>определении</w:t>
      </w:r>
      <w:proofErr w:type="gramEnd"/>
      <w:r>
        <w:rPr>
          <w:rStyle w:val="2"/>
          <w:color w:val="000000"/>
        </w:rPr>
        <w:t xml:space="preserve"> понятий, использовании терминологии, чертежах, блок-схем и выкладках, исправленные после нескольких наводящих вопросов учителя;</w:t>
      </w:r>
    </w:p>
    <w:p w:rsidR="0071465D" w:rsidRDefault="0071465D" w:rsidP="0071465D">
      <w:pPr>
        <w:pStyle w:val="21"/>
        <w:framePr w:w="9672" w:h="4564" w:hRule="exact" w:wrap="none" w:vAnchor="page" w:hAnchor="page" w:x="1412" w:y="821"/>
        <w:numPr>
          <w:ilvl w:val="0"/>
          <w:numId w:val="13"/>
        </w:numPr>
        <w:shd w:val="clear" w:color="auto" w:fill="auto"/>
        <w:tabs>
          <w:tab w:val="left" w:pos="339"/>
        </w:tabs>
        <w:ind w:firstLine="0"/>
      </w:pPr>
      <w:r>
        <w:rPr>
          <w:rStyle w:val="2"/>
          <w:color w:val="00000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1465D" w:rsidRDefault="0071465D" w:rsidP="0071465D">
      <w:pPr>
        <w:pStyle w:val="21"/>
        <w:framePr w:w="9672" w:h="4564" w:hRule="exact" w:wrap="none" w:vAnchor="page" w:hAnchor="page" w:x="1412" w:y="821"/>
        <w:numPr>
          <w:ilvl w:val="0"/>
          <w:numId w:val="13"/>
        </w:numPr>
        <w:shd w:val="clear" w:color="auto" w:fill="auto"/>
        <w:tabs>
          <w:tab w:val="left" w:pos="339"/>
        </w:tabs>
        <w:ind w:firstLine="0"/>
      </w:pPr>
      <w:r>
        <w:rPr>
          <w:rStyle w:val="2"/>
          <w:color w:val="000000"/>
        </w:rPr>
        <w:t xml:space="preserve">при знании теоретического материала </w:t>
      </w:r>
      <w:proofErr w:type="gramStart"/>
      <w:r>
        <w:rPr>
          <w:rStyle w:val="2"/>
          <w:color w:val="000000"/>
        </w:rPr>
        <w:t>выявлена</w:t>
      </w:r>
      <w:proofErr w:type="gramEnd"/>
      <w:r>
        <w:rPr>
          <w:rStyle w:val="2"/>
          <w:color w:val="000000"/>
        </w:rPr>
        <w:t xml:space="preserve"> недостаточная </w:t>
      </w:r>
      <w:proofErr w:type="spellStart"/>
      <w:r>
        <w:rPr>
          <w:rStyle w:val="2"/>
          <w:color w:val="000000"/>
        </w:rPr>
        <w:t>сформированность</w:t>
      </w:r>
      <w:proofErr w:type="spellEnd"/>
      <w:r>
        <w:rPr>
          <w:rStyle w:val="2"/>
          <w:color w:val="000000"/>
        </w:rPr>
        <w:t xml:space="preserve"> основных умений и навыков;</w:t>
      </w:r>
    </w:p>
    <w:p w:rsidR="0071465D" w:rsidRDefault="0071465D" w:rsidP="0071465D">
      <w:pPr>
        <w:pStyle w:val="21"/>
        <w:framePr w:w="9672" w:h="4564" w:hRule="exact" w:wrap="none" w:vAnchor="page" w:hAnchor="page" w:x="1412" w:y="821"/>
        <w:shd w:val="clear" w:color="auto" w:fill="auto"/>
        <w:ind w:firstLine="740"/>
        <w:jc w:val="left"/>
      </w:pPr>
      <w:r>
        <w:rPr>
          <w:rStyle w:val="2"/>
          <w:color w:val="000000"/>
        </w:rPr>
        <w:t>«2» («неудовлетворительно») выставляется, если:</w:t>
      </w:r>
    </w:p>
    <w:p w:rsidR="0071465D" w:rsidRDefault="0071465D" w:rsidP="0071465D">
      <w:pPr>
        <w:pStyle w:val="21"/>
        <w:framePr w:w="9672" w:h="4564" w:hRule="exact" w:wrap="none" w:vAnchor="page" w:hAnchor="page" w:x="1412" w:y="821"/>
        <w:numPr>
          <w:ilvl w:val="0"/>
          <w:numId w:val="13"/>
        </w:numPr>
        <w:shd w:val="clear" w:color="auto" w:fill="auto"/>
        <w:tabs>
          <w:tab w:val="left" w:pos="339"/>
        </w:tabs>
        <w:ind w:firstLine="0"/>
      </w:pPr>
      <w:r>
        <w:rPr>
          <w:rStyle w:val="2"/>
          <w:color w:val="000000"/>
        </w:rPr>
        <w:t>не раскрыто основное содержание учебного материала;</w:t>
      </w:r>
    </w:p>
    <w:p w:rsidR="0071465D" w:rsidRDefault="0071465D" w:rsidP="0071465D">
      <w:pPr>
        <w:pStyle w:val="21"/>
        <w:framePr w:w="9672" w:h="4564" w:hRule="exact" w:wrap="none" w:vAnchor="page" w:hAnchor="page" w:x="1412" w:y="821"/>
        <w:numPr>
          <w:ilvl w:val="0"/>
          <w:numId w:val="13"/>
        </w:numPr>
        <w:shd w:val="clear" w:color="auto" w:fill="auto"/>
        <w:tabs>
          <w:tab w:val="left" w:pos="339"/>
        </w:tabs>
        <w:ind w:firstLine="0"/>
      </w:pPr>
      <w:r>
        <w:rPr>
          <w:rStyle w:val="2"/>
          <w:color w:val="000000"/>
        </w:rPr>
        <w:t>обнаружено незнание или непонимание учеником большей или наиболее важной части учебного материала;</w:t>
      </w:r>
    </w:p>
    <w:p w:rsidR="0071465D" w:rsidRDefault="0071465D" w:rsidP="0071465D">
      <w:pPr>
        <w:pStyle w:val="21"/>
        <w:framePr w:w="9672" w:h="4564" w:hRule="exact" w:wrap="none" w:vAnchor="page" w:hAnchor="page" w:x="1412" w:y="821"/>
        <w:numPr>
          <w:ilvl w:val="0"/>
          <w:numId w:val="13"/>
        </w:numPr>
        <w:shd w:val="clear" w:color="auto" w:fill="auto"/>
        <w:tabs>
          <w:tab w:val="left" w:pos="339"/>
        </w:tabs>
        <w:ind w:firstLine="0"/>
      </w:pPr>
      <w:r>
        <w:rPr>
          <w:rStyle w:val="2"/>
          <w:color w:val="000000"/>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71465D" w:rsidRDefault="0071465D" w:rsidP="0071465D">
      <w:pPr>
        <w:pStyle w:val="21"/>
        <w:framePr w:w="9672" w:h="9724" w:hRule="exact" w:wrap="none" w:vAnchor="page" w:hAnchor="page" w:x="1412" w:y="5976"/>
        <w:shd w:val="clear" w:color="auto" w:fill="auto"/>
        <w:ind w:firstLine="740"/>
        <w:jc w:val="left"/>
      </w:pPr>
      <w:r>
        <w:rPr>
          <w:rStyle w:val="220"/>
          <w:color w:val="000000"/>
        </w:rPr>
        <w:t>Для письменных работ, учащихся по алгоритмизации и программированию</w:t>
      </w:r>
      <w:r>
        <w:rPr>
          <w:rStyle w:val="2"/>
          <w:color w:val="000000"/>
        </w:rPr>
        <w:t>:</w:t>
      </w:r>
    </w:p>
    <w:p w:rsidR="0071465D" w:rsidRDefault="0071465D" w:rsidP="0071465D">
      <w:pPr>
        <w:pStyle w:val="21"/>
        <w:framePr w:w="9672" w:h="9724" w:hRule="exact" w:wrap="none" w:vAnchor="page" w:hAnchor="page" w:x="1412" w:y="5976"/>
        <w:shd w:val="clear" w:color="auto" w:fill="auto"/>
        <w:ind w:firstLine="740"/>
        <w:jc w:val="left"/>
      </w:pPr>
      <w:r>
        <w:rPr>
          <w:rStyle w:val="2"/>
          <w:color w:val="000000"/>
        </w:rPr>
        <w:t>«5» («отлично») ставится, если:</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ind w:firstLine="0"/>
      </w:pPr>
      <w:r>
        <w:rPr>
          <w:rStyle w:val="2"/>
          <w:color w:val="000000"/>
        </w:rPr>
        <w:t>работа выполнена полностью;</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ind w:firstLine="0"/>
      </w:pPr>
      <w:r>
        <w:rPr>
          <w:rStyle w:val="2"/>
          <w:color w:val="000000"/>
        </w:rPr>
        <w:t>в графическом изображении алгоритма (блок-схеме), в теоретических выкладках решения нет пробелов и ошибок;</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ind w:firstLine="0"/>
      </w:pPr>
      <w:r>
        <w:rPr>
          <w:rStyle w:val="2"/>
          <w:color w:val="000000"/>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71465D" w:rsidRDefault="0071465D" w:rsidP="0071465D">
      <w:pPr>
        <w:pStyle w:val="21"/>
        <w:framePr w:w="9672" w:h="9724" w:hRule="exact" w:wrap="none" w:vAnchor="page" w:hAnchor="page" w:x="1412" w:y="5976"/>
        <w:shd w:val="clear" w:color="auto" w:fill="auto"/>
        <w:ind w:firstLine="740"/>
        <w:jc w:val="left"/>
      </w:pPr>
      <w:r>
        <w:rPr>
          <w:rStyle w:val="2"/>
          <w:color w:val="000000"/>
        </w:rPr>
        <w:t>«4» («хорошо») ставится, если:</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ind w:firstLine="0"/>
      </w:pPr>
      <w:r>
        <w:rPr>
          <w:rStyle w:val="2"/>
          <w:color w:val="000000"/>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ind w:firstLine="0"/>
      </w:pPr>
      <w:r>
        <w:rPr>
          <w:rStyle w:val="2"/>
          <w:color w:val="000000"/>
        </w:rPr>
        <w:t>допущена одна ошибка или два-три недочета в чертежах, выкладках, чертежах блок-схем или тексте программы;</w:t>
      </w:r>
    </w:p>
    <w:p w:rsidR="0071465D" w:rsidRDefault="0071465D" w:rsidP="0071465D">
      <w:pPr>
        <w:pStyle w:val="21"/>
        <w:framePr w:w="9672" w:h="9724" w:hRule="exact" w:wrap="none" w:vAnchor="page" w:hAnchor="page" w:x="1412" w:y="5976"/>
        <w:shd w:val="clear" w:color="auto" w:fill="auto"/>
        <w:ind w:firstLine="740"/>
        <w:jc w:val="left"/>
      </w:pPr>
      <w:r>
        <w:rPr>
          <w:rStyle w:val="2"/>
          <w:color w:val="000000"/>
        </w:rPr>
        <w:t>«3» («удовлетворительно») ставится, если:</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ind w:firstLine="0"/>
      </w:pPr>
      <w:r>
        <w:rPr>
          <w:rStyle w:val="2"/>
          <w:color w:val="000000"/>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71465D" w:rsidRDefault="0071465D" w:rsidP="0071465D">
      <w:pPr>
        <w:pStyle w:val="21"/>
        <w:framePr w:w="9672" w:h="9724" w:hRule="exact" w:wrap="none" w:vAnchor="page" w:hAnchor="page" w:x="1412" w:y="5976"/>
        <w:shd w:val="clear" w:color="auto" w:fill="auto"/>
        <w:ind w:firstLine="740"/>
        <w:jc w:val="left"/>
      </w:pPr>
      <w:r>
        <w:rPr>
          <w:rStyle w:val="2"/>
          <w:color w:val="000000"/>
        </w:rPr>
        <w:t>«2» («неудовлетворительно») ставится, если:</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spacing w:after="300"/>
        <w:ind w:firstLine="0"/>
      </w:pPr>
      <w:r>
        <w:rPr>
          <w:rStyle w:val="2"/>
          <w:color w:val="000000"/>
        </w:rPr>
        <w:t>допущены существенные ошибки, показавшие, что учащийся не владеет обязательными знаниями по данной теме в полной мере.</w:t>
      </w:r>
    </w:p>
    <w:p w:rsidR="0071465D" w:rsidRDefault="0071465D" w:rsidP="0071465D">
      <w:pPr>
        <w:pStyle w:val="21"/>
        <w:framePr w:w="9672" w:h="9724" w:hRule="exact" w:wrap="none" w:vAnchor="page" w:hAnchor="page" w:x="1412" w:y="5976"/>
        <w:shd w:val="clear" w:color="auto" w:fill="auto"/>
        <w:ind w:firstLine="740"/>
        <w:jc w:val="left"/>
      </w:pPr>
      <w:r>
        <w:rPr>
          <w:rStyle w:val="220"/>
          <w:color w:val="000000"/>
        </w:rPr>
        <w:t>Практическая работа оценивается следующим образом</w:t>
      </w:r>
      <w:r>
        <w:rPr>
          <w:rStyle w:val="2"/>
          <w:color w:val="000000"/>
        </w:rPr>
        <w:t>:</w:t>
      </w:r>
    </w:p>
    <w:p w:rsidR="0071465D" w:rsidRDefault="0071465D" w:rsidP="0071465D">
      <w:pPr>
        <w:pStyle w:val="21"/>
        <w:framePr w:w="9672" w:h="9724" w:hRule="exact" w:wrap="none" w:vAnchor="page" w:hAnchor="page" w:x="1412" w:y="5976"/>
        <w:shd w:val="clear" w:color="auto" w:fill="auto"/>
        <w:ind w:firstLine="740"/>
        <w:jc w:val="left"/>
      </w:pPr>
      <w:r>
        <w:rPr>
          <w:rStyle w:val="2"/>
          <w:color w:val="000000"/>
        </w:rPr>
        <w:t>«5» («отлично») ставится, если:</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ind w:firstLine="0"/>
      </w:pPr>
      <w:r>
        <w:rPr>
          <w:rStyle w:val="2"/>
          <w:color w:val="000000"/>
        </w:rPr>
        <w:t>учащийся самостоятельно выполнил все этапы решения задач;</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ind w:firstLine="0"/>
      </w:pPr>
      <w:r>
        <w:rPr>
          <w:rStyle w:val="2"/>
          <w:color w:val="000000"/>
        </w:rPr>
        <w:t>работа выполнена полностью и получен верный ответ или иное требуемое представление результата работы;</w:t>
      </w:r>
    </w:p>
    <w:p w:rsidR="0071465D" w:rsidRDefault="0071465D" w:rsidP="0071465D">
      <w:pPr>
        <w:pStyle w:val="21"/>
        <w:framePr w:w="9672" w:h="9724" w:hRule="exact" w:wrap="none" w:vAnchor="page" w:hAnchor="page" w:x="1412" w:y="5976"/>
        <w:shd w:val="clear" w:color="auto" w:fill="auto"/>
        <w:ind w:firstLine="740"/>
        <w:jc w:val="left"/>
      </w:pPr>
      <w:r>
        <w:rPr>
          <w:rStyle w:val="2"/>
          <w:color w:val="000000"/>
        </w:rPr>
        <w:t>«4» («хорошо») ставится, если:</w:t>
      </w:r>
    </w:p>
    <w:p w:rsidR="0071465D" w:rsidRDefault="0071465D" w:rsidP="0071465D">
      <w:pPr>
        <w:pStyle w:val="21"/>
        <w:framePr w:w="9672" w:h="9724" w:hRule="exact" w:wrap="none" w:vAnchor="page" w:hAnchor="page" w:x="1412" w:y="5976"/>
        <w:numPr>
          <w:ilvl w:val="0"/>
          <w:numId w:val="13"/>
        </w:numPr>
        <w:shd w:val="clear" w:color="auto" w:fill="auto"/>
        <w:tabs>
          <w:tab w:val="left" w:pos="339"/>
        </w:tabs>
        <w:ind w:firstLine="0"/>
      </w:pPr>
      <w:r>
        <w:rPr>
          <w:rStyle w:val="2"/>
          <w:color w:val="000000"/>
        </w:rPr>
        <w:t>работа выполнена полностью, но при выполнении обнаружилось</w:t>
      </w:r>
    </w:p>
    <w:p w:rsidR="0071465D" w:rsidRDefault="0071465D" w:rsidP="0071465D">
      <w:pPr>
        <w:pStyle w:val="ab"/>
        <w:framePr w:wrap="none" w:vAnchor="page" w:hAnchor="page" w:x="10786" w:y="15985"/>
        <w:shd w:val="clear" w:color="auto" w:fill="auto"/>
        <w:spacing w:line="260" w:lineRule="exact"/>
      </w:pPr>
      <w:r>
        <w:rPr>
          <w:rStyle w:val="aa"/>
          <w:color w:val="000000"/>
        </w:rPr>
        <w:t>61</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74" w:h="4916" w:hRule="exact" w:wrap="none" w:vAnchor="page" w:hAnchor="page" w:x="1311" w:y="821"/>
        <w:shd w:val="clear" w:color="auto" w:fill="auto"/>
        <w:tabs>
          <w:tab w:val="left" w:pos="339"/>
        </w:tabs>
        <w:ind w:firstLine="0"/>
      </w:pPr>
      <w:r>
        <w:rPr>
          <w:rStyle w:val="2"/>
          <w:color w:val="000000"/>
        </w:rPr>
        <w:lastRenderedPageBreak/>
        <w:t>недостаточное владение навыками работы в рамках поставленной задачи;</w:t>
      </w:r>
    </w:p>
    <w:p w:rsidR="0071465D" w:rsidRDefault="0071465D" w:rsidP="0071465D">
      <w:pPr>
        <w:pStyle w:val="21"/>
        <w:framePr w:w="9874" w:h="4916" w:hRule="exact" w:wrap="none" w:vAnchor="page" w:hAnchor="page" w:x="1311" w:y="821"/>
        <w:numPr>
          <w:ilvl w:val="0"/>
          <w:numId w:val="13"/>
        </w:numPr>
        <w:shd w:val="clear" w:color="auto" w:fill="auto"/>
        <w:tabs>
          <w:tab w:val="left" w:pos="322"/>
        </w:tabs>
        <w:ind w:right="160" w:firstLine="0"/>
      </w:pPr>
      <w:r>
        <w:rPr>
          <w:rStyle w:val="2"/>
          <w:color w:val="000000"/>
        </w:rPr>
        <w:t>правильно выполнена большая часть работы (свыше 85 %), допущено не более трех ошибок;</w:t>
      </w:r>
    </w:p>
    <w:p w:rsidR="0071465D" w:rsidRDefault="0071465D" w:rsidP="0071465D">
      <w:pPr>
        <w:pStyle w:val="21"/>
        <w:framePr w:w="9874" w:h="4916" w:hRule="exact" w:wrap="none" w:vAnchor="page" w:hAnchor="page" w:x="1311" w:y="821"/>
        <w:numPr>
          <w:ilvl w:val="0"/>
          <w:numId w:val="13"/>
        </w:numPr>
        <w:shd w:val="clear" w:color="auto" w:fill="auto"/>
        <w:tabs>
          <w:tab w:val="left" w:pos="322"/>
        </w:tabs>
        <w:ind w:right="160" w:firstLine="0"/>
      </w:pPr>
      <w:r>
        <w:rPr>
          <w:rStyle w:val="2"/>
          <w:color w:val="000000"/>
        </w:rPr>
        <w:t>работа выполнена полностью, но использованы наименее оптимальные подходы к решению поставленной задачи;</w:t>
      </w:r>
    </w:p>
    <w:p w:rsidR="0071465D" w:rsidRDefault="0071465D" w:rsidP="0071465D">
      <w:pPr>
        <w:pStyle w:val="21"/>
        <w:framePr w:w="9874" w:h="4916" w:hRule="exact" w:wrap="none" w:vAnchor="page" w:hAnchor="page" w:x="1311" w:y="821"/>
        <w:shd w:val="clear" w:color="auto" w:fill="auto"/>
        <w:ind w:firstLine="820"/>
      </w:pPr>
      <w:r>
        <w:rPr>
          <w:rStyle w:val="2"/>
          <w:color w:val="000000"/>
        </w:rPr>
        <w:t>«3» («удовлетворительно») ставится, если:</w:t>
      </w:r>
    </w:p>
    <w:p w:rsidR="0071465D" w:rsidRDefault="0071465D" w:rsidP="0071465D">
      <w:pPr>
        <w:pStyle w:val="21"/>
        <w:framePr w:w="9874" w:h="4916" w:hRule="exact" w:wrap="none" w:vAnchor="page" w:hAnchor="page" w:x="1311" w:y="821"/>
        <w:numPr>
          <w:ilvl w:val="0"/>
          <w:numId w:val="13"/>
        </w:numPr>
        <w:shd w:val="clear" w:color="auto" w:fill="auto"/>
        <w:tabs>
          <w:tab w:val="left" w:pos="322"/>
        </w:tabs>
        <w:ind w:right="160" w:firstLine="0"/>
      </w:pPr>
      <w:r>
        <w:rPr>
          <w:rStyle w:val="2"/>
          <w:color w:val="000000"/>
        </w:rPr>
        <w:t>работа выполнена не полностью, допущено более трех ошибок, но учащийся владеет основными навыками работы, требуемыми для решения поставленной задачи;</w:t>
      </w:r>
    </w:p>
    <w:p w:rsidR="0071465D" w:rsidRDefault="0071465D" w:rsidP="0071465D">
      <w:pPr>
        <w:pStyle w:val="21"/>
        <w:framePr w:w="9874" w:h="4916" w:hRule="exact" w:wrap="none" w:vAnchor="page" w:hAnchor="page" w:x="1311" w:y="821"/>
        <w:shd w:val="clear" w:color="auto" w:fill="auto"/>
        <w:ind w:firstLine="820"/>
      </w:pPr>
      <w:r>
        <w:rPr>
          <w:rStyle w:val="2"/>
          <w:color w:val="000000"/>
        </w:rPr>
        <w:t>«2» («неудовлетворительно») ставится, если:</w:t>
      </w:r>
    </w:p>
    <w:p w:rsidR="0071465D" w:rsidRDefault="0071465D" w:rsidP="0071465D">
      <w:pPr>
        <w:pStyle w:val="21"/>
        <w:framePr w:w="9874" w:h="4916" w:hRule="exact" w:wrap="none" w:vAnchor="page" w:hAnchor="page" w:x="1311" w:y="821"/>
        <w:numPr>
          <w:ilvl w:val="0"/>
          <w:numId w:val="13"/>
        </w:numPr>
        <w:shd w:val="clear" w:color="auto" w:fill="auto"/>
        <w:tabs>
          <w:tab w:val="left" w:pos="322"/>
        </w:tabs>
        <w:spacing w:after="333"/>
        <w:ind w:right="160" w:firstLine="0"/>
      </w:pPr>
      <w:r>
        <w:rPr>
          <w:rStyle w:val="2"/>
          <w:color w:val="000000"/>
        </w:rPr>
        <w:t>допущены существенные ошибки, показавшие, что учащийся не владеет обязательными знаниями, умениями и навыками работы или значительная часть работы выполнена не самостоятельно.</w:t>
      </w:r>
    </w:p>
    <w:p w:rsidR="0071465D" w:rsidRDefault="0071465D" w:rsidP="0071465D">
      <w:pPr>
        <w:pStyle w:val="21"/>
        <w:framePr w:w="9874" w:h="4916" w:hRule="exact" w:wrap="none" w:vAnchor="page" w:hAnchor="page" w:x="1311" w:y="821"/>
        <w:shd w:val="clear" w:color="auto" w:fill="auto"/>
        <w:spacing w:line="280" w:lineRule="exact"/>
        <w:ind w:firstLine="940"/>
      </w:pPr>
      <w:r>
        <w:rPr>
          <w:rStyle w:val="220"/>
          <w:color w:val="000000"/>
        </w:rPr>
        <w:t>При тестировании отметка выставляется в соответствии с таблицей</w:t>
      </w:r>
      <w:r>
        <w:rPr>
          <w:rStyle w:val="2"/>
          <w:color w:val="000000"/>
        </w:rPr>
        <w:t>:</w:t>
      </w:r>
    </w:p>
    <w:tbl>
      <w:tblPr>
        <w:tblW w:w="0" w:type="auto"/>
        <w:tblInd w:w="5" w:type="dxa"/>
        <w:tblLayout w:type="fixed"/>
        <w:tblCellMar>
          <w:left w:w="0" w:type="dxa"/>
          <w:right w:w="0" w:type="dxa"/>
        </w:tblCellMar>
        <w:tblLook w:val="0000" w:firstRow="0" w:lastRow="0" w:firstColumn="0" w:lastColumn="0" w:noHBand="0" w:noVBand="0"/>
      </w:tblPr>
      <w:tblGrid>
        <w:gridCol w:w="4934"/>
        <w:gridCol w:w="4939"/>
      </w:tblGrid>
      <w:tr w:rsidR="0071465D" w:rsidTr="00D038F4">
        <w:tblPrEx>
          <w:tblCellMar>
            <w:top w:w="0" w:type="dxa"/>
            <w:left w:w="0" w:type="dxa"/>
            <w:bottom w:w="0" w:type="dxa"/>
            <w:right w:w="0" w:type="dxa"/>
          </w:tblCellMar>
        </w:tblPrEx>
        <w:trPr>
          <w:trHeight w:hRule="exact" w:val="336"/>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311" w:y="6007"/>
              <w:shd w:val="clear" w:color="auto" w:fill="auto"/>
              <w:spacing w:line="280" w:lineRule="exact"/>
              <w:ind w:left="660" w:firstLine="0"/>
              <w:jc w:val="left"/>
            </w:pPr>
            <w:r>
              <w:rPr>
                <w:rStyle w:val="2"/>
                <w:color w:val="000000"/>
              </w:rPr>
              <w:t>Процент выполнения задания</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311" w:y="6007"/>
              <w:shd w:val="clear" w:color="auto" w:fill="auto"/>
              <w:spacing w:line="280" w:lineRule="exact"/>
              <w:ind w:left="160" w:firstLine="0"/>
              <w:jc w:val="left"/>
            </w:pPr>
            <w:r>
              <w:rPr>
                <w:rStyle w:val="2"/>
                <w:color w:val="000000"/>
              </w:rPr>
              <w:t>Оценка</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74" w:h="1670" w:wrap="none" w:vAnchor="page" w:hAnchor="page" w:x="1311" w:y="6007"/>
              <w:shd w:val="clear" w:color="auto" w:fill="auto"/>
              <w:spacing w:line="280" w:lineRule="exact"/>
              <w:ind w:left="660" w:firstLine="0"/>
              <w:jc w:val="left"/>
            </w:pPr>
            <w:r>
              <w:rPr>
                <w:rStyle w:val="2"/>
                <w:color w:val="000000"/>
              </w:rPr>
              <w:t>80-100</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311" w:y="6007"/>
              <w:shd w:val="clear" w:color="auto" w:fill="auto"/>
              <w:spacing w:line="280" w:lineRule="exact"/>
              <w:ind w:left="160" w:firstLine="0"/>
              <w:jc w:val="left"/>
            </w:pPr>
            <w:r>
              <w:rPr>
                <w:rStyle w:val="2"/>
                <w:color w:val="000000"/>
              </w:rPr>
              <w:t>«5» («отлично»)</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74" w:h="1670" w:wrap="none" w:vAnchor="page" w:hAnchor="page" w:x="1311" w:y="6007"/>
              <w:shd w:val="clear" w:color="auto" w:fill="auto"/>
              <w:spacing w:line="280" w:lineRule="exact"/>
              <w:ind w:left="660" w:firstLine="0"/>
              <w:jc w:val="left"/>
            </w:pPr>
            <w:r>
              <w:rPr>
                <w:rStyle w:val="2"/>
                <w:color w:val="000000"/>
              </w:rPr>
              <w:t>60-80</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311" w:y="6007"/>
              <w:shd w:val="clear" w:color="auto" w:fill="auto"/>
              <w:spacing w:line="280" w:lineRule="exact"/>
              <w:ind w:left="160" w:firstLine="0"/>
              <w:jc w:val="left"/>
            </w:pPr>
            <w:r>
              <w:rPr>
                <w:rStyle w:val="2"/>
                <w:color w:val="000000"/>
              </w:rPr>
              <w:t>«4» («хорошо»)</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311" w:y="6007"/>
              <w:shd w:val="clear" w:color="auto" w:fill="auto"/>
              <w:spacing w:line="280" w:lineRule="exact"/>
              <w:ind w:left="660" w:firstLine="0"/>
              <w:jc w:val="left"/>
            </w:pPr>
            <w:r>
              <w:rPr>
                <w:rStyle w:val="2"/>
                <w:color w:val="000000"/>
              </w:rPr>
              <w:t>40-60</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311" w:y="6007"/>
              <w:shd w:val="clear" w:color="auto" w:fill="auto"/>
              <w:spacing w:line="280" w:lineRule="exact"/>
              <w:ind w:left="160" w:firstLine="0"/>
              <w:jc w:val="left"/>
            </w:pPr>
            <w:r>
              <w:rPr>
                <w:rStyle w:val="2"/>
                <w:color w:val="000000"/>
              </w:rPr>
              <w:t>«3» («удовлетворительно»)</w:t>
            </w:r>
          </w:p>
        </w:tc>
      </w:tr>
      <w:tr w:rsidR="0071465D" w:rsidTr="00D038F4">
        <w:tblPrEx>
          <w:tblCellMar>
            <w:top w:w="0" w:type="dxa"/>
            <w:left w:w="0" w:type="dxa"/>
            <w:bottom w:w="0" w:type="dxa"/>
            <w:right w:w="0" w:type="dxa"/>
          </w:tblCellMar>
        </w:tblPrEx>
        <w:trPr>
          <w:trHeight w:hRule="exact" w:val="341"/>
        </w:trPr>
        <w:tc>
          <w:tcPr>
            <w:tcW w:w="4934"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74" w:h="1670" w:wrap="none" w:vAnchor="page" w:hAnchor="page" w:x="1311" w:y="6007"/>
              <w:shd w:val="clear" w:color="auto" w:fill="auto"/>
              <w:spacing w:line="280" w:lineRule="exact"/>
              <w:ind w:left="660" w:firstLine="0"/>
              <w:jc w:val="left"/>
            </w:pPr>
            <w:r>
              <w:rPr>
                <w:rStyle w:val="2"/>
                <w:color w:val="000000"/>
              </w:rPr>
              <w:t>0-40</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74" w:h="1670" w:wrap="none" w:vAnchor="page" w:hAnchor="page" w:x="1311" w:y="6007"/>
              <w:shd w:val="clear" w:color="auto" w:fill="auto"/>
              <w:spacing w:line="280" w:lineRule="exact"/>
              <w:ind w:left="160" w:firstLine="0"/>
              <w:jc w:val="left"/>
            </w:pPr>
            <w:r>
              <w:rPr>
                <w:rStyle w:val="2"/>
                <w:color w:val="000000"/>
              </w:rPr>
              <w:t>«2» («неудовлетворительно»)</w:t>
            </w:r>
          </w:p>
        </w:tc>
      </w:tr>
    </w:tbl>
    <w:p w:rsidR="0071465D" w:rsidRDefault="0071465D" w:rsidP="0071465D">
      <w:pPr>
        <w:pStyle w:val="21"/>
        <w:framePr w:w="9874" w:h="1669" w:hRule="exact" w:wrap="none" w:vAnchor="page" w:hAnchor="page" w:x="1311" w:y="7968"/>
        <w:shd w:val="clear" w:color="auto" w:fill="auto"/>
        <w:ind w:right="160" w:firstLine="940"/>
      </w:pPr>
      <w:r>
        <w:rPr>
          <w:rStyle w:val="220"/>
          <w:color w:val="000000"/>
        </w:rPr>
        <w:t>При выполнении практической, лабораторной и контрольной работы</w:t>
      </w:r>
      <w:r>
        <w:rPr>
          <w:rStyle w:val="2"/>
          <w:color w:val="000000"/>
        </w:rPr>
        <w:t>: 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71465D" w:rsidRDefault="0071465D" w:rsidP="0071465D">
      <w:pPr>
        <w:pStyle w:val="30"/>
        <w:framePr w:w="9874" w:h="5491" w:hRule="exact" w:wrap="none" w:vAnchor="page" w:hAnchor="page" w:x="1311" w:y="10262"/>
        <w:shd w:val="clear" w:color="auto" w:fill="auto"/>
        <w:spacing w:before="0" w:after="327" w:line="280" w:lineRule="exact"/>
        <w:ind w:left="40"/>
        <w:jc w:val="center"/>
      </w:pPr>
      <w:r>
        <w:rPr>
          <w:rStyle w:val="3"/>
          <w:b/>
          <w:bCs/>
          <w:color w:val="000000"/>
        </w:rPr>
        <w:t>ИСТОРИЯ</w:t>
      </w:r>
    </w:p>
    <w:p w:rsidR="0071465D" w:rsidRDefault="0071465D" w:rsidP="0071465D">
      <w:pPr>
        <w:pStyle w:val="21"/>
        <w:framePr w:w="9874" w:h="5491" w:hRule="exact" w:wrap="none" w:vAnchor="page" w:hAnchor="page" w:x="1311" w:y="10262"/>
        <w:shd w:val="clear" w:color="auto" w:fill="auto"/>
        <w:spacing w:after="294" w:line="280" w:lineRule="exact"/>
        <w:ind w:firstLine="820"/>
      </w:pPr>
      <w:r>
        <w:rPr>
          <w:rStyle w:val="2"/>
          <w:color w:val="000000"/>
        </w:rPr>
        <w:t>Критерии оценки знаний учащихся по истории.</w:t>
      </w:r>
    </w:p>
    <w:p w:rsidR="0071465D" w:rsidRDefault="0071465D" w:rsidP="0071465D">
      <w:pPr>
        <w:pStyle w:val="21"/>
        <w:framePr w:w="9874" w:h="5491" w:hRule="exact" w:wrap="none" w:vAnchor="page" w:hAnchor="page" w:x="1311" w:y="10262"/>
        <w:shd w:val="clear" w:color="auto" w:fill="auto"/>
        <w:ind w:firstLine="820"/>
      </w:pPr>
      <w:r>
        <w:rPr>
          <w:rStyle w:val="220"/>
          <w:color w:val="000000"/>
        </w:rPr>
        <w:t>Устный, письменный ответ</w:t>
      </w:r>
      <w:r>
        <w:rPr>
          <w:rStyle w:val="2"/>
          <w:color w:val="000000"/>
        </w:rPr>
        <w:t>.</w:t>
      </w:r>
    </w:p>
    <w:p w:rsidR="0071465D" w:rsidRDefault="0071465D" w:rsidP="0071465D">
      <w:pPr>
        <w:pStyle w:val="21"/>
        <w:framePr w:w="9874" w:h="5491" w:hRule="exact" w:wrap="none" w:vAnchor="page" w:hAnchor="page" w:x="1311" w:y="10262"/>
        <w:shd w:val="clear" w:color="auto" w:fill="auto"/>
        <w:ind w:right="160" w:firstLine="820"/>
      </w:pPr>
      <w:r>
        <w:rPr>
          <w:rStyle w:val="2"/>
          <w:color w:val="000000"/>
        </w:rPr>
        <w:t>«5» («отлично») выставляется в том случае, если учащийся в полном объеме выполняет предъявленные задания и демонстрирует следующие знания и умения:</w:t>
      </w:r>
    </w:p>
    <w:p w:rsidR="0071465D" w:rsidRDefault="0071465D" w:rsidP="0071465D">
      <w:pPr>
        <w:pStyle w:val="21"/>
        <w:framePr w:w="9874" w:h="5491" w:hRule="exact" w:wrap="none" w:vAnchor="page" w:hAnchor="page" w:x="1311" w:y="10262"/>
        <w:numPr>
          <w:ilvl w:val="0"/>
          <w:numId w:val="13"/>
        </w:numPr>
        <w:shd w:val="clear" w:color="auto" w:fill="auto"/>
        <w:tabs>
          <w:tab w:val="left" w:pos="322"/>
        </w:tabs>
        <w:ind w:right="160" w:firstLine="0"/>
      </w:pPr>
      <w:r>
        <w:rPr>
          <w:rStyle w:val="2"/>
          <w:color w:val="000000"/>
        </w:rPr>
        <w:t>осуществлять поиск информации, представленной в различных знаковых системах;</w:t>
      </w:r>
    </w:p>
    <w:p w:rsidR="0071465D" w:rsidRDefault="0071465D" w:rsidP="0071465D">
      <w:pPr>
        <w:pStyle w:val="21"/>
        <w:framePr w:w="9874" w:h="5491" w:hRule="exact" w:wrap="none" w:vAnchor="page" w:hAnchor="page" w:x="1311" w:y="10262"/>
        <w:numPr>
          <w:ilvl w:val="0"/>
          <w:numId w:val="13"/>
        </w:numPr>
        <w:shd w:val="clear" w:color="auto" w:fill="auto"/>
        <w:tabs>
          <w:tab w:val="left" w:pos="322"/>
        </w:tabs>
        <w:ind w:right="160" w:firstLine="0"/>
      </w:pPr>
      <w:r>
        <w:rPr>
          <w:rStyle w:val="2"/>
          <w:color w:val="000000"/>
        </w:rPr>
        <w:t>логично, развернуто отвечать, как на устный вопрос, так и на вопросы по историческому источнику;</w:t>
      </w:r>
    </w:p>
    <w:p w:rsidR="0071465D" w:rsidRDefault="0071465D" w:rsidP="0071465D">
      <w:pPr>
        <w:pStyle w:val="21"/>
        <w:framePr w:w="9874" w:h="5491" w:hRule="exact" w:wrap="none" w:vAnchor="page" w:hAnchor="page" w:x="1311" w:y="10262"/>
        <w:numPr>
          <w:ilvl w:val="0"/>
          <w:numId w:val="13"/>
        </w:numPr>
        <w:shd w:val="clear" w:color="auto" w:fill="auto"/>
        <w:tabs>
          <w:tab w:val="left" w:pos="322"/>
        </w:tabs>
        <w:ind w:right="160" w:firstLine="0"/>
      </w:pPr>
      <w:r>
        <w:rPr>
          <w:rStyle w:val="2"/>
          <w:color w:val="000000"/>
        </w:rPr>
        <w:t>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w:t>
      </w:r>
    </w:p>
    <w:p w:rsidR="0071465D" w:rsidRDefault="0071465D" w:rsidP="0071465D">
      <w:pPr>
        <w:pStyle w:val="21"/>
        <w:framePr w:w="9874" w:h="5491" w:hRule="exact" w:wrap="none" w:vAnchor="page" w:hAnchor="page" w:x="1311" w:y="10262"/>
        <w:numPr>
          <w:ilvl w:val="0"/>
          <w:numId w:val="13"/>
        </w:numPr>
        <w:shd w:val="clear" w:color="auto" w:fill="auto"/>
        <w:tabs>
          <w:tab w:val="left" w:pos="322"/>
        </w:tabs>
        <w:ind w:right="160" w:firstLine="0"/>
      </w:pPr>
      <w:r>
        <w:rPr>
          <w:rStyle w:val="2"/>
          <w:color w:val="000000"/>
        </w:rPr>
        <w:t>анализировать, сравнивать, обобщать факты прошлого и современности, руководствуясь принципом историзма;</w:t>
      </w:r>
    </w:p>
    <w:p w:rsidR="0071465D" w:rsidRDefault="0071465D" w:rsidP="0071465D">
      <w:pPr>
        <w:pStyle w:val="ab"/>
        <w:framePr w:wrap="none" w:vAnchor="page" w:hAnchor="page" w:x="10772" w:y="15985"/>
        <w:shd w:val="clear" w:color="auto" w:fill="auto"/>
        <w:spacing w:line="260" w:lineRule="exact"/>
      </w:pPr>
      <w:r>
        <w:rPr>
          <w:rStyle w:val="aa"/>
          <w:color w:val="000000"/>
        </w:rPr>
        <w:t>62</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lastRenderedPageBreak/>
        <w:t>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rsidR="0071465D" w:rsidRDefault="0071465D" w:rsidP="0071465D">
      <w:pPr>
        <w:pStyle w:val="21"/>
        <w:framePr w:w="9691" w:h="14874" w:hRule="exact" w:wrap="none" w:vAnchor="page" w:hAnchor="page" w:x="1402" w:y="821"/>
        <w:numPr>
          <w:ilvl w:val="0"/>
          <w:numId w:val="13"/>
        </w:numPr>
        <w:shd w:val="clear" w:color="auto" w:fill="auto"/>
        <w:ind w:firstLine="0"/>
      </w:pPr>
      <w:r>
        <w:rPr>
          <w:rStyle w:val="2"/>
          <w:color w:val="000000"/>
        </w:rPr>
        <w:t xml:space="preserve"> сопоставлять различные точки зрения на исторические события, обосновывать свое мнение;</w:t>
      </w:r>
    </w:p>
    <w:p w:rsidR="0071465D" w:rsidRDefault="0071465D" w:rsidP="0071465D">
      <w:pPr>
        <w:pStyle w:val="21"/>
        <w:framePr w:w="9691" w:h="14874" w:hRule="exact" w:wrap="none" w:vAnchor="page" w:hAnchor="page" w:x="1402" w:y="821"/>
        <w:numPr>
          <w:ilvl w:val="0"/>
          <w:numId w:val="13"/>
        </w:numPr>
        <w:shd w:val="clear" w:color="auto" w:fill="auto"/>
        <w:ind w:firstLine="0"/>
      </w:pPr>
      <w:r>
        <w:rPr>
          <w:rStyle w:val="2"/>
          <w:color w:val="000000"/>
        </w:rPr>
        <w:t xml:space="preserve"> применять исторические знания при анализе различных проблем современного общества;</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толковать содержание основных терминов исторической и общественно - политической лексики;</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демонстрировать знание основных дат отечественной истории;</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составлять краткий (тезисный) план предлагаемого к изучению материала;</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оформлять контурную карту в соответствии с полнотой требований заданий (легенды);</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читать карту, ориентируясь в историческом пространстве и времени;</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преобразовывать текстовую информацию в иную (график, диаграмма, таблица);</w:t>
      </w:r>
    </w:p>
    <w:p w:rsidR="0071465D" w:rsidRDefault="0071465D" w:rsidP="0071465D">
      <w:pPr>
        <w:pStyle w:val="21"/>
        <w:framePr w:w="9691" w:h="14874" w:hRule="exact" w:wrap="none" w:vAnchor="page" w:hAnchor="page" w:x="1402" w:y="821"/>
        <w:shd w:val="clear" w:color="auto" w:fill="auto"/>
        <w:ind w:firstLine="720"/>
        <w:jc w:val="left"/>
      </w:pPr>
      <w:r>
        <w:rPr>
          <w:rStyle w:val="2"/>
          <w:color w:val="000000"/>
        </w:rPr>
        <w:t>«4» («хорошо») выставляется в том случае, если учащийся</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показывает предъявляемые требования, как и к ответу на «отлично», но при ответе допускает неточности, не искажающие общего исторического смысла;</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демонстрирует знание причинно-следственных связей, основных дат;</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дает определения прозвучавшим при ответе понятиям;</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не достаточно полно и уверенно владеет хотя бы 1 -2 требуемыми практическими умениями при работе с исторической картой и историческим источником.</w:t>
      </w:r>
    </w:p>
    <w:p w:rsidR="0071465D" w:rsidRDefault="0071465D" w:rsidP="0071465D">
      <w:pPr>
        <w:pStyle w:val="21"/>
        <w:framePr w:w="9691" w:h="14874" w:hRule="exact" w:wrap="none" w:vAnchor="page" w:hAnchor="page" w:x="1402" w:y="821"/>
        <w:shd w:val="clear" w:color="auto" w:fill="auto"/>
        <w:ind w:firstLine="720"/>
        <w:jc w:val="left"/>
      </w:pPr>
      <w:r>
        <w:rPr>
          <w:rStyle w:val="2"/>
          <w:color w:val="000000"/>
        </w:rPr>
        <w:t>«3» («удовлетворительно») выставляется в том случае, если учащийся</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демонстрирует общие представления об историческом процессе;</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путается в датах, допускает неточности в определении понятий;</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показывает верное понимание отдельных элементов исторического содержания на основе частичного использования необходимых умений;</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отсутствует логически построенный и продуманный ответ;</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не умеет сопоставлять исторические события в России с событиями всеобщей истории;</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не показывает знание различных точек зрения, существующих по проблеме;</w:t>
      </w:r>
    </w:p>
    <w:p w:rsidR="0071465D" w:rsidRDefault="0071465D" w:rsidP="0071465D">
      <w:pPr>
        <w:pStyle w:val="21"/>
        <w:framePr w:w="9691" w:h="14874" w:hRule="exact" w:wrap="none" w:vAnchor="page" w:hAnchor="page" w:x="1402" w:y="821"/>
        <w:shd w:val="clear" w:color="auto" w:fill="auto"/>
        <w:spacing w:after="300"/>
        <w:ind w:firstLine="720"/>
        <w:jc w:val="left"/>
      </w:pPr>
      <w:r>
        <w:rPr>
          <w:rStyle w:val="2"/>
          <w:color w:val="000000"/>
        </w:rPr>
        <w:t>«2» («неудовлетворительно») выставляется в том случае, если учащийся не продемонстрировал никаких знаний либо отказался отвечать.</w:t>
      </w:r>
    </w:p>
    <w:p w:rsidR="0071465D" w:rsidRDefault="0071465D" w:rsidP="0071465D">
      <w:pPr>
        <w:pStyle w:val="21"/>
        <w:framePr w:w="9691" w:h="14874" w:hRule="exact" w:wrap="none" w:vAnchor="page" w:hAnchor="page" w:x="1402" w:y="821"/>
        <w:shd w:val="clear" w:color="auto" w:fill="auto"/>
        <w:ind w:firstLine="720"/>
        <w:jc w:val="left"/>
      </w:pPr>
      <w:r>
        <w:rPr>
          <w:rStyle w:val="220"/>
          <w:color w:val="000000"/>
        </w:rPr>
        <w:t>Нормы оценок работы с историческим источником</w:t>
      </w:r>
    </w:p>
    <w:p w:rsidR="0071465D" w:rsidRDefault="0071465D" w:rsidP="0071465D">
      <w:pPr>
        <w:pStyle w:val="21"/>
        <w:framePr w:w="9691" w:h="14874" w:hRule="exact" w:wrap="none" w:vAnchor="page" w:hAnchor="page" w:x="1402" w:y="821"/>
        <w:shd w:val="clear" w:color="auto" w:fill="auto"/>
        <w:ind w:firstLine="720"/>
        <w:jc w:val="left"/>
      </w:pPr>
      <w:r>
        <w:rPr>
          <w:rStyle w:val="2"/>
          <w:color w:val="000000"/>
        </w:rPr>
        <w:t>«5» («отлично») выставляется в том случае, если учащийся</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установил тип источника и время (дату) его появления;</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извлек из источника историческую информацию, на основе которой сформулировал и раскрыл поднятую в тексте проблему;</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сопоставил факты нескольких исторических источников;</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применил контекстные знания и базовые знания смежных предметных областей (география, искусство и т.д.) для объяснения содержания исторического источника;</w:t>
      </w:r>
    </w:p>
    <w:p w:rsidR="0071465D" w:rsidRDefault="0071465D" w:rsidP="0071465D">
      <w:pPr>
        <w:pStyle w:val="21"/>
        <w:framePr w:w="9691" w:h="14874" w:hRule="exact" w:wrap="none" w:vAnchor="page" w:hAnchor="page" w:x="1402" w:y="821"/>
        <w:numPr>
          <w:ilvl w:val="0"/>
          <w:numId w:val="13"/>
        </w:numPr>
        <w:shd w:val="clear" w:color="auto" w:fill="auto"/>
        <w:tabs>
          <w:tab w:val="left" w:pos="339"/>
        </w:tabs>
        <w:ind w:firstLine="0"/>
      </w:pPr>
      <w:r>
        <w:rPr>
          <w:rStyle w:val="2"/>
          <w:color w:val="000000"/>
        </w:rPr>
        <w:t>дал теоретическое обоснование информации источника и прокомментировал</w:t>
      </w:r>
    </w:p>
    <w:p w:rsidR="0071465D" w:rsidRDefault="0071465D" w:rsidP="0071465D">
      <w:pPr>
        <w:pStyle w:val="ab"/>
        <w:framePr w:wrap="none" w:vAnchor="page" w:hAnchor="page" w:x="10777" w:y="15985"/>
        <w:shd w:val="clear" w:color="auto" w:fill="auto"/>
        <w:spacing w:line="260" w:lineRule="exact"/>
      </w:pPr>
      <w:r>
        <w:rPr>
          <w:rStyle w:val="aa"/>
          <w:color w:val="000000"/>
        </w:rPr>
        <w:t>63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6" w:h="14875" w:hRule="exact" w:wrap="none" w:vAnchor="page" w:hAnchor="page" w:x="1405" w:y="820"/>
        <w:shd w:val="clear" w:color="auto" w:fill="auto"/>
        <w:tabs>
          <w:tab w:val="left" w:pos="339"/>
        </w:tabs>
        <w:ind w:firstLine="0"/>
      </w:pPr>
      <w:r>
        <w:rPr>
          <w:rStyle w:val="2"/>
          <w:color w:val="000000"/>
        </w:rPr>
        <w:lastRenderedPageBreak/>
        <w:t>ее с использованием научной терминологии;</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привел собственную точку зрения на рассматриваемую проблему;</w:t>
      </w:r>
    </w:p>
    <w:p w:rsidR="0071465D" w:rsidRDefault="0071465D" w:rsidP="0071465D">
      <w:pPr>
        <w:pStyle w:val="21"/>
        <w:framePr w:w="9686" w:h="14875" w:hRule="exact" w:wrap="none" w:vAnchor="page" w:hAnchor="page" w:x="1405" w:y="820"/>
        <w:numPr>
          <w:ilvl w:val="0"/>
          <w:numId w:val="13"/>
        </w:numPr>
        <w:shd w:val="clear" w:color="auto" w:fill="auto"/>
        <w:ind w:firstLine="0"/>
      </w:pPr>
      <w:r>
        <w:rPr>
          <w:rStyle w:val="2"/>
          <w:color w:val="000000"/>
        </w:rPr>
        <w:t xml:space="preserve"> аргументировал свою позицию с опорой на исторические факты и собственный жизненный опыт.</w:t>
      </w:r>
    </w:p>
    <w:p w:rsidR="0071465D" w:rsidRDefault="0071465D" w:rsidP="0071465D">
      <w:pPr>
        <w:pStyle w:val="21"/>
        <w:framePr w:w="9686" w:h="14875" w:hRule="exact" w:wrap="none" w:vAnchor="page" w:hAnchor="page" w:x="1405" w:y="820"/>
        <w:shd w:val="clear" w:color="auto" w:fill="auto"/>
        <w:ind w:firstLine="720"/>
        <w:jc w:val="left"/>
      </w:pPr>
      <w:r>
        <w:rPr>
          <w:rStyle w:val="2"/>
          <w:color w:val="000000"/>
        </w:rPr>
        <w:t>«4» («хорошо») выставляется в том случае, если учащийся</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определил тип источника и историческую эпоху его появления;</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извлек из источника историческую информацию, на основе которой обозначил и пояснил поднятую в тексте проблему;</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сопоставил факты нескольких исторических источников;</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применил контекстные знания для объяснения содержания исторического источника;</w:t>
      </w:r>
    </w:p>
    <w:p w:rsidR="0071465D" w:rsidRDefault="0071465D" w:rsidP="0071465D">
      <w:pPr>
        <w:pStyle w:val="21"/>
        <w:framePr w:w="9686" w:h="14875" w:hRule="exact" w:wrap="none" w:vAnchor="page" w:hAnchor="page" w:x="1405" w:y="820"/>
        <w:numPr>
          <w:ilvl w:val="0"/>
          <w:numId w:val="13"/>
        </w:numPr>
        <w:shd w:val="clear" w:color="auto" w:fill="auto"/>
        <w:ind w:firstLine="0"/>
      </w:pPr>
      <w:r>
        <w:rPr>
          <w:rStyle w:val="2"/>
          <w:color w:val="000000"/>
        </w:rPr>
        <w:t xml:space="preserve"> прокомментировал информацию источника с использованием научной терминологии;</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привел собственную точку зрения на рассматриваемую проблему, но затруднился с аргументацией своей позиции.</w:t>
      </w:r>
    </w:p>
    <w:p w:rsidR="0071465D" w:rsidRDefault="0071465D" w:rsidP="0071465D">
      <w:pPr>
        <w:pStyle w:val="21"/>
        <w:framePr w:w="9686" w:h="14875" w:hRule="exact" w:wrap="none" w:vAnchor="page" w:hAnchor="page" w:x="1405" w:y="820"/>
        <w:shd w:val="clear" w:color="auto" w:fill="auto"/>
        <w:ind w:firstLine="720"/>
        <w:jc w:val="left"/>
      </w:pPr>
      <w:r>
        <w:rPr>
          <w:rStyle w:val="2"/>
          <w:color w:val="000000"/>
        </w:rPr>
        <w:t>«3» («удовлетворительно») выставляется в том случае, если учащийся</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не узнал тип источника, но указал примерное время его появления;</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на основе информации источника увидел проблему, но не смог ее сформулировать;</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попытался раскрыть проблему, пользуясь общими рассуждениями при слабой опоре на информацию источника;</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не сформулировал собственную точку зрения (позицию, отношение) при ответе на вопросы и задания к тексту источника.</w:t>
      </w:r>
    </w:p>
    <w:p w:rsidR="0071465D" w:rsidRDefault="0071465D" w:rsidP="0071465D">
      <w:pPr>
        <w:pStyle w:val="21"/>
        <w:framePr w:w="9686" w:h="14875" w:hRule="exact" w:wrap="none" w:vAnchor="page" w:hAnchor="page" w:x="1405" w:y="820"/>
        <w:shd w:val="clear" w:color="auto" w:fill="auto"/>
        <w:ind w:firstLine="720"/>
        <w:jc w:val="left"/>
      </w:pPr>
      <w:r>
        <w:rPr>
          <w:rStyle w:val="2"/>
          <w:color w:val="000000"/>
        </w:rPr>
        <w:t>«2» («неудовлетворительно») выставляется в том случае, если учащийся</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указал тип источника, но сделал попытку ответить на поставленные вопросы;</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не увидел проблему и не смог ее сформулировать;</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spacing w:after="300"/>
        <w:ind w:firstLine="0"/>
      </w:pPr>
      <w:r>
        <w:rPr>
          <w:rStyle w:val="2"/>
          <w:color w:val="000000"/>
        </w:rPr>
        <w:t>пересказал текст источника без его комментирования или дал ответ не в контексте задания.</w:t>
      </w:r>
    </w:p>
    <w:p w:rsidR="0071465D" w:rsidRDefault="0071465D" w:rsidP="0071465D">
      <w:pPr>
        <w:pStyle w:val="21"/>
        <w:framePr w:w="9686" w:h="14875" w:hRule="exact" w:wrap="none" w:vAnchor="page" w:hAnchor="page" w:x="1405" w:y="820"/>
        <w:shd w:val="clear" w:color="auto" w:fill="auto"/>
        <w:ind w:firstLine="720"/>
        <w:jc w:val="left"/>
      </w:pPr>
      <w:r>
        <w:rPr>
          <w:rStyle w:val="220"/>
          <w:color w:val="000000"/>
        </w:rPr>
        <w:t>Нормы оценок работы с исторической картой</w:t>
      </w:r>
    </w:p>
    <w:p w:rsidR="0071465D" w:rsidRDefault="0071465D" w:rsidP="0071465D">
      <w:pPr>
        <w:pStyle w:val="21"/>
        <w:framePr w:w="9686" w:h="14875" w:hRule="exact" w:wrap="none" w:vAnchor="page" w:hAnchor="page" w:x="1405" w:y="820"/>
        <w:shd w:val="clear" w:color="auto" w:fill="auto"/>
        <w:ind w:firstLine="720"/>
        <w:jc w:val="left"/>
      </w:pPr>
      <w:r>
        <w:rPr>
          <w:rStyle w:val="2"/>
          <w:color w:val="000000"/>
        </w:rPr>
        <w:t>«5» («отлично») выставляется в том случае, если учащийся</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читает легенду карты;</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правильно описывает расположение стран (государств), используя соответствующую терминологию;</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раскрывает сущность исторических процессов и явлений (войн, революций и пр.), пользуясь языком карты;</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правильно и в полном объеме выполняет задания по контурной карте.</w:t>
      </w:r>
    </w:p>
    <w:p w:rsidR="0071465D" w:rsidRDefault="0071465D" w:rsidP="0071465D">
      <w:pPr>
        <w:pStyle w:val="21"/>
        <w:framePr w:w="9686" w:h="14875" w:hRule="exact" w:wrap="none" w:vAnchor="page" w:hAnchor="page" w:x="1405" w:y="820"/>
        <w:shd w:val="clear" w:color="auto" w:fill="auto"/>
        <w:ind w:firstLine="720"/>
        <w:jc w:val="left"/>
      </w:pPr>
      <w:r>
        <w:rPr>
          <w:rStyle w:val="2"/>
          <w:color w:val="000000"/>
        </w:rPr>
        <w:t>«4» («хорошо») выставляется в том случае, если учащийся</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допускает неточности при чтении легенды карты;</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описывает расположение стран (государств), искажая или не в полном объеме используя картографические термины;</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затрудняется в применении карты при анализе сущности исторических процессов и явлений;</w:t>
      </w:r>
    </w:p>
    <w:p w:rsidR="0071465D" w:rsidRDefault="0071465D" w:rsidP="0071465D">
      <w:pPr>
        <w:pStyle w:val="21"/>
        <w:framePr w:w="9686" w:h="14875" w:hRule="exact" w:wrap="none" w:vAnchor="page" w:hAnchor="page" w:x="1405" w:y="820"/>
        <w:numPr>
          <w:ilvl w:val="0"/>
          <w:numId w:val="13"/>
        </w:numPr>
        <w:shd w:val="clear" w:color="auto" w:fill="auto"/>
        <w:tabs>
          <w:tab w:val="left" w:pos="339"/>
        </w:tabs>
        <w:ind w:firstLine="0"/>
      </w:pPr>
      <w:r>
        <w:rPr>
          <w:rStyle w:val="2"/>
          <w:color w:val="000000"/>
        </w:rPr>
        <w:t>не в полном объеме выполняет задания по контурной карте.</w:t>
      </w:r>
    </w:p>
    <w:p w:rsidR="0071465D" w:rsidRDefault="0071465D" w:rsidP="0071465D">
      <w:pPr>
        <w:pStyle w:val="21"/>
        <w:framePr w:w="9686" w:h="14875" w:hRule="exact" w:wrap="none" w:vAnchor="page" w:hAnchor="page" w:x="1405" w:y="820"/>
        <w:shd w:val="clear" w:color="auto" w:fill="auto"/>
        <w:ind w:firstLine="720"/>
        <w:jc w:val="left"/>
      </w:pPr>
      <w:r>
        <w:rPr>
          <w:rStyle w:val="2"/>
          <w:color w:val="000000"/>
        </w:rPr>
        <w:t>«3» («удовлетворительно») выставляется в том случае, если учащийся или экзаменующийся</w:t>
      </w:r>
    </w:p>
    <w:p w:rsidR="0071465D" w:rsidRDefault="0071465D" w:rsidP="0071465D">
      <w:pPr>
        <w:pStyle w:val="ab"/>
        <w:framePr w:wrap="none" w:vAnchor="page" w:hAnchor="page" w:x="10779" w:y="15985"/>
        <w:shd w:val="clear" w:color="auto" w:fill="auto"/>
        <w:spacing w:line="260" w:lineRule="exact"/>
      </w:pPr>
      <w:r>
        <w:rPr>
          <w:rStyle w:val="aa"/>
          <w:color w:val="000000"/>
        </w:rPr>
        <w:t>64</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3277" w:hRule="exact" w:wrap="none" w:vAnchor="page" w:hAnchor="page" w:x="1402" w:y="821"/>
        <w:numPr>
          <w:ilvl w:val="0"/>
          <w:numId w:val="13"/>
        </w:numPr>
        <w:shd w:val="clear" w:color="auto" w:fill="auto"/>
        <w:tabs>
          <w:tab w:val="left" w:pos="339"/>
        </w:tabs>
        <w:ind w:firstLine="0"/>
      </w:pPr>
      <w:r>
        <w:rPr>
          <w:rStyle w:val="2"/>
          <w:color w:val="000000"/>
        </w:rPr>
        <w:lastRenderedPageBreak/>
        <w:t>допускает ошибки при чтении легенды карты, искажающие смысл исторической информации;</w:t>
      </w:r>
    </w:p>
    <w:p w:rsidR="0071465D" w:rsidRDefault="0071465D" w:rsidP="0071465D">
      <w:pPr>
        <w:pStyle w:val="21"/>
        <w:framePr w:w="9691" w:h="3277" w:hRule="exact" w:wrap="none" w:vAnchor="page" w:hAnchor="page" w:x="1402" w:y="821"/>
        <w:numPr>
          <w:ilvl w:val="0"/>
          <w:numId w:val="13"/>
        </w:numPr>
        <w:shd w:val="clear" w:color="auto" w:fill="auto"/>
        <w:tabs>
          <w:tab w:val="left" w:pos="339"/>
        </w:tabs>
        <w:ind w:firstLine="0"/>
      </w:pPr>
      <w:r>
        <w:rPr>
          <w:rStyle w:val="2"/>
          <w:color w:val="000000"/>
        </w:rPr>
        <w:t>не соотносит историческую информацию с картой;</w:t>
      </w:r>
    </w:p>
    <w:p w:rsidR="0071465D" w:rsidRDefault="0071465D" w:rsidP="0071465D">
      <w:pPr>
        <w:pStyle w:val="21"/>
        <w:framePr w:w="9691" w:h="3277" w:hRule="exact" w:wrap="none" w:vAnchor="page" w:hAnchor="page" w:x="1402" w:y="821"/>
        <w:numPr>
          <w:ilvl w:val="0"/>
          <w:numId w:val="13"/>
        </w:numPr>
        <w:shd w:val="clear" w:color="auto" w:fill="auto"/>
        <w:tabs>
          <w:tab w:val="left" w:pos="339"/>
        </w:tabs>
        <w:ind w:firstLine="0"/>
      </w:pPr>
      <w:r>
        <w:rPr>
          <w:rStyle w:val="2"/>
          <w:color w:val="000000"/>
        </w:rPr>
        <w:t>не может обозначить изучаемые исторические объекты (явления) на контурной карте.</w:t>
      </w:r>
    </w:p>
    <w:p w:rsidR="0071465D" w:rsidRDefault="0071465D" w:rsidP="0071465D">
      <w:pPr>
        <w:pStyle w:val="21"/>
        <w:framePr w:w="9691" w:h="3277" w:hRule="exact" w:wrap="none" w:vAnchor="page" w:hAnchor="page" w:x="1402" w:y="821"/>
        <w:shd w:val="clear" w:color="auto" w:fill="auto"/>
        <w:ind w:firstLine="720"/>
      </w:pPr>
      <w:r>
        <w:rPr>
          <w:rStyle w:val="2"/>
          <w:color w:val="000000"/>
        </w:rPr>
        <w:t>«2» («неудовлетворительно») выставляется в том случае, если учащийся или экзаменующийся</w:t>
      </w:r>
    </w:p>
    <w:p w:rsidR="0071465D" w:rsidRDefault="0071465D" w:rsidP="0071465D">
      <w:pPr>
        <w:pStyle w:val="21"/>
        <w:framePr w:w="9691" w:h="3277" w:hRule="exact" w:wrap="none" w:vAnchor="page" w:hAnchor="page" w:x="1402" w:y="821"/>
        <w:numPr>
          <w:ilvl w:val="0"/>
          <w:numId w:val="13"/>
        </w:numPr>
        <w:shd w:val="clear" w:color="auto" w:fill="auto"/>
        <w:tabs>
          <w:tab w:val="left" w:pos="339"/>
        </w:tabs>
        <w:ind w:firstLine="0"/>
      </w:pPr>
      <w:r>
        <w:rPr>
          <w:rStyle w:val="2"/>
          <w:color w:val="000000"/>
        </w:rPr>
        <w:t>не умеет читать легенду карты;</w:t>
      </w:r>
    </w:p>
    <w:p w:rsidR="0071465D" w:rsidRDefault="0071465D" w:rsidP="0071465D">
      <w:pPr>
        <w:pStyle w:val="21"/>
        <w:framePr w:w="9691" w:h="3277" w:hRule="exact" w:wrap="none" w:vAnchor="page" w:hAnchor="page" w:x="1402" w:y="821"/>
        <w:numPr>
          <w:ilvl w:val="0"/>
          <w:numId w:val="13"/>
        </w:numPr>
        <w:shd w:val="clear" w:color="auto" w:fill="auto"/>
        <w:tabs>
          <w:tab w:val="left" w:pos="339"/>
        </w:tabs>
        <w:ind w:firstLine="0"/>
      </w:pPr>
      <w:r>
        <w:rPr>
          <w:rStyle w:val="2"/>
          <w:color w:val="000000"/>
        </w:rPr>
        <w:t>не распознает историческую информацию, представленную на карте;</w:t>
      </w:r>
    </w:p>
    <w:p w:rsidR="0071465D" w:rsidRDefault="0071465D" w:rsidP="0071465D">
      <w:pPr>
        <w:pStyle w:val="21"/>
        <w:framePr w:w="9691" w:h="3277" w:hRule="exact" w:wrap="none" w:vAnchor="page" w:hAnchor="page" w:x="1402" w:y="821"/>
        <w:numPr>
          <w:ilvl w:val="0"/>
          <w:numId w:val="13"/>
        </w:numPr>
        <w:shd w:val="clear" w:color="auto" w:fill="auto"/>
        <w:tabs>
          <w:tab w:val="left" w:pos="339"/>
        </w:tabs>
        <w:ind w:firstLine="0"/>
      </w:pPr>
      <w:r>
        <w:rPr>
          <w:rStyle w:val="2"/>
          <w:color w:val="000000"/>
        </w:rPr>
        <w:t>отказался работать с контурной картой.</w:t>
      </w:r>
    </w:p>
    <w:p w:rsidR="0071465D" w:rsidRDefault="0071465D" w:rsidP="0071465D">
      <w:pPr>
        <w:pStyle w:val="30"/>
        <w:framePr w:w="9691" w:h="10977" w:hRule="exact" w:wrap="none" w:vAnchor="page" w:hAnchor="page" w:x="1402" w:y="4723"/>
        <w:shd w:val="clear" w:color="auto" w:fill="auto"/>
        <w:spacing w:before="0" w:after="294" w:line="280" w:lineRule="exact"/>
        <w:ind w:left="20"/>
        <w:jc w:val="center"/>
      </w:pPr>
      <w:r>
        <w:rPr>
          <w:rStyle w:val="3"/>
          <w:b/>
          <w:bCs/>
          <w:color w:val="000000"/>
        </w:rPr>
        <w:t>ОБЩЕСТВОЗНАНИЕ (Право)</w:t>
      </w:r>
    </w:p>
    <w:p w:rsidR="0071465D" w:rsidRDefault="0071465D" w:rsidP="0071465D">
      <w:pPr>
        <w:pStyle w:val="21"/>
        <w:framePr w:w="9691" w:h="10977" w:hRule="exact" w:wrap="none" w:vAnchor="page" w:hAnchor="page" w:x="1402" w:y="4723"/>
        <w:shd w:val="clear" w:color="auto" w:fill="auto"/>
        <w:ind w:left="20" w:firstLine="0"/>
        <w:jc w:val="center"/>
      </w:pPr>
      <w:r>
        <w:rPr>
          <w:rStyle w:val="220"/>
          <w:color w:val="000000"/>
        </w:rPr>
        <w:t>Устный, письменный ответ.</w:t>
      </w:r>
    </w:p>
    <w:p w:rsidR="0071465D" w:rsidRDefault="0071465D" w:rsidP="0071465D">
      <w:pPr>
        <w:pStyle w:val="21"/>
        <w:framePr w:w="9691" w:h="10977" w:hRule="exact" w:wrap="none" w:vAnchor="page" w:hAnchor="page" w:x="1402" w:y="4723"/>
        <w:shd w:val="clear" w:color="auto" w:fill="auto"/>
        <w:ind w:firstLine="720"/>
      </w:pPr>
      <w:r>
        <w:rPr>
          <w:rStyle w:val="2"/>
          <w:color w:val="000000"/>
        </w:rPr>
        <w:t>«5» («отлично») выставляется в том случае, если учащийся в полном объеме выполняет предъявленные задания и демонстрирует следующие знания и умения:</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логично, развернуто излагать содержание вопроса, в котором продемонстрировано умение описать то или иное общественное явление или процесс;</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сравнивать несколько социальных объектов, процессов (или несколько источников), выделяя их существенные признаки, закономерности развития;</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делать вывод по вопросу и аргументировать его с теоретических позиций социальных наук;</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сопоставлять различные точки зрения, выдвигать аргументы в обоснование собственной позиции и контраргументы по отношению к иным взглядам;</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применять полученные знания при анализе конкретных ситуаций и планировать практические действия;</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оценивать действия субъектов социальной жизни с точки зрения социальных норм, экономической рациональности;</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раскрывать содержание основных обществоведческих терминов в контексте вопроса.</w:t>
      </w:r>
    </w:p>
    <w:p w:rsidR="0071465D" w:rsidRDefault="0071465D" w:rsidP="0071465D">
      <w:pPr>
        <w:pStyle w:val="21"/>
        <w:framePr w:w="9691" w:h="10977" w:hRule="exact" w:wrap="none" w:vAnchor="page" w:hAnchor="page" w:x="1402" w:y="4723"/>
        <w:shd w:val="clear" w:color="auto" w:fill="auto"/>
        <w:ind w:firstLine="720"/>
      </w:pPr>
      <w:r>
        <w:rPr>
          <w:rStyle w:val="2"/>
          <w:color w:val="000000"/>
        </w:rPr>
        <w:t>«4» («хорошо») выставляется в том случае, если учащийся:</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освятил тему вопроса, но недостаточно полно ее раскрыл;</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не смог самостоятельно дать необходимые поправки и дополнения;</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дал определения прозвучавшим при ответе понятиям;</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дал ответы на уточняющие вопросы.</w:t>
      </w:r>
    </w:p>
    <w:p w:rsidR="0071465D" w:rsidRDefault="0071465D" w:rsidP="0071465D">
      <w:pPr>
        <w:pStyle w:val="21"/>
        <w:framePr w:w="9691" w:h="10977" w:hRule="exact" w:wrap="none" w:vAnchor="page" w:hAnchor="page" w:x="1402" w:y="4723"/>
        <w:shd w:val="clear" w:color="auto" w:fill="auto"/>
        <w:ind w:firstLine="720"/>
      </w:pPr>
      <w:r>
        <w:rPr>
          <w:rStyle w:val="2"/>
          <w:color w:val="000000"/>
        </w:rPr>
        <w:t>«3» («удовлетворительно») выставляется в том случае, если учащийся:</w:t>
      </w:r>
    </w:p>
    <w:p w:rsidR="0071465D" w:rsidRDefault="0071465D" w:rsidP="0071465D">
      <w:pPr>
        <w:pStyle w:val="21"/>
        <w:framePr w:w="9691" w:h="10977" w:hRule="exact" w:wrap="none" w:vAnchor="page" w:hAnchor="page" w:x="1402" w:y="4723"/>
        <w:numPr>
          <w:ilvl w:val="0"/>
          <w:numId w:val="13"/>
        </w:numPr>
        <w:shd w:val="clear" w:color="auto" w:fill="auto"/>
        <w:tabs>
          <w:tab w:val="left" w:pos="339"/>
        </w:tabs>
        <w:ind w:firstLine="0"/>
      </w:pPr>
      <w:r>
        <w:rPr>
          <w:rStyle w:val="2"/>
          <w:color w:val="000000"/>
        </w:rPr>
        <w:t>демонстрирует умение описывать то или иное общественное явление,</w:t>
      </w:r>
    </w:p>
    <w:p w:rsidR="0071465D" w:rsidRDefault="0071465D" w:rsidP="0071465D">
      <w:pPr>
        <w:pStyle w:val="ab"/>
        <w:framePr w:wrap="none" w:vAnchor="page" w:hAnchor="page" w:x="10777" w:y="15985"/>
        <w:shd w:val="clear" w:color="auto" w:fill="auto"/>
        <w:spacing w:line="260" w:lineRule="exact"/>
      </w:pPr>
      <w:r>
        <w:rPr>
          <w:rStyle w:val="aa"/>
          <w:color w:val="000000"/>
        </w:rPr>
        <w:t>65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6" w:h="14874" w:hRule="exact" w:wrap="none" w:vAnchor="page" w:hAnchor="page" w:x="1400" w:y="821"/>
        <w:shd w:val="clear" w:color="auto" w:fill="auto"/>
        <w:ind w:firstLine="0"/>
      </w:pPr>
      <w:r>
        <w:rPr>
          <w:rStyle w:val="2"/>
          <w:color w:val="000000"/>
        </w:rPr>
        <w:lastRenderedPageBreak/>
        <w:t>объяснять его с помощью конкретных примеров;</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делает элементарные выводы;</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путается в терминах;</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не может сравнить несколько социальных объектов или точек зрения;</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не может аргументировать собственную позицию;</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затрудняется в применении знаний на практике при решении конкретных ситуаций;</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справляется с заданием лишь после наводящих вопросов.</w:t>
      </w:r>
    </w:p>
    <w:p w:rsidR="0071465D" w:rsidRDefault="0071465D" w:rsidP="0071465D">
      <w:pPr>
        <w:pStyle w:val="21"/>
        <w:framePr w:w="9696" w:h="14874" w:hRule="exact" w:wrap="none" w:vAnchor="page" w:hAnchor="page" w:x="1400" w:y="821"/>
        <w:shd w:val="clear" w:color="auto" w:fill="auto"/>
        <w:ind w:firstLine="720"/>
        <w:jc w:val="left"/>
      </w:pPr>
      <w:r>
        <w:rPr>
          <w:rStyle w:val="2"/>
          <w:color w:val="000000"/>
        </w:rPr>
        <w:t>«2» («неудовлетворительно») выставляется в том случае, если учащийся:</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не увидел проблему, и не смог ее сформулировать;</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не раскрыл проблему;</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spacing w:after="296"/>
        <w:ind w:firstLine="0"/>
      </w:pPr>
      <w:r>
        <w:rPr>
          <w:rStyle w:val="2"/>
          <w:color w:val="000000"/>
        </w:rPr>
        <w:t xml:space="preserve">собственную точку зрения представил формально (высказал согласие или </w:t>
      </w:r>
      <w:proofErr w:type="gramStart"/>
      <w:r>
        <w:rPr>
          <w:rStyle w:val="2"/>
          <w:color w:val="000000"/>
        </w:rPr>
        <w:t>не согласие</w:t>
      </w:r>
      <w:proofErr w:type="gramEnd"/>
      <w:r>
        <w:rPr>
          <w:rStyle w:val="2"/>
          <w:color w:val="000000"/>
        </w:rPr>
        <w:t xml:space="preserve"> с автором) или информацию представил не в контексте задания, или отказался отвечать.</w:t>
      </w:r>
    </w:p>
    <w:p w:rsidR="0071465D" w:rsidRDefault="0071465D" w:rsidP="0071465D">
      <w:pPr>
        <w:pStyle w:val="21"/>
        <w:framePr w:w="9696" w:h="14874" w:hRule="exact" w:wrap="none" w:vAnchor="page" w:hAnchor="page" w:x="1400" w:y="821"/>
        <w:shd w:val="clear" w:color="auto" w:fill="auto"/>
        <w:spacing w:line="326" w:lineRule="exact"/>
        <w:ind w:firstLine="720"/>
        <w:jc w:val="left"/>
      </w:pPr>
      <w:r>
        <w:rPr>
          <w:rStyle w:val="220"/>
          <w:color w:val="000000"/>
        </w:rPr>
        <w:t>Нормы оценки письменной работы</w:t>
      </w:r>
      <w:r>
        <w:rPr>
          <w:rStyle w:val="2"/>
          <w:color w:val="000000"/>
        </w:rPr>
        <w:t xml:space="preserve"> (источник социальной информации, оригинальный или исторический текст) по обществознанию.</w:t>
      </w:r>
    </w:p>
    <w:p w:rsidR="0071465D" w:rsidRDefault="0071465D" w:rsidP="0071465D">
      <w:pPr>
        <w:pStyle w:val="21"/>
        <w:framePr w:w="9696" w:h="14874" w:hRule="exact" w:wrap="none" w:vAnchor="page" w:hAnchor="page" w:x="1400" w:y="821"/>
        <w:shd w:val="clear" w:color="auto" w:fill="auto"/>
        <w:ind w:firstLine="720"/>
        <w:jc w:val="left"/>
      </w:pPr>
      <w:r>
        <w:rPr>
          <w:rStyle w:val="2"/>
          <w:color w:val="000000"/>
        </w:rPr>
        <w:t>«5» («отлично») выставляется в том случае, если учащийся в полном объеме выполнил предъявляемые задания:</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осуществил поиск социальной и иной информации и извлек знания из источника по заданной теме;</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сумел интерпретировать полученную информацию и представить ее в различных знаковых системах;</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увидел и сформулировал главную мысль, идею текста;</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сумел сравнить разные авторские позиции и назвать критерий сравнения;</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представил собственную точку зрения (позицию, отношение) при ответах на вопросы текста;</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аргументировал свою позицию с опорой на теоретический материал базового курса;</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продемонстрировал базовые знания смежных предметных областей при ответах на вопросы текста (естествознание, искусство и т.д.);</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предъявил письменную работу в соответствии с требованиями оформления (реферат, доклад, сообщение, конспект и т.д.)</w:t>
      </w:r>
    </w:p>
    <w:p w:rsidR="0071465D" w:rsidRDefault="0071465D" w:rsidP="0071465D">
      <w:pPr>
        <w:pStyle w:val="21"/>
        <w:framePr w:w="9696" w:h="14874" w:hRule="exact" w:wrap="none" w:vAnchor="page" w:hAnchor="page" w:x="1400" w:y="821"/>
        <w:shd w:val="clear" w:color="auto" w:fill="auto"/>
        <w:ind w:firstLine="720"/>
        <w:jc w:val="left"/>
      </w:pPr>
      <w:r>
        <w:rPr>
          <w:rStyle w:val="2"/>
          <w:color w:val="000000"/>
        </w:rPr>
        <w:t>«4» («хорошо») выставляется в том случае, если учащийся:</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осуществил поиск социальной или иной информации и извлек знания из источника по заданной теме;</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увидел и сформулировал идею, главную мысль текста;</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при сравнении разных авторских позиций не назвал критерий сравнения;</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представил собственную точку зрения (позицию, отношение) при ответе на вопросы текста;</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аргументировал свою позицию с опорой на теоретические знания базового курса;</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обнаружил затруднения в применении базовых знаний смежных предметных областей (естествознание, искусство и т.д.);</w:t>
      </w:r>
    </w:p>
    <w:p w:rsidR="0071465D" w:rsidRDefault="0071465D" w:rsidP="0071465D">
      <w:pPr>
        <w:pStyle w:val="21"/>
        <w:framePr w:w="9696" w:h="14874" w:hRule="exact" w:wrap="none" w:vAnchor="page" w:hAnchor="page" w:x="1400" w:y="821"/>
        <w:numPr>
          <w:ilvl w:val="0"/>
          <w:numId w:val="23"/>
        </w:numPr>
        <w:shd w:val="clear" w:color="auto" w:fill="auto"/>
        <w:tabs>
          <w:tab w:val="left" w:pos="339"/>
        </w:tabs>
        <w:ind w:firstLine="0"/>
      </w:pPr>
      <w:r>
        <w:rPr>
          <w:rStyle w:val="2"/>
          <w:color w:val="000000"/>
        </w:rPr>
        <w:t>не сумел интерпретировать полученную информацию и представить ее в различных знаковых системах;</w:t>
      </w:r>
    </w:p>
    <w:p w:rsidR="0071465D" w:rsidRDefault="0071465D" w:rsidP="0071465D">
      <w:pPr>
        <w:pStyle w:val="ab"/>
        <w:framePr w:wrap="none" w:vAnchor="page" w:hAnchor="page" w:x="10774" w:y="15985"/>
        <w:shd w:val="clear" w:color="auto" w:fill="auto"/>
        <w:spacing w:line="260" w:lineRule="exact"/>
      </w:pPr>
      <w:r>
        <w:rPr>
          <w:rStyle w:val="aa"/>
          <w:color w:val="000000"/>
        </w:rPr>
        <w:t>66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lastRenderedPageBreak/>
        <w:t>в оформлении работы допустил неточности.</w:t>
      </w:r>
    </w:p>
    <w:p w:rsidR="0071465D" w:rsidRDefault="0071465D" w:rsidP="0071465D">
      <w:pPr>
        <w:pStyle w:val="21"/>
        <w:framePr w:w="9691" w:h="14874" w:hRule="exact" w:wrap="none" w:vAnchor="page" w:hAnchor="page" w:x="1402" w:y="821"/>
        <w:shd w:val="clear" w:color="auto" w:fill="auto"/>
        <w:ind w:firstLine="720"/>
        <w:jc w:val="left"/>
      </w:pPr>
      <w:r>
        <w:rPr>
          <w:rStyle w:val="2"/>
          <w:color w:val="000000"/>
        </w:rPr>
        <w:t>«3» («удовлетворительно») выставляется в том случае, если учащийся:</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не смог осуществил поиск социальной информации и извлечь необходимый объем знаний по заданной теме;</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почувствовал основную идею, тему текста, но не смог ее сформулировать;</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попытался сравнить источники информации, но не сумел их классифицировать;</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представил собственную точку зрения (позицию, отношение) при ответе на вопросы и задания текста;</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не выполнил более трети требований к оформлению работы в полном объеме.</w:t>
      </w:r>
    </w:p>
    <w:p w:rsidR="0071465D" w:rsidRDefault="0071465D" w:rsidP="0071465D">
      <w:pPr>
        <w:pStyle w:val="21"/>
        <w:framePr w:w="9691" w:h="14874" w:hRule="exact" w:wrap="none" w:vAnchor="page" w:hAnchor="page" w:x="1402" w:y="821"/>
        <w:shd w:val="clear" w:color="auto" w:fill="auto"/>
        <w:ind w:firstLine="720"/>
        <w:jc w:val="left"/>
      </w:pPr>
      <w:r>
        <w:rPr>
          <w:rStyle w:val="2"/>
          <w:color w:val="000000"/>
        </w:rPr>
        <w:t>«2» («неудовлетворительно») выставляется в том случае, если учащийся:</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выполнил менее одной четвертой части предлагаемых заданий;</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не смог определить основную идею, мысль текста;</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не раскрыл проблему;</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 xml:space="preserve">собственную точку зрения представил формально (высказал согласие или </w:t>
      </w:r>
      <w:proofErr w:type="gramStart"/>
      <w:r>
        <w:rPr>
          <w:rStyle w:val="2"/>
          <w:color w:val="000000"/>
        </w:rPr>
        <w:t>не согласие</w:t>
      </w:r>
      <w:proofErr w:type="gramEnd"/>
      <w:r>
        <w:rPr>
          <w:rStyle w:val="2"/>
          <w:color w:val="000000"/>
        </w:rPr>
        <w:t xml:space="preserve"> с мнением автора);</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spacing w:after="300"/>
        <w:ind w:firstLine="0"/>
      </w:pPr>
      <w:r>
        <w:rPr>
          <w:rStyle w:val="2"/>
          <w:color w:val="000000"/>
        </w:rPr>
        <w:t>аргументация отсутствует, или информация дана не в контексте задания.</w:t>
      </w:r>
    </w:p>
    <w:p w:rsidR="0071465D" w:rsidRDefault="0071465D" w:rsidP="0071465D">
      <w:pPr>
        <w:pStyle w:val="21"/>
        <w:framePr w:w="9691" w:h="14874" w:hRule="exact" w:wrap="none" w:vAnchor="page" w:hAnchor="page" w:x="1402" w:y="821"/>
        <w:shd w:val="clear" w:color="auto" w:fill="auto"/>
        <w:ind w:firstLine="720"/>
        <w:jc w:val="left"/>
      </w:pPr>
      <w:r>
        <w:rPr>
          <w:rStyle w:val="220"/>
          <w:color w:val="000000"/>
        </w:rPr>
        <w:t>Нормы оценки эссе по обществознанию</w:t>
      </w:r>
    </w:p>
    <w:p w:rsidR="0071465D" w:rsidRDefault="0071465D" w:rsidP="0071465D">
      <w:pPr>
        <w:pStyle w:val="21"/>
        <w:framePr w:w="9691" w:h="14874" w:hRule="exact" w:wrap="none" w:vAnchor="page" w:hAnchor="page" w:x="1402" w:y="821"/>
        <w:shd w:val="clear" w:color="auto" w:fill="auto"/>
        <w:ind w:firstLine="720"/>
        <w:jc w:val="left"/>
      </w:pPr>
      <w:r>
        <w:rPr>
          <w:rStyle w:val="2"/>
          <w:color w:val="000000"/>
        </w:rPr>
        <w:t>«5» («отлично») выставляется в том случае, если учащийся в полном объеме выполнил предъявляемые задания:</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увидел и сформулировал проблему, поднимаемую автором цитаты,</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раскрыл проблему на теоретическом уровне (в связях и с обоснованием) с использованием научной терминологии в контексте задания;</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представил собственную точку зрения (позицию, отношение) при раскрытии проблемы;</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аргументировал свою позицию с опорой на факты общественной жизни или на социальный личный опыт;</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продемонстрировал базовые знания смежных предметных областей (естествознание, искусство и т.д.);</w:t>
      </w:r>
    </w:p>
    <w:p w:rsidR="0071465D" w:rsidRDefault="0071465D" w:rsidP="0071465D">
      <w:pPr>
        <w:pStyle w:val="21"/>
        <w:framePr w:w="9691" w:h="14874" w:hRule="exact" w:wrap="none" w:vAnchor="page" w:hAnchor="page" w:x="1402" w:y="821"/>
        <w:shd w:val="clear" w:color="auto" w:fill="auto"/>
        <w:ind w:firstLine="720"/>
        <w:jc w:val="left"/>
      </w:pPr>
      <w:r>
        <w:rPr>
          <w:rStyle w:val="2"/>
          <w:color w:val="000000"/>
        </w:rPr>
        <w:t>«4» («хорошо») и выставляется в том случае, если учащийся:</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осуществил поиск социальной информации и извлек знания по заданной теме;</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увидел и сформулировал идею, главную мысль текста;</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представил собственную точку зрения (позицию, отношение) при ответе на вопросы текста;</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аргументировал свою позицию с опорой на теоретические знания базового курса;</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обнаружил затруднения в применении базовых знаний смежных предметных областей (естествознание, искусство и т.д.);</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не сумел интерпретировать полученную информацию и представить ее в различных знаковых системах;</w:t>
      </w:r>
    </w:p>
    <w:p w:rsidR="0071465D" w:rsidRDefault="0071465D" w:rsidP="0071465D">
      <w:pPr>
        <w:pStyle w:val="21"/>
        <w:framePr w:w="9691" w:h="14874" w:hRule="exact" w:wrap="none" w:vAnchor="page" w:hAnchor="page" w:x="1402" w:y="821"/>
        <w:shd w:val="clear" w:color="auto" w:fill="auto"/>
        <w:ind w:firstLine="720"/>
        <w:jc w:val="left"/>
      </w:pPr>
      <w:r>
        <w:rPr>
          <w:rStyle w:val="2"/>
          <w:color w:val="000000"/>
        </w:rPr>
        <w:t>«3» («удовлетворительно») выставляется в том случае, если учащийся</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не смог осуществил поиск социальной информации и извлечь необходимый объем знаний по заданной теме;</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увидел проблему, но не смог ее сформулировать;</w:t>
      </w:r>
    </w:p>
    <w:p w:rsidR="0071465D" w:rsidRDefault="0071465D" w:rsidP="0071465D">
      <w:pPr>
        <w:pStyle w:val="21"/>
        <w:framePr w:w="9691" w:h="14874" w:hRule="exact" w:wrap="none" w:vAnchor="page" w:hAnchor="page" w:x="1402" w:y="821"/>
        <w:numPr>
          <w:ilvl w:val="0"/>
          <w:numId w:val="23"/>
        </w:numPr>
        <w:shd w:val="clear" w:color="auto" w:fill="auto"/>
        <w:tabs>
          <w:tab w:val="left" w:pos="339"/>
        </w:tabs>
        <w:ind w:firstLine="0"/>
      </w:pPr>
      <w:r>
        <w:rPr>
          <w:rStyle w:val="2"/>
          <w:color w:val="000000"/>
        </w:rPr>
        <w:t>попытался раскрыть проблему при формальном использовании</w:t>
      </w:r>
    </w:p>
    <w:p w:rsidR="0071465D" w:rsidRDefault="0071465D" w:rsidP="0071465D">
      <w:pPr>
        <w:pStyle w:val="ab"/>
        <w:framePr w:wrap="none" w:vAnchor="page" w:hAnchor="page" w:x="10777" w:y="15985"/>
        <w:shd w:val="clear" w:color="auto" w:fill="auto"/>
        <w:spacing w:line="260" w:lineRule="exact"/>
      </w:pPr>
      <w:r>
        <w:rPr>
          <w:rStyle w:val="aa"/>
          <w:color w:val="000000"/>
        </w:rPr>
        <w:t>67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965" w:h="4916" w:hRule="exact" w:wrap="none" w:vAnchor="page" w:hAnchor="page" w:x="1265" w:y="821"/>
        <w:shd w:val="clear" w:color="auto" w:fill="auto"/>
        <w:tabs>
          <w:tab w:val="left" w:pos="339"/>
        </w:tabs>
        <w:ind w:firstLine="0"/>
      </w:pPr>
      <w:r>
        <w:rPr>
          <w:rStyle w:val="2"/>
          <w:color w:val="000000"/>
        </w:rPr>
        <w:lastRenderedPageBreak/>
        <w:t>обществоведческих терминов на бытовом уровне;</w:t>
      </w:r>
    </w:p>
    <w:p w:rsidR="0071465D" w:rsidRDefault="0071465D" w:rsidP="0071465D">
      <w:pPr>
        <w:pStyle w:val="21"/>
        <w:framePr w:w="9965" w:h="4916" w:hRule="exact" w:wrap="none" w:vAnchor="page" w:hAnchor="page" w:x="1265" w:y="821"/>
        <w:numPr>
          <w:ilvl w:val="0"/>
          <w:numId w:val="23"/>
        </w:numPr>
        <w:shd w:val="clear" w:color="auto" w:fill="auto"/>
        <w:tabs>
          <w:tab w:val="left" w:pos="339"/>
        </w:tabs>
        <w:ind w:right="240" w:firstLine="0"/>
      </w:pPr>
      <w:r>
        <w:rPr>
          <w:rStyle w:val="2"/>
          <w:color w:val="000000"/>
        </w:rPr>
        <w:t>представил собственную точку зрения (позицию, отношение) при раскрытии проблемы;</w:t>
      </w:r>
    </w:p>
    <w:p w:rsidR="0071465D" w:rsidRDefault="0071465D" w:rsidP="0071465D">
      <w:pPr>
        <w:pStyle w:val="21"/>
        <w:framePr w:w="9965" w:h="4916" w:hRule="exact" w:wrap="none" w:vAnchor="page" w:hAnchor="page" w:x="1265" w:y="821"/>
        <w:numPr>
          <w:ilvl w:val="0"/>
          <w:numId w:val="23"/>
        </w:numPr>
        <w:shd w:val="clear" w:color="auto" w:fill="auto"/>
        <w:tabs>
          <w:tab w:val="left" w:pos="339"/>
        </w:tabs>
        <w:ind w:right="240" w:firstLine="0"/>
      </w:pPr>
      <w:r>
        <w:rPr>
          <w:rStyle w:val="2"/>
          <w:color w:val="000000"/>
        </w:rPr>
        <w:t>аргументация слабо связана с раскрытием проблемы, хотя приведены аргументы с опорой на факты личного социального опыта.</w:t>
      </w:r>
    </w:p>
    <w:p w:rsidR="0071465D" w:rsidRDefault="0071465D" w:rsidP="0071465D">
      <w:pPr>
        <w:pStyle w:val="21"/>
        <w:framePr w:w="9965" w:h="4916" w:hRule="exact" w:wrap="none" w:vAnchor="page" w:hAnchor="page" w:x="1265" w:y="821"/>
        <w:shd w:val="clear" w:color="auto" w:fill="auto"/>
        <w:ind w:firstLine="800"/>
      </w:pPr>
      <w:r>
        <w:rPr>
          <w:rStyle w:val="2"/>
          <w:color w:val="000000"/>
        </w:rPr>
        <w:t>«2» («неудовлетворительно») выставляется в том случае, если учащийся</w:t>
      </w:r>
    </w:p>
    <w:p w:rsidR="0071465D" w:rsidRDefault="0071465D" w:rsidP="0071465D">
      <w:pPr>
        <w:pStyle w:val="21"/>
        <w:framePr w:w="9965" w:h="4916" w:hRule="exact" w:wrap="none" w:vAnchor="page" w:hAnchor="page" w:x="1265" w:y="821"/>
        <w:numPr>
          <w:ilvl w:val="0"/>
          <w:numId w:val="23"/>
        </w:numPr>
        <w:shd w:val="clear" w:color="auto" w:fill="auto"/>
        <w:tabs>
          <w:tab w:val="left" w:pos="339"/>
        </w:tabs>
        <w:ind w:firstLine="0"/>
      </w:pPr>
      <w:r>
        <w:rPr>
          <w:rStyle w:val="2"/>
          <w:color w:val="000000"/>
        </w:rPr>
        <w:t>выполнил менее одной третьей части предлагаемых заданий;</w:t>
      </w:r>
    </w:p>
    <w:p w:rsidR="0071465D" w:rsidRDefault="0071465D" w:rsidP="0071465D">
      <w:pPr>
        <w:pStyle w:val="21"/>
        <w:framePr w:w="9965" w:h="4916" w:hRule="exact" w:wrap="none" w:vAnchor="page" w:hAnchor="page" w:x="1265" w:y="821"/>
        <w:numPr>
          <w:ilvl w:val="0"/>
          <w:numId w:val="23"/>
        </w:numPr>
        <w:shd w:val="clear" w:color="auto" w:fill="auto"/>
        <w:tabs>
          <w:tab w:val="left" w:pos="339"/>
        </w:tabs>
        <w:ind w:firstLine="0"/>
      </w:pPr>
      <w:r>
        <w:rPr>
          <w:rStyle w:val="2"/>
          <w:color w:val="000000"/>
        </w:rPr>
        <w:t>не увидел проблему, не смог определить основную идею, мысль текста;</w:t>
      </w:r>
    </w:p>
    <w:p w:rsidR="0071465D" w:rsidRDefault="0071465D" w:rsidP="0071465D">
      <w:pPr>
        <w:pStyle w:val="21"/>
        <w:framePr w:w="9965" w:h="4916" w:hRule="exact" w:wrap="none" w:vAnchor="page" w:hAnchor="page" w:x="1265" w:y="821"/>
        <w:numPr>
          <w:ilvl w:val="0"/>
          <w:numId w:val="23"/>
        </w:numPr>
        <w:shd w:val="clear" w:color="auto" w:fill="auto"/>
        <w:tabs>
          <w:tab w:val="left" w:pos="339"/>
        </w:tabs>
        <w:ind w:firstLine="0"/>
      </w:pPr>
      <w:r>
        <w:rPr>
          <w:rStyle w:val="2"/>
          <w:color w:val="000000"/>
        </w:rPr>
        <w:t>не раскрыл проблему;</w:t>
      </w:r>
    </w:p>
    <w:p w:rsidR="0071465D" w:rsidRDefault="0071465D" w:rsidP="0071465D">
      <w:pPr>
        <w:pStyle w:val="21"/>
        <w:framePr w:w="9965" w:h="4916" w:hRule="exact" w:wrap="none" w:vAnchor="page" w:hAnchor="page" w:x="1265" w:y="821"/>
        <w:numPr>
          <w:ilvl w:val="0"/>
          <w:numId w:val="23"/>
        </w:numPr>
        <w:shd w:val="clear" w:color="auto" w:fill="auto"/>
        <w:tabs>
          <w:tab w:val="left" w:pos="339"/>
        </w:tabs>
        <w:ind w:right="240" w:firstLine="0"/>
      </w:pPr>
      <w:r>
        <w:rPr>
          <w:rStyle w:val="2"/>
          <w:color w:val="000000"/>
        </w:rPr>
        <w:t xml:space="preserve">собственную точку зрения представил формально (высказал согласие или </w:t>
      </w:r>
      <w:proofErr w:type="gramStart"/>
      <w:r>
        <w:rPr>
          <w:rStyle w:val="2"/>
          <w:color w:val="000000"/>
        </w:rPr>
        <w:t>не согласие</w:t>
      </w:r>
      <w:proofErr w:type="gramEnd"/>
      <w:r>
        <w:rPr>
          <w:rStyle w:val="2"/>
          <w:color w:val="000000"/>
        </w:rPr>
        <w:t xml:space="preserve"> с мнением автора);</w:t>
      </w:r>
    </w:p>
    <w:p w:rsidR="0071465D" w:rsidRDefault="0071465D" w:rsidP="0071465D">
      <w:pPr>
        <w:pStyle w:val="21"/>
        <w:framePr w:w="9965" w:h="4916" w:hRule="exact" w:wrap="none" w:vAnchor="page" w:hAnchor="page" w:x="1265" w:y="821"/>
        <w:numPr>
          <w:ilvl w:val="0"/>
          <w:numId w:val="23"/>
        </w:numPr>
        <w:shd w:val="clear" w:color="auto" w:fill="auto"/>
        <w:tabs>
          <w:tab w:val="left" w:pos="339"/>
        </w:tabs>
        <w:ind w:firstLine="0"/>
      </w:pPr>
      <w:r>
        <w:rPr>
          <w:rStyle w:val="2"/>
          <w:color w:val="000000"/>
        </w:rPr>
        <w:t>аргументация отсутствует;</w:t>
      </w:r>
    </w:p>
    <w:p w:rsidR="0071465D" w:rsidRDefault="0071465D" w:rsidP="0071465D">
      <w:pPr>
        <w:pStyle w:val="21"/>
        <w:framePr w:w="9965" w:h="4916" w:hRule="exact" w:wrap="none" w:vAnchor="page" w:hAnchor="page" w:x="1265" w:y="821"/>
        <w:numPr>
          <w:ilvl w:val="0"/>
          <w:numId w:val="23"/>
        </w:numPr>
        <w:shd w:val="clear" w:color="auto" w:fill="auto"/>
        <w:tabs>
          <w:tab w:val="left" w:pos="339"/>
        </w:tabs>
        <w:spacing w:after="333"/>
        <w:ind w:firstLine="0"/>
      </w:pPr>
      <w:r>
        <w:rPr>
          <w:rStyle w:val="2"/>
          <w:color w:val="000000"/>
        </w:rPr>
        <w:t>или информация дана не в контексте задания.</w:t>
      </w:r>
    </w:p>
    <w:p w:rsidR="0071465D" w:rsidRDefault="0071465D" w:rsidP="0071465D">
      <w:pPr>
        <w:pStyle w:val="21"/>
        <w:framePr w:w="9965" w:h="4916" w:hRule="exact" w:wrap="none" w:vAnchor="page" w:hAnchor="page" w:x="1265" w:y="821"/>
        <w:shd w:val="clear" w:color="auto" w:fill="auto"/>
        <w:spacing w:line="280" w:lineRule="exact"/>
        <w:ind w:firstLine="800"/>
      </w:pPr>
      <w:r>
        <w:rPr>
          <w:rStyle w:val="220"/>
          <w:color w:val="000000"/>
        </w:rPr>
        <w:t>Критерии оценки тестового задания:</w:t>
      </w:r>
    </w:p>
    <w:tbl>
      <w:tblPr>
        <w:tblW w:w="0" w:type="auto"/>
        <w:tblInd w:w="5" w:type="dxa"/>
        <w:tblLayout w:type="fixed"/>
        <w:tblCellMar>
          <w:left w:w="0" w:type="dxa"/>
          <w:right w:w="0" w:type="dxa"/>
        </w:tblCellMar>
        <w:tblLook w:val="0000" w:firstRow="0" w:lastRow="0" w:firstColumn="0" w:lastColumn="0" w:noHBand="0" w:noVBand="0"/>
      </w:tblPr>
      <w:tblGrid>
        <w:gridCol w:w="4934"/>
        <w:gridCol w:w="4939"/>
      </w:tblGrid>
      <w:tr w:rsidR="0071465D" w:rsidTr="00D038F4">
        <w:tblPrEx>
          <w:tblCellMar>
            <w:top w:w="0" w:type="dxa"/>
            <w:left w:w="0" w:type="dxa"/>
            <w:bottom w:w="0" w:type="dxa"/>
            <w:right w:w="0" w:type="dxa"/>
          </w:tblCellMar>
        </w:tblPrEx>
        <w:trPr>
          <w:trHeight w:hRule="exact" w:val="336"/>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660" w:firstLine="0"/>
              <w:jc w:val="left"/>
            </w:pPr>
            <w:r>
              <w:rPr>
                <w:rStyle w:val="2"/>
                <w:color w:val="000000"/>
              </w:rPr>
              <w:t>Процент выполнения задания</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160" w:firstLine="0"/>
              <w:jc w:val="left"/>
            </w:pPr>
            <w:r>
              <w:rPr>
                <w:rStyle w:val="2"/>
                <w:color w:val="000000"/>
              </w:rPr>
              <w:t>Оценка</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660" w:firstLine="0"/>
              <w:jc w:val="left"/>
            </w:pPr>
            <w:r>
              <w:rPr>
                <w:rStyle w:val="2"/>
                <w:color w:val="000000"/>
              </w:rPr>
              <w:t>75-100%</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160" w:firstLine="0"/>
              <w:jc w:val="left"/>
            </w:pPr>
            <w:r>
              <w:rPr>
                <w:rStyle w:val="2"/>
                <w:color w:val="000000"/>
              </w:rPr>
              <w:t>«5» («отлично»)</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660" w:firstLine="0"/>
              <w:jc w:val="left"/>
            </w:pPr>
            <w:r>
              <w:rPr>
                <w:rStyle w:val="2"/>
                <w:color w:val="000000"/>
              </w:rPr>
              <w:t>60-74%</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160" w:firstLine="0"/>
              <w:jc w:val="left"/>
            </w:pPr>
            <w:r>
              <w:rPr>
                <w:rStyle w:val="2"/>
                <w:color w:val="000000"/>
              </w:rPr>
              <w:t>«4» («хорошо»)</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660" w:firstLine="0"/>
              <w:jc w:val="left"/>
            </w:pPr>
            <w:r>
              <w:rPr>
                <w:rStyle w:val="2"/>
                <w:color w:val="000000"/>
              </w:rPr>
              <w:t>50-59%</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160" w:firstLine="0"/>
              <w:jc w:val="left"/>
            </w:pPr>
            <w:r>
              <w:rPr>
                <w:rStyle w:val="2"/>
                <w:color w:val="000000"/>
              </w:rPr>
              <w:t>«3» («удовлетворительно»)</w:t>
            </w:r>
          </w:p>
        </w:tc>
      </w:tr>
      <w:tr w:rsidR="0071465D" w:rsidTr="00D038F4">
        <w:tblPrEx>
          <w:tblCellMar>
            <w:top w:w="0" w:type="dxa"/>
            <w:left w:w="0" w:type="dxa"/>
            <w:bottom w:w="0" w:type="dxa"/>
            <w:right w:w="0" w:type="dxa"/>
          </w:tblCellMar>
        </w:tblPrEx>
        <w:trPr>
          <w:trHeight w:hRule="exact" w:val="341"/>
        </w:trPr>
        <w:tc>
          <w:tcPr>
            <w:tcW w:w="4934"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660" w:firstLine="0"/>
              <w:jc w:val="left"/>
            </w:pPr>
            <w:r>
              <w:rPr>
                <w:rStyle w:val="2"/>
                <w:color w:val="000000"/>
              </w:rPr>
              <w:t>менее 50%</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74" w:h="1670" w:wrap="none" w:vAnchor="page" w:hAnchor="page" w:x="1265" w:y="6007"/>
              <w:shd w:val="clear" w:color="auto" w:fill="auto"/>
              <w:spacing w:line="280" w:lineRule="exact"/>
              <w:ind w:left="160" w:firstLine="0"/>
              <w:jc w:val="left"/>
            </w:pPr>
            <w:r>
              <w:rPr>
                <w:rStyle w:val="2"/>
                <w:color w:val="000000"/>
              </w:rPr>
              <w:t>«2» («неудовлетворительно»)</w:t>
            </w:r>
          </w:p>
        </w:tc>
      </w:tr>
    </w:tbl>
    <w:p w:rsidR="0071465D" w:rsidRDefault="0071465D" w:rsidP="0071465D">
      <w:pPr>
        <w:pStyle w:val="10"/>
        <w:framePr w:wrap="none" w:vAnchor="page" w:hAnchor="page" w:x="2062" w:y="8001"/>
        <w:shd w:val="clear" w:color="auto" w:fill="auto"/>
        <w:spacing w:line="280" w:lineRule="exact"/>
        <w:jc w:val="left"/>
      </w:pPr>
      <w:r>
        <w:rPr>
          <w:rStyle w:val="ae"/>
          <w:color w:val="000000"/>
        </w:rPr>
        <w:t>Критерии оценки сообщения или проекта:</w:t>
      </w:r>
    </w:p>
    <w:tbl>
      <w:tblPr>
        <w:tblW w:w="0" w:type="auto"/>
        <w:tblInd w:w="5" w:type="dxa"/>
        <w:tblLayout w:type="fixed"/>
        <w:tblCellMar>
          <w:left w:w="0" w:type="dxa"/>
          <w:right w:w="0" w:type="dxa"/>
        </w:tblCellMar>
        <w:tblLook w:val="0000" w:firstRow="0" w:lastRow="0" w:firstColumn="0" w:lastColumn="0" w:noHBand="0" w:noVBand="0"/>
      </w:tblPr>
      <w:tblGrid>
        <w:gridCol w:w="1853"/>
        <w:gridCol w:w="8030"/>
      </w:tblGrid>
      <w:tr w:rsidR="0071465D" w:rsidTr="00D038F4">
        <w:tblPrEx>
          <w:tblCellMar>
            <w:top w:w="0" w:type="dxa"/>
            <w:left w:w="0" w:type="dxa"/>
            <w:bottom w:w="0" w:type="dxa"/>
            <w:right w:w="0" w:type="dxa"/>
          </w:tblCellMar>
        </w:tblPrEx>
        <w:trPr>
          <w:trHeight w:hRule="exact" w:val="336"/>
        </w:trPr>
        <w:tc>
          <w:tcPr>
            <w:tcW w:w="185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2318" w:wrap="none" w:vAnchor="page" w:hAnchor="page" w:x="1347" w:y="8643"/>
              <w:shd w:val="clear" w:color="auto" w:fill="auto"/>
              <w:spacing w:line="280" w:lineRule="exact"/>
              <w:ind w:firstLine="0"/>
              <w:jc w:val="center"/>
            </w:pPr>
            <w:r>
              <w:rPr>
                <w:rStyle w:val="2"/>
                <w:color w:val="000000"/>
              </w:rPr>
              <w:t>Оценка</w:t>
            </w:r>
          </w:p>
        </w:tc>
        <w:tc>
          <w:tcPr>
            <w:tcW w:w="8030"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2318" w:wrap="none" w:vAnchor="page" w:hAnchor="page" w:x="1347" w:y="8643"/>
              <w:shd w:val="clear" w:color="auto" w:fill="auto"/>
              <w:spacing w:line="280" w:lineRule="exact"/>
              <w:ind w:firstLine="0"/>
              <w:jc w:val="center"/>
            </w:pPr>
            <w:r>
              <w:rPr>
                <w:rStyle w:val="2"/>
                <w:color w:val="000000"/>
              </w:rPr>
              <w:t>Критерии оценивания</w:t>
            </w:r>
          </w:p>
        </w:tc>
      </w:tr>
      <w:tr w:rsidR="0071465D" w:rsidTr="00D038F4">
        <w:tblPrEx>
          <w:tblCellMar>
            <w:top w:w="0" w:type="dxa"/>
            <w:left w:w="0" w:type="dxa"/>
            <w:bottom w:w="0" w:type="dxa"/>
            <w:right w:w="0" w:type="dxa"/>
          </w:tblCellMar>
        </w:tblPrEx>
        <w:trPr>
          <w:trHeight w:hRule="exact" w:val="653"/>
        </w:trPr>
        <w:tc>
          <w:tcPr>
            <w:tcW w:w="1853"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2318" w:wrap="none" w:vAnchor="page" w:hAnchor="page" w:x="1347" w:y="8643"/>
              <w:shd w:val="clear" w:color="auto" w:fill="auto"/>
              <w:spacing w:line="280" w:lineRule="exact"/>
              <w:ind w:firstLine="0"/>
              <w:jc w:val="center"/>
            </w:pPr>
            <w:r>
              <w:rPr>
                <w:rStyle w:val="2"/>
                <w:color w:val="000000"/>
              </w:rPr>
              <w:t>«5»</w:t>
            </w:r>
          </w:p>
        </w:tc>
        <w:tc>
          <w:tcPr>
            <w:tcW w:w="8030"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2318" w:wrap="none" w:vAnchor="page" w:hAnchor="page" w:x="1347" w:y="8643"/>
              <w:shd w:val="clear" w:color="auto" w:fill="auto"/>
              <w:ind w:firstLine="0"/>
              <w:jc w:val="left"/>
            </w:pPr>
            <w:r>
              <w:rPr>
                <w:rStyle w:val="2"/>
                <w:color w:val="000000"/>
              </w:rPr>
              <w:t>глубокий, самостоятельный, с привлечением дополнительного материала и проявлением гибкости мышления ответ ученика</w:t>
            </w:r>
          </w:p>
        </w:tc>
      </w:tr>
      <w:tr w:rsidR="0071465D" w:rsidTr="00D038F4">
        <w:tblPrEx>
          <w:tblCellMar>
            <w:top w:w="0" w:type="dxa"/>
            <w:left w:w="0" w:type="dxa"/>
            <w:bottom w:w="0" w:type="dxa"/>
            <w:right w:w="0" w:type="dxa"/>
          </w:tblCellMar>
        </w:tblPrEx>
        <w:trPr>
          <w:trHeight w:hRule="exact" w:val="331"/>
        </w:trPr>
        <w:tc>
          <w:tcPr>
            <w:tcW w:w="1853"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2318" w:wrap="none" w:vAnchor="page" w:hAnchor="page" w:x="1347" w:y="8643"/>
              <w:shd w:val="clear" w:color="auto" w:fill="auto"/>
              <w:spacing w:line="280" w:lineRule="exact"/>
              <w:ind w:firstLine="0"/>
              <w:jc w:val="center"/>
            </w:pPr>
            <w:r>
              <w:rPr>
                <w:rStyle w:val="2"/>
                <w:color w:val="000000"/>
              </w:rPr>
              <w:t>«4»</w:t>
            </w:r>
          </w:p>
        </w:tc>
        <w:tc>
          <w:tcPr>
            <w:tcW w:w="8030"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2318" w:wrap="none" w:vAnchor="page" w:hAnchor="page" w:x="1347" w:y="8643"/>
              <w:shd w:val="clear" w:color="auto" w:fill="auto"/>
              <w:spacing w:line="280" w:lineRule="exact"/>
              <w:ind w:firstLine="0"/>
              <w:jc w:val="left"/>
            </w:pPr>
            <w:r>
              <w:rPr>
                <w:rStyle w:val="2"/>
                <w:color w:val="000000"/>
              </w:rPr>
              <w:t>привлечение дополнительного материала, неуверенный ответ</w:t>
            </w:r>
          </w:p>
        </w:tc>
      </w:tr>
      <w:tr w:rsidR="0071465D" w:rsidTr="00D038F4">
        <w:tblPrEx>
          <w:tblCellMar>
            <w:top w:w="0" w:type="dxa"/>
            <w:left w:w="0" w:type="dxa"/>
            <w:bottom w:w="0" w:type="dxa"/>
            <w:right w:w="0" w:type="dxa"/>
          </w:tblCellMar>
        </w:tblPrEx>
        <w:trPr>
          <w:trHeight w:hRule="exact" w:val="653"/>
        </w:trPr>
        <w:tc>
          <w:tcPr>
            <w:tcW w:w="1853"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2318" w:wrap="none" w:vAnchor="page" w:hAnchor="page" w:x="1347" w:y="8643"/>
              <w:shd w:val="clear" w:color="auto" w:fill="auto"/>
              <w:spacing w:line="280" w:lineRule="exact"/>
              <w:ind w:firstLine="0"/>
              <w:jc w:val="center"/>
            </w:pPr>
            <w:r>
              <w:rPr>
                <w:rStyle w:val="2"/>
                <w:color w:val="000000"/>
              </w:rPr>
              <w:t>«3»</w:t>
            </w:r>
          </w:p>
        </w:tc>
        <w:tc>
          <w:tcPr>
            <w:tcW w:w="8030"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2318" w:wrap="none" w:vAnchor="page" w:hAnchor="page" w:x="1347" w:y="8643"/>
              <w:shd w:val="clear" w:color="auto" w:fill="auto"/>
              <w:ind w:firstLine="0"/>
              <w:jc w:val="left"/>
            </w:pPr>
            <w:r>
              <w:rPr>
                <w:rStyle w:val="2"/>
                <w:color w:val="000000"/>
              </w:rPr>
              <w:t>выполнена работа в письменном виде, отсутствие ответа, при этом ответы на дополнительные вопросы</w:t>
            </w:r>
          </w:p>
        </w:tc>
      </w:tr>
      <w:tr w:rsidR="0071465D" w:rsidTr="00D038F4">
        <w:tblPrEx>
          <w:tblCellMar>
            <w:top w:w="0" w:type="dxa"/>
            <w:left w:w="0" w:type="dxa"/>
            <w:bottom w:w="0" w:type="dxa"/>
            <w:right w:w="0" w:type="dxa"/>
          </w:tblCellMar>
        </w:tblPrEx>
        <w:trPr>
          <w:trHeight w:hRule="exact" w:val="346"/>
        </w:trPr>
        <w:tc>
          <w:tcPr>
            <w:tcW w:w="1853"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83" w:h="2318" w:wrap="none" w:vAnchor="page" w:hAnchor="page" w:x="1347" w:y="8643"/>
              <w:shd w:val="clear" w:color="auto" w:fill="auto"/>
              <w:spacing w:line="280" w:lineRule="exact"/>
              <w:ind w:firstLine="0"/>
              <w:jc w:val="center"/>
            </w:pPr>
            <w:r>
              <w:rPr>
                <w:rStyle w:val="2"/>
                <w:color w:val="000000"/>
              </w:rPr>
              <w:t>«2»</w:t>
            </w:r>
          </w:p>
        </w:tc>
        <w:tc>
          <w:tcPr>
            <w:tcW w:w="8030"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83" w:h="2318" w:wrap="none" w:vAnchor="page" w:hAnchor="page" w:x="1347" w:y="8643"/>
              <w:shd w:val="clear" w:color="auto" w:fill="auto"/>
              <w:spacing w:line="280" w:lineRule="exact"/>
              <w:ind w:firstLine="0"/>
              <w:jc w:val="left"/>
            </w:pPr>
            <w:r>
              <w:rPr>
                <w:rStyle w:val="2"/>
                <w:color w:val="000000"/>
              </w:rPr>
              <w:t>полное отсутствие работы</w:t>
            </w:r>
          </w:p>
        </w:tc>
      </w:tr>
    </w:tbl>
    <w:p w:rsidR="0071465D" w:rsidRDefault="0071465D" w:rsidP="0071465D">
      <w:pPr>
        <w:pStyle w:val="30"/>
        <w:framePr w:w="9965" w:h="4176" w:hRule="exact" w:wrap="none" w:vAnchor="page" w:hAnchor="page" w:x="1265" w:y="11611"/>
        <w:shd w:val="clear" w:color="auto" w:fill="auto"/>
        <w:spacing w:before="0" w:after="299" w:line="280" w:lineRule="exact"/>
        <w:ind w:left="120"/>
        <w:jc w:val="center"/>
      </w:pPr>
      <w:r>
        <w:rPr>
          <w:rStyle w:val="3"/>
          <w:b/>
          <w:bCs/>
          <w:color w:val="000000"/>
        </w:rPr>
        <w:t>ГЕОГРАФИЯ</w:t>
      </w:r>
    </w:p>
    <w:p w:rsidR="0071465D" w:rsidRDefault="0071465D" w:rsidP="0071465D">
      <w:pPr>
        <w:pStyle w:val="21"/>
        <w:framePr w:w="9965" w:h="4176" w:hRule="exact" w:wrap="none" w:vAnchor="page" w:hAnchor="page" w:x="1265" w:y="11611"/>
        <w:shd w:val="clear" w:color="auto" w:fill="auto"/>
        <w:spacing w:after="300"/>
        <w:ind w:right="240" w:firstLine="800"/>
      </w:pPr>
      <w:r>
        <w:rPr>
          <w:rStyle w:val="2"/>
          <w:color w:val="000000"/>
        </w:rPr>
        <w:t>Отметка знаний предполагает учёт индивидуальных способностей обучающихся, дифференцированный подход к организации работы.</w:t>
      </w:r>
    </w:p>
    <w:p w:rsidR="0071465D" w:rsidRDefault="0071465D" w:rsidP="0071465D">
      <w:pPr>
        <w:pStyle w:val="21"/>
        <w:framePr w:w="9965" w:h="4176" w:hRule="exact" w:wrap="none" w:vAnchor="page" w:hAnchor="page" w:x="1265" w:y="11611"/>
        <w:shd w:val="clear" w:color="auto" w:fill="auto"/>
        <w:ind w:firstLine="800"/>
      </w:pPr>
      <w:r>
        <w:rPr>
          <w:rStyle w:val="220"/>
          <w:color w:val="000000"/>
        </w:rPr>
        <w:t>Устный ответ</w:t>
      </w:r>
      <w:r>
        <w:rPr>
          <w:rStyle w:val="2"/>
          <w:color w:val="000000"/>
        </w:rPr>
        <w:t>:</w:t>
      </w:r>
    </w:p>
    <w:p w:rsidR="0071465D" w:rsidRDefault="0071465D" w:rsidP="0071465D">
      <w:pPr>
        <w:pStyle w:val="21"/>
        <w:framePr w:w="9965" w:h="4176" w:hRule="exact" w:wrap="none" w:vAnchor="page" w:hAnchor="page" w:x="1265" w:y="11611"/>
        <w:shd w:val="clear" w:color="auto" w:fill="auto"/>
        <w:ind w:right="240" w:firstLine="800"/>
      </w:pPr>
      <w:r>
        <w:rPr>
          <w:rStyle w:val="2"/>
          <w:color w:val="000000"/>
        </w:rPr>
        <w:t>«5» («отлично») - ответ полный, правильный, отражающий основной материал курса; правильно раскрыто содержание понятий, закономерностей, географических взаимосвязей и конкретизация их примерами; 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w:t>
      </w:r>
    </w:p>
    <w:p w:rsidR="0071465D" w:rsidRDefault="0071465D" w:rsidP="0071465D">
      <w:pPr>
        <w:pStyle w:val="21"/>
        <w:framePr w:w="9965" w:h="4176" w:hRule="exact" w:wrap="none" w:vAnchor="page" w:hAnchor="page" w:x="1265" w:y="11611"/>
        <w:shd w:val="clear" w:color="auto" w:fill="auto"/>
        <w:ind w:firstLine="800"/>
      </w:pPr>
      <w:r>
        <w:rPr>
          <w:rStyle w:val="2"/>
          <w:color w:val="000000"/>
        </w:rPr>
        <w:t>«4» («хорошо») - ответ удовлетворяет ранее названным требованиям, он</w:t>
      </w:r>
    </w:p>
    <w:p w:rsidR="0071465D" w:rsidRDefault="0071465D" w:rsidP="0071465D">
      <w:pPr>
        <w:pStyle w:val="ab"/>
        <w:framePr w:w="9682" w:h="289" w:hRule="exact" w:wrap="none" w:vAnchor="page" w:hAnchor="page" w:x="1357" w:y="16014"/>
        <w:shd w:val="clear" w:color="auto" w:fill="auto"/>
        <w:spacing w:line="260" w:lineRule="exact"/>
        <w:jc w:val="right"/>
      </w:pPr>
      <w:r>
        <w:rPr>
          <w:rStyle w:val="aa"/>
          <w:color w:val="000000"/>
        </w:rPr>
        <w:t>68</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710" w:h="14879" w:hRule="exact" w:wrap="none" w:vAnchor="page" w:hAnchor="page" w:x="1393" w:y="820"/>
        <w:shd w:val="clear" w:color="auto" w:fill="auto"/>
        <w:ind w:firstLine="0"/>
      </w:pPr>
      <w:r>
        <w:rPr>
          <w:rStyle w:val="2"/>
          <w:color w:val="000000"/>
        </w:rPr>
        <w:lastRenderedPageBreak/>
        <w:t>полный, правильный; есть неточности в изложении основного материала или выводах, легко исправляемые по дополнительным вопросам учителя.</w:t>
      </w:r>
    </w:p>
    <w:p w:rsidR="0071465D" w:rsidRDefault="0071465D" w:rsidP="0071465D">
      <w:pPr>
        <w:pStyle w:val="21"/>
        <w:framePr w:w="9710" w:h="14879" w:hRule="exact" w:wrap="none" w:vAnchor="page" w:hAnchor="page" w:x="1393" w:y="820"/>
        <w:shd w:val="clear" w:color="auto" w:fill="auto"/>
        <w:ind w:firstLine="740"/>
      </w:pPr>
      <w:r>
        <w:rPr>
          <w:rStyle w:val="2"/>
          <w:color w:val="000000"/>
        </w:rPr>
        <w:t>«3» («удовлетворительно») - ответ правильный, ученик в основном понимает материал, но нечётко определяет понятия и закономерности; 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71465D" w:rsidRDefault="0071465D" w:rsidP="0071465D">
      <w:pPr>
        <w:pStyle w:val="21"/>
        <w:framePr w:w="9710" w:h="14879" w:hRule="exact" w:wrap="none" w:vAnchor="page" w:hAnchor="page" w:x="1393" w:y="820"/>
        <w:shd w:val="clear" w:color="auto" w:fill="auto"/>
        <w:ind w:firstLine="740"/>
      </w:pPr>
      <w:r>
        <w:rPr>
          <w:rStyle w:val="2"/>
          <w:color w:val="000000"/>
        </w:rPr>
        <w:t>«2» («неудовлетворительно») - 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71465D" w:rsidRDefault="0071465D" w:rsidP="0071465D">
      <w:pPr>
        <w:pStyle w:val="50"/>
        <w:framePr w:w="9710" w:h="14879" w:hRule="exact" w:wrap="none" w:vAnchor="page" w:hAnchor="page" w:x="1393" w:y="820"/>
        <w:shd w:val="clear" w:color="auto" w:fill="auto"/>
        <w:spacing w:before="0" w:after="300"/>
        <w:ind w:firstLine="740"/>
        <w:jc w:val="both"/>
      </w:pPr>
      <w:r>
        <w:rPr>
          <w:rStyle w:val="511"/>
          <w:i/>
          <w:iCs/>
          <w:color w:val="000000"/>
        </w:rPr>
        <w:t xml:space="preserve">Примечание. </w:t>
      </w:r>
      <w:r>
        <w:rPr>
          <w:rStyle w:val="5"/>
          <w:i/>
          <w:iCs/>
          <w:color w:val="000000"/>
        </w:rPr>
        <w:t>По окончании устного ответа обучающегося педагогом даётся краткий анализ ответа, объявляется мотивированная отметка. Возможны привлечение других обучающихся для анализа ответа, самоанализ, предложение оценки.</w:t>
      </w:r>
    </w:p>
    <w:p w:rsidR="0071465D" w:rsidRDefault="0071465D" w:rsidP="0071465D">
      <w:pPr>
        <w:pStyle w:val="21"/>
        <w:framePr w:w="9710" w:h="14879" w:hRule="exact" w:wrap="none" w:vAnchor="page" w:hAnchor="page" w:x="1393" w:y="820"/>
        <w:shd w:val="clear" w:color="auto" w:fill="auto"/>
        <w:ind w:firstLine="740"/>
      </w:pPr>
      <w:r>
        <w:rPr>
          <w:rStyle w:val="220"/>
          <w:color w:val="000000"/>
        </w:rPr>
        <w:t>Оценка качества выполнения самостоятельных письменных работ.</w:t>
      </w:r>
    </w:p>
    <w:p w:rsidR="0071465D" w:rsidRDefault="0071465D" w:rsidP="0071465D">
      <w:pPr>
        <w:pStyle w:val="21"/>
        <w:framePr w:w="9710" w:h="14879" w:hRule="exact" w:wrap="none" w:vAnchor="page" w:hAnchor="page" w:x="1393" w:y="820"/>
        <w:shd w:val="clear" w:color="auto" w:fill="auto"/>
        <w:ind w:firstLine="740"/>
      </w:pPr>
      <w:r>
        <w:rPr>
          <w:rStyle w:val="2"/>
          <w:color w:val="000000"/>
        </w:rPr>
        <w:t>«5» («отлично») ставится, если обучающийся:</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выполнил работа без ошибок и недочётов;</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допустил не более одного недочёта.</w:t>
      </w:r>
    </w:p>
    <w:p w:rsidR="0071465D" w:rsidRDefault="0071465D" w:rsidP="0071465D">
      <w:pPr>
        <w:pStyle w:val="21"/>
        <w:framePr w:w="9710" w:h="14879" w:hRule="exact" w:wrap="none" w:vAnchor="page" w:hAnchor="page" w:x="1393" w:y="820"/>
        <w:shd w:val="clear" w:color="auto" w:fill="auto"/>
        <w:ind w:firstLine="740"/>
      </w:pPr>
      <w:r>
        <w:rPr>
          <w:rStyle w:val="2"/>
          <w:color w:val="000000"/>
        </w:rPr>
        <w:t>«4» («хорошо») ставится, если ученик выполнил работу полностью, но допустил в ней:</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не более одной негрубой ошибки и одного недочёта;</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или не более двух недочётов.</w:t>
      </w:r>
    </w:p>
    <w:p w:rsidR="0071465D" w:rsidRDefault="0071465D" w:rsidP="0071465D">
      <w:pPr>
        <w:pStyle w:val="21"/>
        <w:framePr w:w="9710" w:h="14879" w:hRule="exact" w:wrap="none" w:vAnchor="page" w:hAnchor="page" w:x="1393" w:y="820"/>
        <w:shd w:val="clear" w:color="auto" w:fill="auto"/>
        <w:ind w:firstLine="740"/>
      </w:pPr>
      <w:r>
        <w:rPr>
          <w:rStyle w:val="2"/>
          <w:color w:val="000000"/>
        </w:rPr>
        <w:t>«3» («удовлетворительно») ставится, если ученик правильно выполнил не менее половины работы или допустил:</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не более двух грубых ошибок;</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или не более одной грубой и одной негрубой ошибки и одного недочёта;</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или одной негрубой ошибки и трёх недочётов;</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или при отсутствии ошибок, но при наличии четырёх-пяти недочётов.</w:t>
      </w:r>
    </w:p>
    <w:p w:rsidR="0071465D" w:rsidRDefault="0071465D" w:rsidP="0071465D">
      <w:pPr>
        <w:pStyle w:val="21"/>
        <w:framePr w:w="9710" w:h="14879" w:hRule="exact" w:wrap="none" w:vAnchor="page" w:hAnchor="page" w:x="1393" w:y="820"/>
        <w:shd w:val="clear" w:color="auto" w:fill="auto"/>
        <w:ind w:firstLine="740"/>
      </w:pPr>
      <w:r>
        <w:rPr>
          <w:rStyle w:val="2"/>
          <w:color w:val="000000"/>
        </w:rPr>
        <w:t>«2» («неудовлетворительно») ставится, если ученик:</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допустил число ошибок и недочётов, превосходящее норму, при которой может быть выставлена отметка «3» («удовлетворительно»);</w:t>
      </w:r>
    </w:p>
    <w:p w:rsidR="0071465D" w:rsidRDefault="0071465D" w:rsidP="0071465D">
      <w:pPr>
        <w:pStyle w:val="21"/>
        <w:framePr w:w="9710" w:h="14879" w:hRule="exact" w:wrap="none" w:vAnchor="page" w:hAnchor="page" w:x="1393" w:y="820"/>
        <w:numPr>
          <w:ilvl w:val="0"/>
          <w:numId w:val="23"/>
        </w:numPr>
        <w:shd w:val="clear" w:color="auto" w:fill="auto"/>
        <w:tabs>
          <w:tab w:val="left" w:pos="339"/>
        </w:tabs>
        <w:ind w:firstLine="0"/>
      </w:pPr>
      <w:r>
        <w:rPr>
          <w:rStyle w:val="2"/>
          <w:color w:val="000000"/>
        </w:rPr>
        <w:t>или если правильно выполнил менее половины работы.</w:t>
      </w:r>
    </w:p>
    <w:p w:rsidR="0071465D" w:rsidRDefault="0071465D" w:rsidP="0071465D">
      <w:pPr>
        <w:pStyle w:val="50"/>
        <w:framePr w:w="9710" w:h="14879" w:hRule="exact" w:wrap="none" w:vAnchor="page" w:hAnchor="page" w:x="1393" w:y="820"/>
        <w:shd w:val="clear" w:color="auto" w:fill="auto"/>
        <w:spacing w:before="0" w:after="300"/>
        <w:ind w:firstLine="740"/>
        <w:jc w:val="both"/>
      </w:pPr>
      <w:proofErr w:type="gramStart"/>
      <w:r>
        <w:rPr>
          <w:rStyle w:val="511"/>
          <w:i/>
          <w:iCs/>
          <w:color w:val="000000"/>
        </w:rPr>
        <w:t xml:space="preserve">Примечание: </w:t>
      </w:r>
      <w:r>
        <w:rPr>
          <w:rStyle w:val="5"/>
          <w:i/>
          <w:iCs/>
          <w:color w:val="000000"/>
        </w:rPr>
        <w:t>учитель имеет право поставить оценку выше той, которая предусмотрена нормами, если обучающимся оригинально выполнена работа; - оценки с анализом доводятся до сведения обучающихся, как правило, на последующем уроке, предусматривается работа над ошибками, устранение пробелов.</w:t>
      </w:r>
      <w:proofErr w:type="gramEnd"/>
    </w:p>
    <w:p w:rsidR="0071465D" w:rsidRDefault="0071465D" w:rsidP="0071465D">
      <w:pPr>
        <w:pStyle w:val="21"/>
        <w:framePr w:w="9710" w:h="14879" w:hRule="exact" w:wrap="none" w:vAnchor="page" w:hAnchor="page" w:x="1393" w:y="820"/>
        <w:shd w:val="clear" w:color="auto" w:fill="auto"/>
        <w:ind w:firstLine="740"/>
      </w:pPr>
      <w:r>
        <w:rPr>
          <w:rStyle w:val="220"/>
          <w:color w:val="000000"/>
        </w:rPr>
        <w:t>Критерии выставления оценок за проверочные тесты.</w:t>
      </w:r>
    </w:p>
    <w:p w:rsidR="0071465D" w:rsidRDefault="0071465D" w:rsidP="0071465D">
      <w:pPr>
        <w:pStyle w:val="21"/>
        <w:framePr w:w="9710" w:h="14879" w:hRule="exact" w:wrap="none" w:vAnchor="page" w:hAnchor="page" w:x="1393" w:y="820"/>
        <w:shd w:val="clear" w:color="auto" w:fill="auto"/>
        <w:ind w:firstLine="740"/>
      </w:pPr>
      <w:r>
        <w:rPr>
          <w:rStyle w:val="2"/>
          <w:color w:val="000000"/>
        </w:rPr>
        <w:t>Критерии выставления оценок за тест, состоящий из 10 вопросов (время выполнения работы - 10-15 мин.):</w:t>
      </w:r>
    </w:p>
    <w:p w:rsidR="0071465D" w:rsidRDefault="0071465D" w:rsidP="0071465D">
      <w:pPr>
        <w:pStyle w:val="21"/>
        <w:framePr w:w="9710" w:h="14879" w:hRule="exact" w:wrap="none" w:vAnchor="page" w:hAnchor="page" w:x="1393" w:y="820"/>
        <w:shd w:val="clear" w:color="auto" w:fill="auto"/>
        <w:ind w:firstLine="0"/>
      </w:pPr>
      <w:r>
        <w:rPr>
          <w:rStyle w:val="2"/>
          <w:color w:val="000000"/>
        </w:rPr>
        <w:t>«5» («отлично») - 10 правильных ответов,</w:t>
      </w:r>
    </w:p>
    <w:p w:rsidR="0071465D" w:rsidRDefault="0071465D" w:rsidP="0071465D">
      <w:pPr>
        <w:pStyle w:val="21"/>
        <w:framePr w:w="9710" w:h="14879" w:hRule="exact" w:wrap="none" w:vAnchor="page" w:hAnchor="page" w:x="1393" w:y="820"/>
        <w:shd w:val="clear" w:color="auto" w:fill="auto"/>
        <w:ind w:firstLine="0"/>
      </w:pPr>
      <w:r>
        <w:rPr>
          <w:rStyle w:val="2"/>
          <w:color w:val="000000"/>
        </w:rPr>
        <w:t>«4» («хорошо») - 7-9,</w:t>
      </w:r>
    </w:p>
    <w:p w:rsidR="0071465D" w:rsidRDefault="0071465D" w:rsidP="0071465D">
      <w:pPr>
        <w:pStyle w:val="21"/>
        <w:framePr w:w="9710" w:h="14879" w:hRule="exact" w:wrap="none" w:vAnchor="page" w:hAnchor="page" w:x="1393" w:y="820"/>
        <w:shd w:val="clear" w:color="auto" w:fill="auto"/>
        <w:ind w:firstLine="0"/>
      </w:pPr>
      <w:r>
        <w:rPr>
          <w:rStyle w:val="2"/>
          <w:color w:val="000000"/>
        </w:rPr>
        <w:t>«3» («удовлетворительно») - 5-6,</w:t>
      </w:r>
    </w:p>
    <w:p w:rsidR="0071465D" w:rsidRDefault="0071465D" w:rsidP="0071465D">
      <w:pPr>
        <w:pStyle w:val="21"/>
        <w:framePr w:w="9710" w:h="14879" w:hRule="exact" w:wrap="none" w:vAnchor="page" w:hAnchor="page" w:x="1393" w:y="820"/>
        <w:shd w:val="clear" w:color="auto" w:fill="auto"/>
        <w:ind w:firstLine="0"/>
      </w:pPr>
      <w:r>
        <w:rPr>
          <w:rStyle w:val="2"/>
          <w:color w:val="000000"/>
        </w:rPr>
        <w:t>«2» («неудовлетворительно») - менее 5.</w:t>
      </w:r>
    </w:p>
    <w:p w:rsidR="0071465D" w:rsidRDefault="0071465D" w:rsidP="0071465D">
      <w:pPr>
        <w:pStyle w:val="ab"/>
        <w:framePr w:wrap="none" w:vAnchor="page" w:hAnchor="page" w:x="10796" w:y="15985"/>
        <w:shd w:val="clear" w:color="auto" w:fill="auto"/>
        <w:spacing w:line="260" w:lineRule="exact"/>
      </w:pPr>
      <w:r>
        <w:rPr>
          <w:rStyle w:val="aa"/>
          <w:color w:val="000000"/>
        </w:rPr>
        <w:t>69</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6" w:h="14557" w:hRule="exact" w:wrap="none" w:vAnchor="page" w:hAnchor="page" w:x="1405" w:y="1143"/>
        <w:shd w:val="clear" w:color="auto" w:fill="auto"/>
        <w:ind w:firstLine="720"/>
      </w:pPr>
      <w:r>
        <w:rPr>
          <w:rStyle w:val="2"/>
          <w:color w:val="000000"/>
        </w:rPr>
        <w:lastRenderedPageBreak/>
        <w:t>Критерии выставления оценок за тест, состоящий из 20 вопросов (время выполнения работы - 30-40 мин.):</w:t>
      </w:r>
    </w:p>
    <w:p w:rsidR="0071465D" w:rsidRDefault="0071465D" w:rsidP="0071465D">
      <w:pPr>
        <w:pStyle w:val="21"/>
        <w:framePr w:w="9686" w:h="14557" w:hRule="exact" w:wrap="none" w:vAnchor="page" w:hAnchor="page" w:x="1405" w:y="1143"/>
        <w:shd w:val="clear" w:color="auto" w:fill="auto"/>
        <w:ind w:firstLine="0"/>
      </w:pPr>
      <w:r>
        <w:rPr>
          <w:rStyle w:val="2"/>
          <w:color w:val="000000"/>
        </w:rPr>
        <w:t>«5» («отлично») - 18-20 правильных ответов,</w:t>
      </w:r>
    </w:p>
    <w:p w:rsidR="0071465D" w:rsidRDefault="0071465D" w:rsidP="0071465D">
      <w:pPr>
        <w:pStyle w:val="21"/>
        <w:framePr w:w="9686" w:h="14557" w:hRule="exact" w:wrap="none" w:vAnchor="page" w:hAnchor="page" w:x="1405" w:y="1143"/>
        <w:shd w:val="clear" w:color="auto" w:fill="auto"/>
        <w:ind w:firstLine="0"/>
      </w:pPr>
      <w:r>
        <w:rPr>
          <w:rStyle w:val="2"/>
          <w:color w:val="000000"/>
        </w:rPr>
        <w:t>«4» («хорошо») - 14-17 правильных ответов,</w:t>
      </w:r>
    </w:p>
    <w:p w:rsidR="0071465D" w:rsidRDefault="0071465D" w:rsidP="0071465D">
      <w:pPr>
        <w:pStyle w:val="21"/>
        <w:framePr w:w="9686" w:h="14557" w:hRule="exact" w:wrap="none" w:vAnchor="page" w:hAnchor="page" w:x="1405" w:y="1143"/>
        <w:shd w:val="clear" w:color="auto" w:fill="auto"/>
        <w:ind w:firstLine="0"/>
      </w:pPr>
      <w:r>
        <w:rPr>
          <w:rStyle w:val="2"/>
          <w:color w:val="000000"/>
        </w:rPr>
        <w:t>«3» («удовлетворительно») - 10-13 правильных ответов,</w:t>
      </w:r>
    </w:p>
    <w:p w:rsidR="0071465D" w:rsidRDefault="0071465D" w:rsidP="0071465D">
      <w:pPr>
        <w:pStyle w:val="21"/>
        <w:framePr w:w="9686" w:h="14557" w:hRule="exact" w:wrap="none" w:vAnchor="page" w:hAnchor="page" w:x="1405" w:y="1143"/>
        <w:shd w:val="clear" w:color="auto" w:fill="auto"/>
        <w:spacing w:after="240"/>
        <w:ind w:firstLine="0"/>
      </w:pPr>
      <w:r>
        <w:rPr>
          <w:rStyle w:val="2"/>
          <w:color w:val="000000"/>
        </w:rPr>
        <w:t>«2» («неудовлетворительно») - менее 10 правильных ответов.</w:t>
      </w:r>
    </w:p>
    <w:p w:rsidR="0071465D" w:rsidRDefault="0071465D" w:rsidP="0071465D">
      <w:pPr>
        <w:pStyle w:val="21"/>
        <w:framePr w:w="9686" w:h="14557" w:hRule="exact" w:wrap="none" w:vAnchor="page" w:hAnchor="page" w:x="1405" w:y="1143"/>
        <w:shd w:val="clear" w:color="auto" w:fill="auto"/>
        <w:ind w:firstLine="720"/>
      </w:pPr>
      <w:r>
        <w:rPr>
          <w:rStyle w:val="220"/>
          <w:color w:val="000000"/>
        </w:rPr>
        <w:t>Оценка качества выполнения практических и самостоятельных работ.</w:t>
      </w:r>
    </w:p>
    <w:p w:rsidR="0071465D" w:rsidRDefault="0071465D" w:rsidP="0071465D">
      <w:pPr>
        <w:pStyle w:val="21"/>
        <w:framePr w:w="9686" w:h="14557" w:hRule="exact" w:wrap="none" w:vAnchor="page" w:hAnchor="page" w:x="1405" w:y="1143"/>
        <w:shd w:val="clear" w:color="auto" w:fill="auto"/>
        <w:tabs>
          <w:tab w:val="left" w:pos="2525"/>
          <w:tab w:val="left" w:pos="5107"/>
          <w:tab w:val="left" w:pos="7061"/>
        </w:tabs>
        <w:ind w:firstLine="720"/>
      </w:pPr>
      <w:r>
        <w:rPr>
          <w:rStyle w:val="2"/>
          <w:color w:val="000000"/>
        </w:rPr>
        <w:t>«5» («отлично»). Практическая или самостоятельная работа выполнена в полном объёме</w:t>
      </w:r>
      <w:r>
        <w:rPr>
          <w:rStyle w:val="2"/>
          <w:color w:val="000000"/>
        </w:rPr>
        <w:tab/>
        <w:t>с соблюдением</w:t>
      </w:r>
      <w:r>
        <w:rPr>
          <w:rStyle w:val="2"/>
          <w:color w:val="000000"/>
        </w:rPr>
        <w:tab/>
        <w:t>необходимой</w:t>
      </w:r>
      <w:r>
        <w:rPr>
          <w:rStyle w:val="2"/>
          <w:color w:val="000000"/>
        </w:rPr>
        <w:tab/>
        <w:t>последовательности.</w:t>
      </w:r>
    </w:p>
    <w:p w:rsidR="0071465D" w:rsidRDefault="0071465D" w:rsidP="0071465D">
      <w:pPr>
        <w:pStyle w:val="21"/>
        <w:framePr w:w="9686" w:h="14557" w:hRule="exact" w:wrap="none" w:vAnchor="page" w:hAnchor="page" w:x="1405" w:y="1143"/>
        <w:shd w:val="clear" w:color="auto" w:fill="auto"/>
        <w:ind w:firstLine="0"/>
      </w:pPr>
      <w:r>
        <w:rPr>
          <w:rStyle w:val="2"/>
          <w:color w:val="000000"/>
        </w:rPr>
        <w:t>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rsidR="0071465D" w:rsidRDefault="0071465D" w:rsidP="0071465D">
      <w:pPr>
        <w:pStyle w:val="21"/>
        <w:framePr w:w="9686" w:h="14557" w:hRule="exact" w:wrap="none" w:vAnchor="page" w:hAnchor="page" w:x="1405" w:y="1143"/>
        <w:shd w:val="clear" w:color="auto" w:fill="auto"/>
        <w:ind w:firstLine="720"/>
      </w:pPr>
      <w:r>
        <w:rPr>
          <w:rStyle w:val="2"/>
          <w:color w:val="000000"/>
        </w:rPr>
        <w:t xml:space="preserve">«4» («хорошо»). Практическая или самостоятельная работа выполнена </w:t>
      </w:r>
      <w:proofErr w:type="gramStart"/>
      <w:r>
        <w:rPr>
          <w:rStyle w:val="2"/>
          <w:color w:val="000000"/>
        </w:rPr>
        <w:t>обучающимися</w:t>
      </w:r>
      <w:proofErr w:type="gramEnd"/>
      <w:r>
        <w:rPr>
          <w:rStyle w:val="2"/>
          <w:color w:val="000000"/>
        </w:rPr>
        <w:t xml:space="preserve"> в полном объёме и самостоятельно.</w:t>
      </w:r>
    </w:p>
    <w:p w:rsidR="0071465D" w:rsidRDefault="0071465D" w:rsidP="0071465D">
      <w:pPr>
        <w:pStyle w:val="21"/>
        <w:framePr w:w="9686" w:h="14557" w:hRule="exact" w:wrap="none" w:vAnchor="page" w:hAnchor="page" w:x="1405" w:y="1143"/>
        <w:shd w:val="clear" w:color="auto" w:fill="auto"/>
        <w:tabs>
          <w:tab w:val="left" w:pos="2525"/>
          <w:tab w:val="left" w:pos="5107"/>
          <w:tab w:val="left" w:pos="7061"/>
        </w:tabs>
        <w:ind w:firstLine="720"/>
      </w:pPr>
      <w:r>
        <w:rPr>
          <w:rStyle w:val="2"/>
          <w:color w:val="000000"/>
        </w:rPr>
        <w:t>Допускается</w:t>
      </w:r>
      <w:r>
        <w:rPr>
          <w:rStyle w:val="2"/>
          <w:color w:val="000000"/>
        </w:rPr>
        <w:tab/>
        <w:t>отклонение от</w:t>
      </w:r>
      <w:r>
        <w:rPr>
          <w:rStyle w:val="2"/>
          <w:color w:val="000000"/>
        </w:rPr>
        <w:tab/>
        <w:t>необходимой</w:t>
      </w:r>
      <w:r>
        <w:rPr>
          <w:rStyle w:val="2"/>
          <w:color w:val="000000"/>
        </w:rPr>
        <w:tab/>
        <w:t>последовательности</w:t>
      </w:r>
    </w:p>
    <w:p w:rsidR="0071465D" w:rsidRDefault="0071465D" w:rsidP="0071465D">
      <w:pPr>
        <w:pStyle w:val="21"/>
        <w:framePr w:w="9686" w:h="14557" w:hRule="exact" w:wrap="none" w:vAnchor="page" w:hAnchor="page" w:x="1405" w:y="1143"/>
        <w:shd w:val="clear" w:color="auto" w:fill="auto"/>
        <w:ind w:firstLine="0"/>
      </w:pPr>
      <w:r>
        <w:rPr>
          <w:rStyle w:val="2"/>
          <w:color w:val="000000"/>
        </w:rPr>
        <w:t xml:space="preserve">выполнения, не </w:t>
      </w:r>
      <w:proofErr w:type="gramStart"/>
      <w:r>
        <w:rPr>
          <w:rStyle w:val="2"/>
          <w:color w:val="000000"/>
        </w:rPr>
        <w:t>влияющее</w:t>
      </w:r>
      <w:proofErr w:type="gramEnd"/>
      <w:r>
        <w:rPr>
          <w:rStyle w:val="2"/>
          <w:color w:val="000000"/>
        </w:rPr>
        <w:t xml:space="preserve"> на правильность конечного результата.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71465D" w:rsidRDefault="0071465D" w:rsidP="0071465D">
      <w:pPr>
        <w:pStyle w:val="21"/>
        <w:framePr w:w="9686" w:h="14557" w:hRule="exact" w:wrap="none" w:vAnchor="page" w:hAnchor="page" w:x="1405" w:y="1143"/>
        <w:shd w:val="clear" w:color="auto" w:fill="auto"/>
        <w:ind w:firstLine="720"/>
      </w:pPr>
      <w:r>
        <w:rPr>
          <w:rStyle w:val="2"/>
          <w:color w:val="000000"/>
        </w:rPr>
        <w:t xml:space="preserve">«3» («удовлетворительно»). Практическая работа выполнена и оформлена </w:t>
      </w:r>
      <w:proofErr w:type="gramStart"/>
      <w:r>
        <w:rPr>
          <w:rStyle w:val="2"/>
          <w:color w:val="000000"/>
        </w:rPr>
        <w:t>обучающимися</w:t>
      </w:r>
      <w:proofErr w:type="gramEnd"/>
      <w:r>
        <w:rPr>
          <w:rStyle w:val="2"/>
          <w:color w:val="000000"/>
        </w:rPr>
        <w:t xml:space="preserve"> с помощью учителя или хорошо подготовленных и уже выполнивших на «отлично» данную работу обучающихся. На выполнение работы потрачено много времени (можно дать возможность закончить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71465D" w:rsidRDefault="0071465D" w:rsidP="0071465D">
      <w:pPr>
        <w:pStyle w:val="21"/>
        <w:framePr w:w="9686" w:h="14557" w:hRule="exact" w:wrap="none" w:vAnchor="page" w:hAnchor="page" w:x="1405" w:y="1143"/>
        <w:shd w:val="clear" w:color="auto" w:fill="auto"/>
        <w:ind w:firstLine="720"/>
      </w:pPr>
      <w:r>
        <w:rPr>
          <w:rStyle w:val="2"/>
          <w:color w:val="000000"/>
        </w:rPr>
        <w:t>«2» («неудовлетворительно»). Выставляется в том случае, когда обучающиеся оказались неподготовленными к выполнению этой работы.</w:t>
      </w:r>
    </w:p>
    <w:p w:rsidR="0071465D" w:rsidRDefault="0071465D" w:rsidP="0071465D">
      <w:pPr>
        <w:pStyle w:val="21"/>
        <w:framePr w:w="9686" w:h="14557" w:hRule="exact" w:wrap="none" w:vAnchor="page" w:hAnchor="page" w:x="1405" w:y="1143"/>
        <w:shd w:val="clear" w:color="auto" w:fill="auto"/>
        <w:spacing w:after="240"/>
        <w:ind w:firstLine="720"/>
      </w:pPr>
      <w:r>
        <w:rPr>
          <w:rStyle w:val="2"/>
          <w:color w:val="000000"/>
        </w:rPr>
        <w:t>Полученные результаты не позволяют сделать верных выводов и полностью расходятся с поставленной целью. Обнаружено плохое знание теоретического материала и отсутствие необходимых умений.</w:t>
      </w:r>
    </w:p>
    <w:p w:rsidR="0071465D" w:rsidRDefault="0071465D" w:rsidP="0071465D">
      <w:pPr>
        <w:pStyle w:val="21"/>
        <w:framePr w:w="9686" w:h="14557" w:hRule="exact" w:wrap="none" w:vAnchor="page" w:hAnchor="page" w:x="1405" w:y="1143"/>
        <w:shd w:val="clear" w:color="auto" w:fill="auto"/>
        <w:ind w:firstLine="720"/>
      </w:pPr>
      <w:r>
        <w:rPr>
          <w:rStyle w:val="220"/>
          <w:color w:val="000000"/>
        </w:rPr>
        <w:t>Оценка умений работать с картой и другими источниками географических знаний.</w:t>
      </w:r>
    </w:p>
    <w:p w:rsidR="0071465D" w:rsidRDefault="0071465D" w:rsidP="0071465D">
      <w:pPr>
        <w:pStyle w:val="21"/>
        <w:framePr w:w="9686" w:h="14557" w:hRule="exact" w:wrap="none" w:vAnchor="page" w:hAnchor="page" w:x="1405" w:y="1143"/>
        <w:shd w:val="clear" w:color="auto" w:fill="auto"/>
        <w:ind w:firstLine="720"/>
      </w:pPr>
      <w:r>
        <w:rPr>
          <w:rStyle w:val="2"/>
          <w:color w:val="000000"/>
        </w:rPr>
        <w:t>«5» («отлично») - правильный, полный отбор источников знаний, рациональное их использование в определённой последовательности, соблюдение логики в описании, характеристике территорий или объектов: самостоятельное выполнение и формулирование выводов; аккуратное</w:t>
      </w:r>
    </w:p>
    <w:p w:rsidR="0071465D" w:rsidRDefault="0071465D" w:rsidP="0071465D">
      <w:pPr>
        <w:pStyle w:val="ab"/>
        <w:framePr w:wrap="none" w:vAnchor="page" w:hAnchor="page" w:x="10779" w:y="15985"/>
        <w:shd w:val="clear" w:color="auto" w:fill="auto"/>
        <w:spacing w:line="260" w:lineRule="exact"/>
      </w:pPr>
      <w:r>
        <w:rPr>
          <w:rStyle w:val="aa"/>
          <w:color w:val="000000"/>
        </w:rPr>
        <w:t>70</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3282" w:hRule="exact" w:wrap="none" w:vAnchor="page" w:hAnchor="page" w:x="1402" w:y="821"/>
        <w:shd w:val="clear" w:color="auto" w:fill="auto"/>
        <w:ind w:firstLine="0"/>
        <w:jc w:val="left"/>
      </w:pPr>
      <w:r>
        <w:rPr>
          <w:rStyle w:val="2"/>
          <w:color w:val="000000"/>
        </w:rPr>
        <w:lastRenderedPageBreak/>
        <w:t>оформление результатов работы.</w:t>
      </w:r>
    </w:p>
    <w:p w:rsidR="0071465D" w:rsidRDefault="0071465D" w:rsidP="0071465D">
      <w:pPr>
        <w:pStyle w:val="21"/>
        <w:framePr w:w="9691" w:h="3282" w:hRule="exact" w:wrap="none" w:vAnchor="page" w:hAnchor="page" w:x="1402" w:y="821"/>
        <w:shd w:val="clear" w:color="auto" w:fill="auto"/>
        <w:ind w:firstLine="740"/>
      </w:pPr>
      <w:r>
        <w:rPr>
          <w:rStyle w:val="2"/>
          <w:color w:val="000000"/>
        </w:rPr>
        <w:t>«4» («хорошо»)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71465D" w:rsidRDefault="0071465D" w:rsidP="0071465D">
      <w:pPr>
        <w:pStyle w:val="21"/>
        <w:framePr w:w="9691" w:h="3282" w:hRule="exact" w:wrap="none" w:vAnchor="page" w:hAnchor="page" w:x="1402" w:y="821"/>
        <w:shd w:val="clear" w:color="auto" w:fill="auto"/>
        <w:ind w:firstLine="740"/>
      </w:pPr>
      <w:r>
        <w:rPr>
          <w:rStyle w:val="2"/>
          <w:color w:val="000000"/>
        </w:rPr>
        <w:t>«3» («удовлетворительно») - правильное использование основных источников знаний, допускаются неточности в формулировке выводов; неаккуратное оформление результатов.</w:t>
      </w:r>
    </w:p>
    <w:p w:rsidR="0071465D" w:rsidRDefault="0071465D" w:rsidP="0071465D">
      <w:pPr>
        <w:pStyle w:val="21"/>
        <w:framePr w:w="9691" w:h="3282" w:hRule="exact" w:wrap="none" w:vAnchor="page" w:hAnchor="page" w:x="1402" w:y="821"/>
        <w:shd w:val="clear" w:color="auto" w:fill="auto"/>
        <w:ind w:firstLine="740"/>
      </w:pPr>
      <w:r>
        <w:rPr>
          <w:rStyle w:val="2"/>
          <w:color w:val="000000"/>
        </w:rPr>
        <w:t>«2» («неудовлетворительно») - неумение отбирать и использовать основные источники знаний; допускаются существенные ошибки в выполнении заданий и оформлении результатов.</w:t>
      </w:r>
    </w:p>
    <w:p w:rsidR="0071465D" w:rsidRDefault="0071465D" w:rsidP="0071465D">
      <w:pPr>
        <w:pStyle w:val="11"/>
        <w:framePr w:w="9691" w:h="5827" w:hRule="exact" w:wrap="none" w:vAnchor="page" w:hAnchor="page" w:x="1402" w:y="4723"/>
        <w:shd w:val="clear" w:color="auto" w:fill="auto"/>
        <w:spacing w:before="0" w:after="304" w:line="280" w:lineRule="exact"/>
        <w:ind w:left="240"/>
        <w:jc w:val="center"/>
      </w:pPr>
      <w:bookmarkStart w:id="22" w:name="bookmark21"/>
      <w:r>
        <w:rPr>
          <w:rStyle w:val="1"/>
          <w:b/>
          <w:bCs/>
          <w:color w:val="000000"/>
        </w:rPr>
        <w:t>Основы духовно-нравственной культуры России</w:t>
      </w:r>
      <w:bookmarkEnd w:id="22"/>
    </w:p>
    <w:p w:rsidR="0071465D" w:rsidRDefault="0071465D" w:rsidP="0071465D">
      <w:pPr>
        <w:pStyle w:val="21"/>
        <w:framePr w:w="9691" w:h="5827" w:hRule="exact" w:wrap="none" w:vAnchor="page" w:hAnchor="page" w:x="1402" w:y="4723"/>
        <w:shd w:val="clear" w:color="auto" w:fill="auto"/>
        <w:ind w:right="260" w:firstLine="740"/>
      </w:pPr>
      <w:r>
        <w:rPr>
          <w:rStyle w:val="2"/>
          <w:color w:val="000000"/>
        </w:rPr>
        <w:t>Основная цель контроля - проверка знания фактов учебного материала, умение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71465D" w:rsidRDefault="0071465D" w:rsidP="0071465D">
      <w:pPr>
        <w:pStyle w:val="21"/>
        <w:framePr w:w="9691" w:h="5827" w:hRule="exact" w:wrap="none" w:vAnchor="page" w:hAnchor="page" w:x="1402" w:y="4723"/>
        <w:shd w:val="clear" w:color="auto" w:fill="auto"/>
        <w:ind w:right="260" w:firstLine="740"/>
      </w:pPr>
      <w:r>
        <w:rPr>
          <w:rStyle w:val="2"/>
          <w:color w:val="000000"/>
        </w:rPr>
        <w:t>Текущий контроль может проходить на каждом уроке в виде индивидуального или фронтального устного опроса: чтение текста, пересказ содержания произведения (полно, кратко, выборочно) и т.д. Он осуществляется на материале учебника,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71465D" w:rsidRDefault="0071465D" w:rsidP="0071465D">
      <w:pPr>
        <w:pStyle w:val="21"/>
        <w:framePr w:w="9691" w:h="5827" w:hRule="exact" w:wrap="none" w:vAnchor="page" w:hAnchor="page" w:x="1402" w:y="4723"/>
        <w:shd w:val="clear" w:color="auto" w:fill="auto"/>
        <w:ind w:right="260" w:firstLine="740"/>
      </w:pPr>
      <w:r>
        <w:rPr>
          <w:rStyle w:val="2"/>
          <w:color w:val="000000"/>
        </w:rPr>
        <w:t>Ученик получает словесную оценку своей работы, которая должна быть не карающей, а вдохновляющей и стимулирующей дальнейшую работу учащегося.</w:t>
      </w:r>
    </w:p>
    <w:p w:rsidR="0071465D" w:rsidRDefault="0071465D" w:rsidP="0071465D">
      <w:pPr>
        <w:pStyle w:val="30"/>
        <w:framePr w:w="9691" w:h="337" w:hRule="exact" w:wrap="none" w:vAnchor="page" w:hAnchor="page" w:x="1402" w:y="11169"/>
        <w:shd w:val="clear" w:color="auto" w:fill="auto"/>
        <w:spacing w:before="0" w:after="0" w:line="280" w:lineRule="exact"/>
        <w:jc w:val="center"/>
      </w:pPr>
      <w:r>
        <w:rPr>
          <w:rStyle w:val="3"/>
          <w:b/>
          <w:bCs/>
          <w:color w:val="000000"/>
        </w:rPr>
        <w:t>ФИЗИКА</w:t>
      </w:r>
    </w:p>
    <w:p w:rsidR="0071465D" w:rsidRDefault="0071465D" w:rsidP="0071465D">
      <w:pPr>
        <w:pStyle w:val="21"/>
        <w:framePr w:w="9691" w:h="3921" w:hRule="exact" w:wrap="none" w:vAnchor="page" w:hAnchor="page" w:x="1402" w:y="11774"/>
        <w:shd w:val="clear" w:color="auto" w:fill="auto"/>
        <w:ind w:firstLine="0"/>
        <w:jc w:val="left"/>
      </w:pPr>
      <w:r>
        <w:rPr>
          <w:rStyle w:val="220"/>
          <w:color w:val="000000"/>
        </w:rPr>
        <w:t>Оценка устных ответов учащихся</w:t>
      </w:r>
    </w:p>
    <w:p w:rsidR="0071465D" w:rsidRDefault="0071465D" w:rsidP="0071465D">
      <w:pPr>
        <w:pStyle w:val="21"/>
        <w:framePr w:w="9691" w:h="3921" w:hRule="exact" w:wrap="none" w:vAnchor="page" w:hAnchor="page" w:x="1402" w:y="11774"/>
        <w:shd w:val="clear" w:color="auto" w:fill="auto"/>
        <w:ind w:firstLine="740"/>
      </w:pPr>
      <w:r>
        <w:rPr>
          <w:rStyle w:val="2"/>
          <w:color w:val="000000"/>
        </w:rPr>
        <w:t>«5» («отлично»)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71465D" w:rsidRDefault="0071465D" w:rsidP="0071465D">
      <w:pPr>
        <w:pStyle w:val="21"/>
        <w:framePr w:w="9691" w:h="3921" w:hRule="exact" w:wrap="none" w:vAnchor="page" w:hAnchor="page" w:x="1402" w:y="11774"/>
        <w:shd w:val="clear" w:color="auto" w:fill="auto"/>
        <w:ind w:firstLine="740"/>
      </w:pPr>
      <w:r>
        <w:rPr>
          <w:rStyle w:val="2"/>
          <w:color w:val="000000"/>
        </w:rPr>
        <w:t>«4» («хорошо») ставится, если ответ ученика удовлетворяет основным</w:t>
      </w:r>
    </w:p>
    <w:p w:rsidR="0071465D" w:rsidRDefault="0071465D" w:rsidP="0071465D">
      <w:pPr>
        <w:pStyle w:val="ab"/>
        <w:framePr w:wrap="none" w:vAnchor="page" w:hAnchor="page" w:x="10777" w:y="15985"/>
        <w:shd w:val="clear" w:color="auto" w:fill="auto"/>
        <w:spacing w:line="260" w:lineRule="exact"/>
      </w:pPr>
      <w:r>
        <w:rPr>
          <w:rStyle w:val="aa"/>
          <w:color w:val="000000"/>
        </w:rPr>
        <w:t>71</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4874" w:hRule="exact" w:wrap="none" w:vAnchor="page" w:hAnchor="page" w:x="1402" w:y="821"/>
        <w:shd w:val="clear" w:color="auto" w:fill="auto"/>
        <w:ind w:firstLine="0"/>
      </w:pPr>
      <w:proofErr w:type="gramStart"/>
      <w:r>
        <w:rPr>
          <w:rStyle w:val="2"/>
          <w:color w:val="000000"/>
        </w:rPr>
        <w:lastRenderedPageBreak/>
        <w:t>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roofErr w:type="gramEnd"/>
    </w:p>
    <w:p w:rsidR="0071465D" w:rsidRDefault="0071465D" w:rsidP="0071465D">
      <w:pPr>
        <w:pStyle w:val="21"/>
        <w:framePr w:w="9691" w:h="14874" w:hRule="exact" w:wrap="none" w:vAnchor="page" w:hAnchor="page" w:x="1402" w:y="821"/>
        <w:shd w:val="clear" w:color="auto" w:fill="auto"/>
        <w:ind w:firstLine="720"/>
      </w:pPr>
      <w:proofErr w:type="gramStart"/>
      <w:r>
        <w:rPr>
          <w:rStyle w:val="2"/>
          <w:color w:val="000000"/>
        </w:rPr>
        <w:t>«3» («удовлетворительно»)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Pr>
          <w:rStyle w:val="2"/>
          <w:color w:val="000000"/>
        </w:rPr>
        <w:t xml:space="preserve"> </w:t>
      </w:r>
      <w:proofErr w:type="gramStart"/>
      <w:r>
        <w:rPr>
          <w:rStyle w:val="2"/>
          <w:color w:val="000000"/>
        </w:rPr>
        <w:t>допустил не более одной</w:t>
      </w:r>
      <w:proofErr w:type="gramEnd"/>
      <w:r>
        <w:rPr>
          <w:rStyle w:val="2"/>
          <w:color w:val="000000"/>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71465D" w:rsidRDefault="0071465D" w:rsidP="0071465D">
      <w:pPr>
        <w:pStyle w:val="21"/>
        <w:framePr w:w="9691" w:h="14874" w:hRule="exact" w:wrap="none" w:vAnchor="page" w:hAnchor="page" w:x="1402" w:y="821"/>
        <w:shd w:val="clear" w:color="auto" w:fill="auto"/>
        <w:spacing w:after="300"/>
        <w:ind w:firstLine="720"/>
      </w:pPr>
      <w:r>
        <w:rPr>
          <w:rStyle w:val="2"/>
          <w:color w:val="000000"/>
        </w:rPr>
        <w:t>«2» («неудовлетворительно»)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71465D" w:rsidRDefault="0071465D" w:rsidP="0071465D">
      <w:pPr>
        <w:pStyle w:val="21"/>
        <w:framePr w:w="9691" w:h="14874" w:hRule="exact" w:wrap="none" w:vAnchor="page" w:hAnchor="page" w:x="1402" w:y="821"/>
        <w:shd w:val="clear" w:color="auto" w:fill="auto"/>
        <w:ind w:firstLine="720"/>
      </w:pPr>
      <w:r>
        <w:rPr>
          <w:rStyle w:val="220"/>
          <w:color w:val="000000"/>
        </w:rPr>
        <w:t>Оценка письменных контрольных работ</w:t>
      </w:r>
    </w:p>
    <w:p w:rsidR="0071465D" w:rsidRDefault="0071465D" w:rsidP="0071465D">
      <w:pPr>
        <w:pStyle w:val="21"/>
        <w:framePr w:w="9691" w:h="14874" w:hRule="exact" w:wrap="none" w:vAnchor="page" w:hAnchor="page" w:x="1402" w:y="821"/>
        <w:shd w:val="clear" w:color="auto" w:fill="auto"/>
        <w:ind w:firstLine="720"/>
      </w:pPr>
      <w:r>
        <w:rPr>
          <w:rStyle w:val="2"/>
          <w:color w:val="000000"/>
        </w:rPr>
        <w:t>«5» («отлично») ставится за работу, выполненную полностью без ошибок и недочетов.</w:t>
      </w:r>
    </w:p>
    <w:p w:rsidR="0071465D" w:rsidRDefault="0071465D" w:rsidP="0071465D">
      <w:pPr>
        <w:pStyle w:val="21"/>
        <w:framePr w:w="9691" w:h="14874" w:hRule="exact" w:wrap="none" w:vAnchor="page" w:hAnchor="page" w:x="1402" w:y="821"/>
        <w:shd w:val="clear" w:color="auto" w:fill="auto"/>
        <w:ind w:firstLine="720"/>
      </w:pPr>
      <w:r>
        <w:rPr>
          <w:rStyle w:val="2"/>
          <w:color w:val="000000"/>
        </w:rPr>
        <w:t>«4» («хорошо») ставится за работу, выполненную полностью, но при наличии в ней не более одной негрубой ошибки и одного недочета, не более трех недочетов.</w:t>
      </w:r>
    </w:p>
    <w:p w:rsidR="0071465D" w:rsidRDefault="0071465D" w:rsidP="0071465D">
      <w:pPr>
        <w:pStyle w:val="21"/>
        <w:framePr w:w="9691" w:h="14874" w:hRule="exact" w:wrap="none" w:vAnchor="page" w:hAnchor="page" w:x="1402" w:y="821"/>
        <w:shd w:val="clear" w:color="auto" w:fill="auto"/>
        <w:ind w:firstLine="720"/>
      </w:pPr>
      <w:r>
        <w:rPr>
          <w:rStyle w:val="2"/>
          <w:color w:val="000000"/>
        </w:rPr>
        <w:t>«3» («удовлетворительно»)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71465D" w:rsidRDefault="0071465D" w:rsidP="0071465D">
      <w:pPr>
        <w:pStyle w:val="21"/>
        <w:framePr w:w="9691" w:h="14874" w:hRule="exact" w:wrap="none" w:vAnchor="page" w:hAnchor="page" w:x="1402" w:y="821"/>
        <w:shd w:val="clear" w:color="auto" w:fill="auto"/>
        <w:spacing w:after="300"/>
        <w:ind w:firstLine="720"/>
      </w:pPr>
      <w:r>
        <w:rPr>
          <w:rStyle w:val="2"/>
          <w:color w:val="000000"/>
        </w:rPr>
        <w:t>«2» («неудовлетворительно») ставится, если число ошибок и недочетов превысило норму для оценки «3» или правильно выполнено менее 2/3 всей работы.</w:t>
      </w:r>
    </w:p>
    <w:p w:rsidR="0071465D" w:rsidRDefault="0071465D" w:rsidP="0071465D">
      <w:pPr>
        <w:pStyle w:val="21"/>
        <w:framePr w:w="9691" w:h="14874" w:hRule="exact" w:wrap="none" w:vAnchor="page" w:hAnchor="page" w:x="1402" w:y="821"/>
        <w:shd w:val="clear" w:color="auto" w:fill="auto"/>
        <w:ind w:firstLine="720"/>
      </w:pPr>
      <w:r>
        <w:rPr>
          <w:rStyle w:val="220"/>
          <w:color w:val="000000"/>
        </w:rPr>
        <w:t>Оценка практических работ</w:t>
      </w:r>
    </w:p>
    <w:p w:rsidR="0071465D" w:rsidRDefault="0071465D" w:rsidP="0071465D">
      <w:pPr>
        <w:pStyle w:val="21"/>
        <w:framePr w:w="9691" w:h="14874" w:hRule="exact" w:wrap="none" w:vAnchor="page" w:hAnchor="page" w:x="1402" w:y="821"/>
        <w:shd w:val="clear" w:color="auto" w:fill="auto"/>
        <w:ind w:firstLine="720"/>
      </w:pPr>
      <w:proofErr w:type="gramStart"/>
      <w:r>
        <w:rPr>
          <w:rStyle w:val="2"/>
          <w:color w:val="000000"/>
        </w:rPr>
        <w:t>«5» («отлично»)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w:t>
      </w:r>
      <w:proofErr w:type="gramEnd"/>
      <w:r>
        <w:rPr>
          <w:rStyle w:val="2"/>
          <w:color w:val="000000"/>
        </w:rPr>
        <w:t xml:space="preserve"> правильно выполняет анализ погрешностей.</w:t>
      </w:r>
    </w:p>
    <w:p w:rsidR="0071465D" w:rsidRDefault="0071465D" w:rsidP="0071465D">
      <w:pPr>
        <w:pStyle w:val="21"/>
        <w:framePr w:w="9691" w:h="14874" w:hRule="exact" w:wrap="none" w:vAnchor="page" w:hAnchor="page" w:x="1402" w:y="821"/>
        <w:shd w:val="clear" w:color="auto" w:fill="auto"/>
        <w:ind w:firstLine="720"/>
      </w:pPr>
      <w:r>
        <w:rPr>
          <w:rStyle w:val="2"/>
          <w:color w:val="000000"/>
        </w:rPr>
        <w:t>«4» («хорошо») ставится, если выполнены требования к оценке «5», но было допущено два-три недочета, не более одной негрубой ошибки и одного</w:t>
      </w:r>
    </w:p>
    <w:p w:rsidR="0071465D" w:rsidRDefault="0071465D" w:rsidP="0071465D">
      <w:pPr>
        <w:pStyle w:val="ab"/>
        <w:framePr w:wrap="none" w:vAnchor="page" w:hAnchor="page" w:x="10777" w:y="15985"/>
        <w:shd w:val="clear" w:color="auto" w:fill="auto"/>
        <w:spacing w:line="260" w:lineRule="exact"/>
      </w:pPr>
      <w:r>
        <w:rPr>
          <w:rStyle w:val="aa"/>
          <w:color w:val="000000"/>
        </w:rPr>
        <w:t>72</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6" w:h="14870" w:hRule="exact" w:wrap="none" w:vAnchor="page" w:hAnchor="page" w:x="1400" w:y="825"/>
        <w:shd w:val="clear" w:color="auto" w:fill="auto"/>
        <w:ind w:firstLine="0"/>
        <w:jc w:val="left"/>
      </w:pPr>
      <w:r>
        <w:rPr>
          <w:rStyle w:val="2"/>
          <w:color w:val="000000"/>
        </w:rPr>
        <w:lastRenderedPageBreak/>
        <w:t>недочета.</w:t>
      </w:r>
    </w:p>
    <w:p w:rsidR="0071465D" w:rsidRDefault="0071465D" w:rsidP="0071465D">
      <w:pPr>
        <w:pStyle w:val="21"/>
        <w:framePr w:w="9696" w:h="14870" w:hRule="exact" w:wrap="none" w:vAnchor="page" w:hAnchor="page" w:x="1400" w:y="825"/>
        <w:shd w:val="clear" w:color="auto" w:fill="auto"/>
        <w:ind w:firstLine="720"/>
      </w:pPr>
      <w:r>
        <w:rPr>
          <w:rStyle w:val="2"/>
          <w:color w:val="000000"/>
        </w:rPr>
        <w:t>«3» («удовлетворительно»)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71465D" w:rsidRDefault="0071465D" w:rsidP="0071465D">
      <w:pPr>
        <w:pStyle w:val="21"/>
        <w:framePr w:w="9696" w:h="14870" w:hRule="exact" w:wrap="none" w:vAnchor="page" w:hAnchor="page" w:x="1400" w:y="825"/>
        <w:shd w:val="clear" w:color="auto" w:fill="auto"/>
        <w:ind w:firstLine="720"/>
      </w:pPr>
      <w:r>
        <w:rPr>
          <w:rStyle w:val="2"/>
          <w:color w:val="000000"/>
        </w:rPr>
        <w:t>«2» («неудовлетворительно») ставится, если работа выполнена не полностью и объем выполненной части работ не позволяет сделать правильных выводов; если опыты, измерения, вычисления, наблюдения производились неправильно.</w:t>
      </w:r>
    </w:p>
    <w:p w:rsidR="0071465D" w:rsidRDefault="0071465D" w:rsidP="0071465D">
      <w:pPr>
        <w:pStyle w:val="21"/>
        <w:framePr w:w="9696" w:h="14870" w:hRule="exact" w:wrap="none" w:vAnchor="page" w:hAnchor="page" w:x="1400" w:y="825"/>
        <w:shd w:val="clear" w:color="auto" w:fill="auto"/>
        <w:spacing w:after="300"/>
        <w:ind w:firstLine="720"/>
      </w:pPr>
      <w:r>
        <w:rPr>
          <w:rStyle w:val="2"/>
          <w:color w:val="000000"/>
        </w:rPr>
        <w:t>Во всех случаях оценка снижается, если ученик не соблюдал правила техники безопасности.</w:t>
      </w:r>
    </w:p>
    <w:p w:rsidR="0071465D" w:rsidRDefault="0071465D" w:rsidP="0071465D">
      <w:pPr>
        <w:pStyle w:val="11"/>
        <w:framePr w:w="9696" w:h="14870" w:hRule="exact" w:wrap="none" w:vAnchor="page" w:hAnchor="page" w:x="1400" w:y="825"/>
        <w:shd w:val="clear" w:color="auto" w:fill="auto"/>
        <w:spacing w:before="0" w:after="0" w:line="322" w:lineRule="exact"/>
        <w:ind w:firstLine="720"/>
      </w:pPr>
      <w:bookmarkStart w:id="23" w:name="bookmark22"/>
      <w:r>
        <w:rPr>
          <w:rStyle w:val="1"/>
          <w:b/>
          <w:bCs/>
          <w:color w:val="000000"/>
        </w:rPr>
        <w:t>Перечень ошибок</w:t>
      </w:r>
      <w:bookmarkEnd w:id="23"/>
    </w:p>
    <w:p w:rsidR="0071465D" w:rsidRDefault="0071465D" w:rsidP="0071465D">
      <w:pPr>
        <w:pStyle w:val="21"/>
        <w:framePr w:w="9696" w:h="14870" w:hRule="exact" w:wrap="none" w:vAnchor="page" w:hAnchor="page" w:x="1400" w:y="825"/>
        <w:shd w:val="clear" w:color="auto" w:fill="auto"/>
        <w:ind w:firstLine="720"/>
      </w:pPr>
      <w:r>
        <w:rPr>
          <w:rStyle w:val="220"/>
          <w:color w:val="000000"/>
        </w:rPr>
        <w:t>Грубые ошибки</w:t>
      </w:r>
    </w:p>
    <w:p w:rsidR="0071465D" w:rsidRDefault="0071465D" w:rsidP="0071465D">
      <w:pPr>
        <w:pStyle w:val="21"/>
        <w:framePr w:w="9696" w:h="14870" w:hRule="exact" w:wrap="none" w:vAnchor="page" w:hAnchor="page" w:x="1400" w:y="825"/>
        <w:numPr>
          <w:ilvl w:val="0"/>
          <w:numId w:val="24"/>
        </w:numPr>
        <w:shd w:val="clear" w:color="auto" w:fill="auto"/>
        <w:tabs>
          <w:tab w:val="left" w:pos="1048"/>
        </w:tabs>
        <w:ind w:firstLine="720"/>
      </w:pPr>
      <w:r>
        <w:rPr>
          <w:rStyle w:val="2"/>
          <w:color w:val="000000"/>
        </w:rPr>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rsidR="0071465D" w:rsidRDefault="0071465D" w:rsidP="0071465D">
      <w:pPr>
        <w:pStyle w:val="21"/>
        <w:framePr w:w="9696" w:h="14870" w:hRule="exact" w:wrap="none" w:vAnchor="page" w:hAnchor="page" w:x="1400" w:y="825"/>
        <w:numPr>
          <w:ilvl w:val="0"/>
          <w:numId w:val="24"/>
        </w:numPr>
        <w:shd w:val="clear" w:color="auto" w:fill="auto"/>
        <w:tabs>
          <w:tab w:val="left" w:pos="1082"/>
        </w:tabs>
        <w:ind w:firstLine="720"/>
      </w:pPr>
      <w:r>
        <w:rPr>
          <w:rStyle w:val="2"/>
          <w:color w:val="000000"/>
        </w:rPr>
        <w:t>Неумение выделять в ответе главное.</w:t>
      </w:r>
    </w:p>
    <w:p w:rsidR="0071465D" w:rsidRDefault="0071465D" w:rsidP="0071465D">
      <w:pPr>
        <w:pStyle w:val="21"/>
        <w:framePr w:w="9696" w:h="14870" w:hRule="exact" w:wrap="none" w:vAnchor="page" w:hAnchor="page" w:x="1400" w:y="825"/>
        <w:numPr>
          <w:ilvl w:val="0"/>
          <w:numId w:val="24"/>
        </w:numPr>
        <w:shd w:val="clear" w:color="auto" w:fill="auto"/>
        <w:tabs>
          <w:tab w:val="left" w:pos="1053"/>
        </w:tabs>
        <w:ind w:firstLine="720"/>
      </w:pPr>
      <w:r>
        <w:rPr>
          <w:rStyle w:val="2"/>
          <w:color w:val="000000"/>
        </w:rPr>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w:t>
      </w:r>
      <w:proofErr w:type="gramStart"/>
      <w:r>
        <w:rPr>
          <w:rStyle w:val="2"/>
          <w:color w:val="000000"/>
        </w:rPr>
        <w:t>решенным</w:t>
      </w:r>
      <w:proofErr w:type="gramEnd"/>
      <w:r>
        <w:rPr>
          <w:rStyle w:val="2"/>
          <w:color w:val="000000"/>
        </w:rPr>
        <w:t xml:space="preserve"> в классе; ошибки, показывающие неправильное понимание условия задачи или неправильное истолкование решения.</w:t>
      </w:r>
    </w:p>
    <w:p w:rsidR="0071465D" w:rsidRDefault="0071465D" w:rsidP="0071465D">
      <w:pPr>
        <w:pStyle w:val="21"/>
        <w:framePr w:w="9696" w:h="14870" w:hRule="exact" w:wrap="none" w:vAnchor="page" w:hAnchor="page" w:x="1400" w:y="825"/>
        <w:numPr>
          <w:ilvl w:val="0"/>
          <w:numId w:val="24"/>
        </w:numPr>
        <w:shd w:val="clear" w:color="auto" w:fill="auto"/>
        <w:tabs>
          <w:tab w:val="left" w:pos="1082"/>
        </w:tabs>
        <w:ind w:firstLine="720"/>
      </w:pPr>
      <w:r>
        <w:rPr>
          <w:rStyle w:val="2"/>
          <w:color w:val="000000"/>
        </w:rPr>
        <w:t>Неумение читать и строить графики и принципиальные схемы.</w:t>
      </w:r>
    </w:p>
    <w:p w:rsidR="0071465D" w:rsidRDefault="0071465D" w:rsidP="0071465D">
      <w:pPr>
        <w:pStyle w:val="21"/>
        <w:framePr w:w="9696" w:h="14870" w:hRule="exact" w:wrap="none" w:vAnchor="page" w:hAnchor="page" w:x="1400" w:y="825"/>
        <w:numPr>
          <w:ilvl w:val="0"/>
          <w:numId w:val="24"/>
        </w:numPr>
        <w:shd w:val="clear" w:color="auto" w:fill="auto"/>
        <w:tabs>
          <w:tab w:val="left" w:pos="1058"/>
        </w:tabs>
        <w:ind w:firstLine="720"/>
      </w:pPr>
      <w:r>
        <w:rPr>
          <w:rStyle w:val="2"/>
          <w:color w:val="000000"/>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71465D" w:rsidRDefault="0071465D" w:rsidP="0071465D">
      <w:pPr>
        <w:pStyle w:val="21"/>
        <w:framePr w:w="9696" w:h="14870" w:hRule="exact" w:wrap="none" w:vAnchor="page" w:hAnchor="page" w:x="1400" w:y="825"/>
        <w:numPr>
          <w:ilvl w:val="0"/>
          <w:numId w:val="24"/>
        </w:numPr>
        <w:shd w:val="clear" w:color="auto" w:fill="auto"/>
        <w:tabs>
          <w:tab w:val="left" w:pos="1053"/>
        </w:tabs>
        <w:ind w:firstLine="720"/>
      </w:pPr>
      <w:r>
        <w:rPr>
          <w:rStyle w:val="2"/>
          <w:color w:val="000000"/>
        </w:rPr>
        <w:t>Небрежное отношение к лабораторному оборудованию и измерительным приборам.</w:t>
      </w:r>
    </w:p>
    <w:p w:rsidR="0071465D" w:rsidRDefault="0071465D" w:rsidP="0071465D">
      <w:pPr>
        <w:pStyle w:val="21"/>
        <w:framePr w:w="9696" w:h="14870" w:hRule="exact" w:wrap="none" w:vAnchor="page" w:hAnchor="page" w:x="1400" w:y="825"/>
        <w:numPr>
          <w:ilvl w:val="0"/>
          <w:numId w:val="24"/>
        </w:numPr>
        <w:shd w:val="clear" w:color="auto" w:fill="auto"/>
        <w:tabs>
          <w:tab w:val="left" w:pos="1082"/>
        </w:tabs>
        <w:ind w:firstLine="720"/>
      </w:pPr>
      <w:r>
        <w:rPr>
          <w:rStyle w:val="2"/>
          <w:color w:val="000000"/>
        </w:rPr>
        <w:t>Неумение определять показание измерительного прибора.</w:t>
      </w:r>
    </w:p>
    <w:p w:rsidR="0071465D" w:rsidRDefault="0071465D" w:rsidP="0071465D">
      <w:pPr>
        <w:pStyle w:val="21"/>
        <w:framePr w:w="9696" w:h="14870" w:hRule="exact" w:wrap="none" w:vAnchor="page" w:hAnchor="page" w:x="1400" w:y="825"/>
        <w:numPr>
          <w:ilvl w:val="0"/>
          <w:numId w:val="24"/>
        </w:numPr>
        <w:shd w:val="clear" w:color="auto" w:fill="auto"/>
        <w:tabs>
          <w:tab w:val="left" w:pos="1058"/>
        </w:tabs>
        <w:ind w:firstLine="720"/>
      </w:pPr>
      <w:r>
        <w:rPr>
          <w:rStyle w:val="2"/>
          <w:color w:val="000000"/>
        </w:rPr>
        <w:t>Нарушение требований правил безопасного труда при выполнении эксперимента.</w:t>
      </w:r>
    </w:p>
    <w:p w:rsidR="0071465D" w:rsidRDefault="0071465D" w:rsidP="0071465D">
      <w:pPr>
        <w:pStyle w:val="21"/>
        <w:framePr w:w="9696" w:h="14870" w:hRule="exact" w:wrap="none" w:vAnchor="page" w:hAnchor="page" w:x="1400" w:y="825"/>
        <w:shd w:val="clear" w:color="auto" w:fill="auto"/>
        <w:ind w:firstLine="720"/>
      </w:pPr>
      <w:r>
        <w:rPr>
          <w:rStyle w:val="220"/>
          <w:color w:val="000000"/>
        </w:rPr>
        <w:t>Негрубые ошибки</w:t>
      </w:r>
    </w:p>
    <w:p w:rsidR="0071465D" w:rsidRDefault="0071465D" w:rsidP="0071465D">
      <w:pPr>
        <w:pStyle w:val="21"/>
        <w:framePr w:w="9696" w:h="14870" w:hRule="exact" w:wrap="none" w:vAnchor="page" w:hAnchor="page" w:x="1400" w:y="825"/>
        <w:numPr>
          <w:ilvl w:val="0"/>
          <w:numId w:val="25"/>
        </w:numPr>
        <w:shd w:val="clear" w:color="auto" w:fill="auto"/>
        <w:tabs>
          <w:tab w:val="left" w:pos="1048"/>
        </w:tabs>
        <w:ind w:firstLine="720"/>
      </w:pPr>
      <w:r>
        <w:rPr>
          <w:rStyle w:val="2"/>
          <w:color w:val="000000"/>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71465D" w:rsidRDefault="0071465D" w:rsidP="0071465D">
      <w:pPr>
        <w:pStyle w:val="21"/>
        <w:framePr w:w="9696" w:h="14870" w:hRule="exact" w:wrap="none" w:vAnchor="page" w:hAnchor="page" w:x="1400" w:y="825"/>
        <w:numPr>
          <w:ilvl w:val="0"/>
          <w:numId w:val="25"/>
        </w:numPr>
        <w:shd w:val="clear" w:color="auto" w:fill="auto"/>
        <w:tabs>
          <w:tab w:val="left" w:pos="1048"/>
        </w:tabs>
        <w:ind w:firstLine="720"/>
      </w:pPr>
      <w:r>
        <w:rPr>
          <w:rStyle w:val="2"/>
          <w:color w:val="000000"/>
        </w:rPr>
        <w:t>Ошибки в условных обозначениях на принципиальных схемах; неточности чертежей, графиков, схем.</w:t>
      </w:r>
    </w:p>
    <w:p w:rsidR="0071465D" w:rsidRDefault="0071465D" w:rsidP="0071465D">
      <w:pPr>
        <w:pStyle w:val="21"/>
        <w:framePr w:w="9696" w:h="14870" w:hRule="exact" w:wrap="none" w:vAnchor="page" w:hAnchor="page" w:x="1400" w:y="825"/>
        <w:numPr>
          <w:ilvl w:val="0"/>
          <w:numId w:val="25"/>
        </w:numPr>
        <w:shd w:val="clear" w:color="auto" w:fill="auto"/>
        <w:tabs>
          <w:tab w:val="left" w:pos="1053"/>
        </w:tabs>
        <w:ind w:firstLine="720"/>
      </w:pPr>
      <w:r>
        <w:rPr>
          <w:rStyle w:val="2"/>
          <w:color w:val="000000"/>
        </w:rPr>
        <w:t>Пропуск или неточное написание наименований единиц физических величин.</w:t>
      </w:r>
    </w:p>
    <w:p w:rsidR="0071465D" w:rsidRDefault="0071465D" w:rsidP="0071465D">
      <w:pPr>
        <w:pStyle w:val="21"/>
        <w:framePr w:w="9696" w:h="14870" w:hRule="exact" w:wrap="none" w:vAnchor="page" w:hAnchor="page" w:x="1400" w:y="825"/>
        <w:numPr>
          <w:ilvl w:val="0"/>
          <w:numId w:val="25"/>
        </w:numPr>
        <w:shd w:val="clear" w:color="auto" w:fill="auto"/>
        <w:tabs>
          <w:tab w:val="left" w:pos="1082"/>
        </w:tabs>
        <w:ind w:firstLine="720"/>
      </w:pPr>
      <w:r>
        <w:rPr>
          <w:rStyle w:val="2"/>
          <w:color w:val="000000"/>
        </w:rPr>
        <w:t>Нерациональный выбор хода решения.</w:t>
      </w:r>
    </w:p>
    <w:p w:rsidR="0071465D" w:rsidRDefault="0071465D" w:rsidP="0071465D">
      <w:pPr>
        <w:pStyle w:val="21"/>
        <w:framePr w:w="9696" w:h="14870" w:hRule="exact" w:wrap="none" w:vAnchor="page" w:hAnchor="page" w:x="1400" w:y="825"/>
        <w:shd w:val="clear" w:color="auto" w:fill="auto"/>
        <w:ind w:firstLine="720"/>
      </w:pPr>
      <w:r>
        <w:rPr>
          <w:rStyle w:val="220"/>
          <w:color w:val="000000"/>
        </w:rPr>
        <w:t>Недочеты</w:t>
      </w:r>
    </w:p>
    <w:p w:rsidR="0071465D" w:rsidRDefault="0071465D" w:rsidP="0071465D">
      <w:pPr>
        <w:pStyle w:val="21"/>
        <w:framePr w:w="9696" w:h="14870" w:hRule="exact" w:wrap="none" w:vAnchor="page" w:hAnchor="page" w:x="1400" w:y="825"/>
        <w:numPr>
          <w:ilvl w:val="0"/>
          <w:numId w:val="26"/>
        </w:numPr>
        <w:shd w:val="clear" w:color="auto" w:fill="auto"/>
        <w:tabs>
          <w:tab w:val="left" w:pos="1048"/>
        </w:tabs>
        <w:ind w:firstLine="720"/>
      </w:pPr>
      <w:r>
        <w:rPr>
          <w:rStyle w:val="2"/>
          <w:color w:val="000000"/>
        </w:rPr>
        <w:t>Нерациональные записи при вычислениях, нерациональные приемы вычислений, преобразований и решений задач.</w:t>
      </w:r>
    </w:p>
    <w:p w:rsidR="0071465D" w:rsidRDefault="0071465D" w:rsidP="0071465D">
      <w:pPr>
        <w:pStyle w:val="21"/>
        <w:framePr w:w="9696" w:h="14870" w:hRule="exact" w:wrap="none" w:vAnchor="page" w:hAnchor="page" w:x="1400" w:y="825"/>
        <w:numPr>
          <w:ilvl w:val="0"/>
          <w:numId w:val="26"/>
        </w:numPr>
        <w:shd w:val="clear" w:color="auto" w:fill="auto"/>
        <w:tabs>
          <w:tab w:val="left" w:pos="1048"/>
        </w:tabs>
        <w:ind w:firstLine="720"/>
      </w:pPr>
      <w:r>
        <w:rPr>
          <w:rStyle w:val="2"/>
          <w:color w:val="000000"/>
        </w:rPr>
        <w:t>Арифметические ошибки в вычислениях, если эти ошибки грубо не искажают реальность полученного результата.</w:t>
      </w:r>
    </w:p>
    <w:p w:rsidR="0071465D" w:rsidRDefault="0071465D" w:rsidP="0071465D">
      <w:pPr>
        <w:pStyle w:val="ab"/>
        <w:framePr w:wrap="none" w:vAnchor="page" w:hAnchor="page" w:x="10774" w:y="15985"/>
        <w:shd w:val="clear" w:color="auto" w:fill="auto"/>
        <w:spacing w:line="260" w:lineRule="exact"/>
      </w:pPr>
      <w:r>
        <w:rPr>
          <w:rStyle w:val="aa"/>
          <w:color w:val="000000"/>
        </w:rPr>
        <w:t>73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1021" w:hRule="exact" w:wrap="none" w:vAnchor="page" w:hAnchor="page" w:x="1412" w:y="826"/>
        <w:numPr>
          <w:ilvl w:val="0"/>
          <w:numId w:val="26"/>
        </w:numPr>
        <w:shd w:val="clear" w:color="auto" w:fill="auto"/>
        <w:tabs>
          <w:tab w:val="left" w:pos="1060"/>
        </w:tabs>
        <w:ind w:left="740" w:firstLine="0"/>
      </w:pPr>
      <w:r>
        <w:rPr>
          <w:rStyle w:val="2"/>
          <w:color w:val="000000"/>
        </w:rPr>
        <w:lastRenderedPageBreak/>
        <w:t>Отдельные погрешности в формулировке вопроса или ответа.</w:t>
      </w:r>
    </w:p>
    <w:p w:rsidR="0071465D" w:rsidRDefault="0071465D" w:rsidP="0071465D">
      <w:pPr>
        <w:pStyle w:val="21"/>
        <w:framePr w:w="9672" w:h="1021" w:hRule="exact" w:wrap="none" w:vAnchor="page" w:hAnchor="page" w:x="1412" w:y="826"/>
        <w:numPr>
          <w:ilvl w:val="0"/>
          <w:numId w:val="26"/>
        </w:numPr>
        <w:shd w:val="clear" w:color="auto" w:fill="auto"/>
        <w:tabs>
          <w:tab w:val="left" w:pos="1065"/>
        </w:tabs>
        <w:ind w:left="740" w:firstLine="0"/>
      </w:pPr>
      <w:r>
        <w:rPr>
          <w:rStyle w:val="2"/>
          <w:color w:val="000000"/>
        </w:rPr>
        <w:t>Небрежное выполнение записей, чертежей, схем, графиков.</w:t>
      </w:r>
    </w:p>
    <w:p w:rsidR="0071465D" w:rsidRDefault="0071465D" w:rsidP="0071465D">
      <w:pPr>
        <w:pStyle w:val="21"/>
        <w:framePr w:w="9672" w:h="1021" w:hRule="exact" w:wrap="none" w:vAnchor="page" w:hAnchor="page" w:x="1412" w:y="826"/>
        <w:numPr>
          <w:ilvl w:val="0"/>
          <w:numId w:val="26"/>
        </w:numPr>
        <w:shd w:val="clear" w:color="auto" w:fill="auto"/>
        <w:tabs>
          <w:tab w:val="left" w:pos="1065"/>
        </w:tabs>
        <w:ind w:left="740" w:firstLine="0"/>
      </w:pPr>
      <w:r>
        <w:rPr>
          <w:rStyle w:val="2"/>
          <w:color w:val="000000"/>
        </w:rPr>
        <w:t>Орфографические и пунктуационные ошибки.</w:t>
      </w:r>
    </w:p>
    <w:p w:rsidR="0071465D" w:rsidRDefault="0071465D" w:rsidP="0071465D">
      <w:pPr>
        <w:pStyle w:val="30"/>
        <w:framePr w:w="9672" w:h="12902" w:hRule="exact" w:wrap="none" w:vAnchor="page" w:hAnchor="page" w:x="1412" w:y="2471"/>
        <w:shd w:val="clear" w:color="auto" w:fill="auto"/>
        <w:spacing w:before="0" w:after="299" w:line="280" w:lineRule="exact"/>
        <w:jc w:val="center"/>
      </w:pPr>
      <w:r>
        <w:rPr>
          <w:rStyle w:val="3"/>
          <w:b/>
          <w:bCs/>
          <w:color w:val="000000"/>
        </w:rPr>
        <w:t>ХИМИЯ</w:t>
      </w:r>
    </w:p>
    <w:p w:rsidR="0071465D" w:rsidRDefault="0071465D" w:rsidP="0071465D">
      <w:pPr>
        <w:pStyle w:val="21"/>
        <w:framePr w:w="9672" w:h="12902" w:hRule="exact" w:wrap="none" w:vAnchor="page" w:hAnchor="page" w:x="1412" w:y="2471"/>
        <w:shd w:val="clear" w:color="auto" w:fill="auto"/>
        <w:spacing w:after="300"/>
        <w:ind w:firstLine="740"/>
        <w:jc w:val="left"/>
      </w:pPr>
      <w:r>
        <w:rPr>
          <w:rStyle w:val="2"/>
          <w:color w:val="000000"/>
        </w:rPr>
        <w:t>Результаты обучения проверяются в процессе устных и письменных ответов учащихся, а также при выполнении ими химического эксперимента.</w:t>
      </w:r>
    </w:p>
    <w:p w:rsidR="0071465D" w:rsidRDefault="0071465D" w:rsidP="0071465D">
      <w:pPr>
        <w:pStyle w:val="21"/>
        <w:framePr w:w="9672" w:h="12902" w:hRule="exact" w:wrap="none" w:vAnchor="page" w:hAnchor="page" w:x="1412" w:y="2471"/>
        <w:shd w:val="clear" w:color="auto" w:fill="auto"/>
        <w:ind w:left="740" w:firstLine="0"/>
      </w:pPr>
      <w:r>
        <w:rPr>
          <w:rStyle w:val="220"/>
          <w:color w:val="000000"/>
        </w:rPr>
        <w:t>Отметка теоретических знаний</w:t>
      </w:r>
    </w:p>
    <w:p w:rsidR="0071465D" w:rsidRDefault="0071465D" w:rsidP="0071465D">
      <w:pPr>
        <w:pStyle w:val="21"/>
        <w:framePr w:w="9672" w:h="12902" w:hRule="exact" w:wrap="none" w:vAnchor="page" w:hAnchor="page" w:x="1412" w:y="2471"/>
        <w:shd w:val="clear" w:color="auto" w:fill="auto"/>
        <w:ind w:firstLine="0"/>
      </w:pPr>
      <w:r>
        <w:rPr>
          <w:rStyle w:val="2"/>
          <w:color w:val="000000"/>
        </w:rPr>
        <w:t>«5» («отлично») -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71465D" w:rsidRDefault="0071465D" w:rsidP="0071465D">
      <w:pPr>
        <w:pStyle w:val="21"/>
        <w:framePr w:w="9672" w:h="12902" w:hRule="exact" w:wrap="none" w:vAnchor="page" w:hAnchor="page" w:x="1412" w:y="2471"/>
        <w:shd w:val="clear" w:color="auto" w:fill="auto"/>
        <w:ind w:firstLine="0"/>
      </w:pPr>
      <w:r>
        <w:rPr>
          <w:rStyle w:val="2"/>
          <w:color w:val="000000"/>
        </w:rPr>
        <w:t>«4» («хорошо») -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1465D" w:rsidRDefault="0071465D" w:rsidP="0071465D">
      <w:pPr>
        <w:pStyle w:val="21"/>
        <w:framePr w:w="9672" w:h="12902" w:hRule="exact" w:wrap="none" w:vAnchor="page" w:hAnchor="page" w:x="1412" w:y="2471"/>
        <w:shd w:val="clear" w:color="auto" w:fill="auto"/>
        <w:ind w:firstLine="0"/>
      </w:pPr>
      <w:r>
        <w:rPr>
          <w:rStyle w:val="2"/>
          <w:color w:val="000000"/>
        </w:rPr>
        <w:t>«3» («удовлетворительно») - ответ полный, но при этом допущена существенная ошибка или ответ неполный, несвязный.</w:t>
      </w:r>
    </w:p>
    <w:p w:rsidR="0071465D" w:rsidRDefault="0071465D" w:rsidP="0071465D">
      <w:pPr>
        <w:pStyle w:val="21"/>
        <w:framePr w:w="9672" w:h="12902" w:hRule="exact" w:wrap="none" w:vAnchor="page" w:hAnchor="page" w:x="1412" w:y="2471"/>
        <w:shd w:val="clear" w:color="auto" w:fill="auto"/>
        <w:spacing w:after="300"/>
        <w:ind w:firstLine="0"/>
      </w:pPr>
      <w:r>
        <w:rPr>
          <w:rStyle w:val="2"/>
          <w:color w:val="000000"/>
        </w:rPr>
        <w:t>«2» («неудовлетворительно») -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71465D" w:rsidRDefault="0071465D" w:rsidP="0071465D">
      <w:pPr>
        <w:pStyle w:val="21"/>
        <w:framePr w:w="9672" w:h="12902" w:hRule="exact" w:wrap="none" w:vAnchor="page" w:hAnchor="page" w:x="1412" w:y="2471"/>
        <w:shd w:val="clear" w:color="auto" w:fill="auto"/>
        <w:ind w:left="740" w:firstLine="0"/>
      </w:pPr>
      <w:r>
        <w:rPr>
          <w:rStyle w:val="220"/>
          <w:color w:val="000000"/>
        </w:rPr>
        <w:t>Оценка экспериментальных умений</w:t>
      </w:r>
    </w:p>
    <w:p w:rsidR="0071465D" w:rsidRDefault="0071465D" w:rsidP="0071465D">
      <w:pPr>
        <w:pStyle w:val="21"/>
        <w:framePr w:w="9672" w:h="12902" w:hRule="exact" w:wrap="none" w:vAnchor="page" w:hAnchor="page" w:x="1412" w:y="2471"/>
        <w:shd w:val="clear" w:color="auto" w:fill="auto"/>
        <w:ind w:firstLine="740"/>
        <w:jc w:val="left"/>
      </w:pPr>
      <w:r>
        <w:rPr>
          <w:rStyle w:val="2"/>
          <w:color w:val="000000"/>
        </w:rPr>
        <w:t>Отметка ставится на основании наблюдения за учащимся и письменного отчета за работу.</w:t>
      </w:r>
    </w:p>
    <w:p w:rsidR="0071465D" w:rsidRDefault="0071465D" w:rsidP="0071465D">
      <w:pPr>
        <w:pStyle w:val="21"/>
        <w:framePr w:w="9672" w:h="12902" w:hRule="exact" w:wrap="none" w:vAnchor="page" w:hAnchor="page" w:x="1412" w:y="2471"/>
        <w:shd w:val="clear" w:color="auto" w:fill="auto"/>
        <w:ind w:firstLine="0"/>
      </w:pPr>
      <w:r>
        <w:rPr>
          <w:rStyle w:val="2"/>
          <w:color w:val="000000"/>
        </w:rPr>
        <w:t>«5» («отлично») - работа выполнена полностью и правильно, сделаны правильные наблюдения и выводы; эксперимент проведен по плану с учетом техники безопасности и правил работы с веществами и оборудованием; проявлены организационно-трудовые умения (поддерживаются чистота рабочего места и порядок на столе, экономно используются реактивы).</w:t>
      </w:r>
    </w:p>
    <w:p w:rsidR="0071465D" w:rsidRDefault="0071465D" w:rsidP="0071465D">
      <w:pPr>
        <w:pStyle w:val="21"/>
        <w:framePr w:w="9672" w:h="12902" w:hRule="exact" w:wrap="none" w:vAnchor="page" w:hAnchor="page" w:x="1412" w:y="2471"/>
        <w:shd w:val="clear" w:color="auto" w:fill="auto"/>
        <w:ind w:firstLine="0"/>
      </w:pPr>
      <w:proofErr w:type="gramStart"/>
      <w:r>
        <w:rPr>
          <w:rStyle w:val="2"/>
          <w:color w:val="000000"/>
        </w:rPr>
        <w:t>«4» («хорошо») -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«3» («удовлетворительно») -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w:t>
      </w:r>
      <w:proofErr w:type="gramEnd"/>
      <w:r>
        <w:rPr>
          <w:rStyle w:val="2"/>
          <w:color w:val="000000"/>
        </w:rPr>
        <w:t xml:space="preserve"> исправляется по требованию учителя.</w:t>
      </w:r>
    </w:p>
    <w:p w:rsidR="0071465D" w:rsidRDefault="0071465D" w:rsidP="0071465D">
      <w:pPr>
        <w:pStyle w:val="21"/>
        <w:framePr w:w="9672" w:h="12902" w:hRule="exact" w:wrap="none" w:vAnchor="page" w:hAnchor="page" w:x="1412" w:y="2471"/>
        <w:shd w:val="clear" w:color="auto" w:fill="auto"/>
        <w:ind w:firstLine="0"/>
      </w:pPr>
      <w:r>
        <w:rPr>
          <w:rStyle w:val="2"/>
          <w:color w:val="000000"/>
        </w:rPr>
        <w:t>«2» («неудовлетворительно») -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71465D" w:rsidRDefault="0071465D" w:rsidP="0071465D">
      <w:pPr>
        <w:pStyle w:val="ab"/>
        <w:framePr w:wrap="none" w:vAnchor="page" w:hAnchor="page" w:x="10786" w:y="15985"/>
        <w:shd w:val="clear" w:color="auto" w:fill="auto"/>
        <w:spacing w:line="260" w:lineRule="exact"/>
      </w:pPr>
      <w:r>
        <w:rPr>
          <w:rStyle w:val="aa"/>
          <w:color w:val="000000"/>
        </w:rPr>
        <w:t>74</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9391" w:hRule="exact" w:wrap="none" w:vAnchor="page" w:hAnchor="page" w:x="1402" w:y="821"/>
        <w:shd w:val="clear" w:color="auto" w:fill="auto"/>
        <w:ind w:firstLine="740"/>
        <w:jc w:val="left"/>
      </w:pPr>
      <w:r>
        <w:rPr>
          <w:rStyle w:val="220"/>
          <w:color w:val="000000"/>
        </w:rPr>
        <w:lastRenderedPageBreak/>
        <w:t xml:space="preserve">Оценка умений решать экспериментальные задачи </w:t>
      </w:r>
      <w:r>
        <w:rPr>
          <w:rStyle w:val="2"/>
          <w:color w:val="000000"/>
        </w:rPr>
        <w:t>«5» («отлично») - план решения составлен правильно; правильно осуществлен подбор химических реактивов и оборудования; дано полное объяснение и сделаны выводы.</w:t>
      </w:r>
    </w:p>
    <w:p w:rsidR="0071465D" w:rsidRDefault="0071465D" w:rsidP="0071465D">
      <w:pPr>
        <w:pStyle w:val="21"/>
        <w:framePr w:w="9691" w:h="9391" w:hRule="exact" w:wrap="none" w:vAnchor="page" w:hAnchor="page" w:x="1402" w:y="821"/>
        <w:shd w:val="clear" w:color="auto" w:fill="auto"/>
        <w:spacing w:line="317" w:lineRule="exact"/>
        <w:ind w:firstLine="0"/>
      </w:pPr>
      <w:r>
        <w:rPr>
          <w:rStyle w:val="2"/>
          <w:color w:val="000000"/>
        </w:rPr>
        <w:t>«4» («хорошо») - план решения составлен правильно; 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71465D" w:rsidRDefault="0071465D" w:rsidP="0071465D">
      <w:pPr>
        <w:pStyle w:val="21"/>
        <w:framePr w:w="9691" w:h="9391" w:hRule="exact" w:wrap="none" w:vAnchor="page" w:hAnchor="page" w:x="1402" w:y="821"/>
        <w:shd w:val="clear" w:color="auto" w:fill="auto"/>
        <w:ind w:firstLine="0"/>
      </w:pPr>
      <w:r>
        <w:rPr>
          <w:rStyle w:val="2"/>
          <w:color w:val="000000"/>
        </w:rPr>
        <w:t>«3» («удовлетворительно») - план решения составлен правильно; правильно осуществлен подбор химических реактивов и оборудования, но допущена существенная ошибка в объяснении и выводах.</w:t>
      </w:r>
    </w:p>
    <w:p w:rsidR="0071465D" w:rsidRDefault="0071465D" w:rsidP="0071465D">
      <w:pPr>
        <w:pStyle w:val="21"/>
        <w:framePr w:w="9691" w:h="9391" w:hRule="exact" w:wrap="none" w:vAnchor="page" w:hAnchor="page" w:x="1402" w:y="821"/>
        <w:shd w:val="clear" w:color="auto" w:fill="auto"/>
        <w:spacing w:after="296"/>
        <w:ind w:firstLine="0"/>
      </w:pPr>
      <w:r>
        <w:rPr>
          <w:rStyle w:val="2"/>
          <w:color w:val="000000"/>
        </w:rPr>
        <w:t>«2» («неудовлетворительно») - допущены две (и более) существенные ошибки в плане решения, в подборе химических реактивов и оборудования, в объяснении и выводах.</w:t>
      </w:r>
    </w:p>
    <w:p w:rsidR="0071465D" w:rsidRDefault="0071465D" w:rsidP="0071465D">
      <w:pPr>
        <w:pStyle w:val="21"/>
        <w:framePr w:w="9691" w:h="9391" w:hRule="exact" w:wrap="none" w:vAnchor="page" w:hAnchor="page" w:x="1402" w:y="821"/>
        <w:shd w:val="clear" w:color="auto" w:fill="auto"/>
        <w:spacing w:line="326" w:lineRule="exact"/>
        <w:ind w:firstLine="740"/>
        <w:jc w:val="left"/>
      </w:pPr>
      <w:r>
        <w:rPr>
          <w:rStyle w:val="220"/>
          <w:color w:val="000000"/>
        </w:rPr>
        <w:t xml:space="preserve">Оценка умений решать расчетные задачи </w:t>
      </w:r>
      <w:r>
        <w:rPr>
          <w:rStyle w:val="2"/>
          <w:color w:val="000000"/>
        </w:rPr>
        <w:t xml:space="preserve">«5» («отлично») - в </w:t>
      </w:r>
      <w:proofErr w:type="gramStart"/>
      <w:r>
        <w:rPr>
          <w:rStyle w:val="2"/>
          <w:color w:val="000000"/>
        </w:rPr>
        <w:t>логическом рассуждении</w:t>
      </w:r>
      <w:proofErr w:type="gramEnd"/>
      <w:r>
        <w:rPr>
          <w:rStyle w:val="2"/>
          <w:color w:val="000000"/>
        </w:rPr>
        <w:t xml:space="preserve"> и решении нет ошибок, задача решена рациональным способом.</w:t>
      </w:r>
    </w:p>
    <w:p w:rsidR="0071465D" w:rsidRDefault="0071465D" w:rsidP="0071465D">
      <w:pPr>
        <w:pStyle w:val="21"/>
        <w:framePr w:w="9691" w:h="9391" w:hRule="exact" w:wrap="none" w:vAnchor="page" w:hAnchor="page" w:x="1402" w:y="821"/>
        <w:shd w:val="clear" w:color="auto" w:fill="auto"/>
        <w:ind w:firstLine="0"/>
      </w:pPr>
      <w:r>
        <w:rPr>
          <w:rStyle w:val="2"/>
          <w:color w:val="000000"/>
        </w:rPr>
        <w:t xml:space="preserve">«4» («хорошо») - в </w:t>
      </w:r>
      <w:proofErr w:type="gramStart"/>
      <w:r>
        <w:rPr>
          <w:rStyle w:val="2"/>
          <w:color w:val="000000"/>
        </w:rPr>
        <w:t>логическом рассуждении</w:t>
      </w:r>
      <w:proofErr w:type="gramEnd"/>
      <w:r>
        <w:rPr>
          <w:rStyle w:val="2"/>
          <w:color w:val="000000"/>
        </w:rPr>
        <w:t xml:space="preserve"> и решении нет существенных ошибок, но задача решена нерациональным способом или допущено не более двух несущественных ошибок.</w:t>
      </w:r>
    </w:p>
    <w:p w:rsidR="0071465D" w:rsidRDefault="0071465D" w:rsidP="0071465D">
      <w:pPr>
        <w:pStyle w:val="21"/>
        <w:framePr w:w="9691" w:h="9391" w:hRule="exact" w:wrap="none" w:vAnchor="page" w:hAnchor="page" w:x="1402" w:y="821"/>
        <w:shd w:val="clear" w:color="auto" w:fill="auto"/>
        <w:spacing w:line="317" w:lineRule="exact"/>
        <w:ind w:firstLine="0"/>
      </w:pPr>
      <w:r>
        <w:rPr>
          <w:rStyle w:val="2"/>
          <w:color w:val="000000"/>
        </w:rPr>
        <w:t xml:space="preserve">«3» («удовлетворительно») - в </w:t>
      </w:r>
      <w:proofErr w:type="gramStart"/>
      <w:r>
        <w:rPr>
          <w:rStyle w:val="2"/>
          <w:color w:val="000000"/>
        </w:rPr>
        <w:t>логическом рассуждении</w:t>
      </w:r>
      <w:proofErr w:type="gramEnd"/>
      <w:r>
        <w:rPr>
          <w:rStyle w:val="2"/>
          <w:color w:val="000000"/>
        </w:rPr>
        <w:t xml:space="preserve"> нет существенных ошибок, но допущена существенная ошибка в математических расчетах.</w:t>
      </w:r>
    </w:p>
    <w:p w:rsidR="0071465D" w:rsidRDefault="0071465D" w:rsidP="0071465D">
      <w:pPr>
        <w:pStyle w:val="21"/>
        <w:framePr w:w="9691" w:h="9391" w:hRule="exact" w:wrap="none" w:vAnchor="page" w:hAnchor="page" w:x="1402" w:y="821"/>
        <w:shd w:val="clear" w:color="auto" w:fill="auto"/>
        <w:spacing w:after="296" w:line="317" w:lineRule="exact"/>
        <w:ind w:firstLine="0"/>
      </w:pPr>
      <w:r>
        <w:rPr>
          <w:rStyle w:val="2"/>
          <w:color w:val="000000"/>
        </w:rPr>
        <w:t xml:space="preserve">«2» («неудовлетворительно») - имеются существенные ошибки в </w:t>
      </w:r>
      <w:proofErr w:type="gramStart"/>
      <w:r>
        <w:rPr>
          <w:rStyle w:val="2"/>
          <w:color w:val="000000"/>
        </w:rPr>
        <w:t>логическом рассуждении</w:t>
      </w:r>
      <w:proofErr w:type="gramEnd"/>
      <w:r>
        <w:rPr>
          <w:rStyle w:val="2"/>
          <w:color w:val="000000"/>
        </w:rPr>
        <w:t xml:space="preserve"> и решении.</w:t>
      </w:r>
    </w:p>
    <w:p w:rsidR="0071465D" w:rsidRDefault="0071465D" w:rsidP="0071465D">
      <w:pPr>
        <w:pStyle w:val="21"/>
        <w:framePr w:w="9691" w:h="9391" w:hRule="exact" w:wrap="none" w:vAnchor="page" w:hAnchor="page" w:x="1402" w:y="821"/>
        <w:shd w:val="clear" w:color="auto" w:fill="auto"/>
        <w:ind w:firstLine="740"/>
        <w:jc w:val="left"/>
      </w:pPr>
      <w:r>
        <w:rPr>
          <w:rStyle w:val="220"/>
          <w:color w:val="000000"/>
        </w:rPr>
        <w:t xml:space="preserve">Оценка письменных контрольных работ </w:t>
      </w:r>
      <w:r>
        <w:rPr>
          <w:rStyle w:val="2"/>
          <w:color w:val="000000"/>
        </w:rPr>
        <w:t>«5» («отлично») - выполнено правильно не менее 85% заданий.</w:t>
      </w:r>
    </w:p>
    <w:p w:rsidR="0071465D" w:rsidRDefault="0071465D" w:rsidP="0071465D">
      <w:pPr>
        <w:pStyle w:val="21"/>
        <w:framePr w:w="9691" w:h="9391" w:hRule="exact" w:wrap="none" w:vAnchor="page" w:hAnchor="page" w:x="1402" w:y="821"/>
        <w:shd w:val="clear" w:color="auto" w:fill="auto"/>
        <w:spacing w:line="280" w:lineRule="exact"/>
        <w:ind w:firstLine="0"/>
      </w:pPr>
      <w:r>
        <w:rPr>
          <w:rStyle w:val="2"/>
          <w:color w:val="000000"/>
        </w:rPr>
        <w:t>«4» («хорошо») - правильно выполнено 84%-70% заданий.</w:t>
      </w:r>
    </w:p>
    <w:p w:rsidR="0071465D" w:rsidRDefault="0071465D" w:rsidP="0071465D">
      <w:pPr>
        <w:pStyle w:val="21"/>
        <w:framePr w:w="9691" w:h="9391" w:hRule="exact" w:wrap="none" w:vAnchor="page" w:hAnchor="page" w:x="1402" w:y="821"/>
        <w:shd w:val="clear" w:color="auto" w:fill="auto"/>
        <w:spacing w:line="280" w:lineRule="exact"/>
        <w:ind w:firstLine="0"/>
      </w:pPr>
      <w:r>
        <w:rPr>
          <w:rStyle w:val="2"/>
          <w:color w:val="000000"/>
        </w:rPr>
        <w:t>«3» («удовлетворительно») - правильно выполнено не менее 50% заданий.</w:t>
      </w:r>
    </w:p>
    <w:p w:rsidR="0071465D" w:rsidRDefault="0071465D" w:rsidP="0071465D">
      <w:pPr>
        <w:pStyle w:val="30"/>
        <w:framePr w:w="9691" w:h="4887" w:hRule="exact" w:wrap="none" w:vAnchor="page" w:hAnchor="page" w:x="1402" w:y="10843"/>
        <w:shd w:val="clear" w:color="auto" w:fill="auto"/>
        <w:spacing w:before="0" w:after="299" w:line="280" w:lineRule="exact"/>
        <w:ind w:left="20"/>
        <w:jc w:val="center"/>
      </w:pPr>
      <w:r>
        <w:rPr>
          <w:rStyle w:val="3"/>
          <w:b/>
          <w:bCs/>
          <w:color w:val="000000"/>
        </w:rPr>
        <w:t>БИОЛОГИЯ</w:t>
      </w:r>
    </w:p>
    <w:p w:rsidR="0071465D" w:rsidRDefault="0071465D" w:rsidP="0071465D">
      <w:pPr>
        <w:pStyle w:val="21"/>
        <w:framePr w:w="9691" w:h="4887" w:hRule="exact" w:wrap="none" w:vAnchor="page" w:hAnchor="page" w:x="1402" w:y="10843"/>
        <w:shd w:val="clear" w:color="auto" w:fill="auto"/>
        <w:ind w:firstLine="740"/>
        <w:jc w:val="left"/>
      </w:pPr>
      <w:r>
        <w:rPr>
          <w:rStyle w:val="220"/>
          <w:color w:val="000000"/>
        </w:rPr>
        <w:t>Оценивание устного ответа, учащихся</w:t>
      </w:r>
    </w:p>
    <w:p w:rsidR="0071465D" w:rsidRDefault="0071465D" w:rsidP="0071465D">
      <w:pPr>
        <w:pStyle w:val="21"/>
        <w:framePr w:w="9691" w:h="4887" w:hRule="exact" w:wrap="none" w:vAnchor="page" w:hAnchor="page" w:x="1402" w:y="10843"/>
        <w:shd w:val="clear" w:color="auto" w:fill="auto"/>
        <w:ind w:firstLine="740"/>
        <w:jc w:val="left"/>
      </w:pPr>
      <w:r>
        <w:rPr>
          <w:rStyle w:val="2"/>
          <w:color w:val="000000"/>
        </w:rPr>
        <w:t>«5» («отлично») ставится в случае:</w:t>
      </w:r>
    </w:p>
    <w:p w:rsidR="0071465D" w:rsidRDefault="0071465D" w:rsidP="0071465D">
      <w:pPr>
        <w:pStyle w:val="21"/>
        <w:framePr w:w="9691" w:h="4887" w:hRule="exact" w:wrap="none" w:vAnchor="page" w:hAnchor="page" w:x="1402" w:y="10843"/>
        <w:shd w:val="clear" w:color="auto" w:fill="auto"/>
        <w:ind w:firstLine="740"/>
        <w:jc w:val="left"/>
      </w:pPr>
      <w:r>
        <w:rPr>
          <w:rStyle w:val="2"/>
          <w:color w:val="000000"/>
        </w:rPr>
        <w:t xml:space="preserve">Знания, понимания, глубины усвоения </w:t>
      </w:r>
      <w:proofErr w:type="gramStart"/>
      <w:r>
        <w:rPr>
          <w:rStyle w:val="2"/>
          <w:color w:val="000000"/>
        </w:rPr>
        <w:t>обучающимся</w:t>
      </w:r>
      <w:proofErr w:type="gramEnd"/>
      <w:r>
        <w:rPr>
          <w:rStyle w:val="2"/>
          <w:color w:val="000000"/>
        </w:rPr>
        <w:t xml:space="preserve"> всего объёма программного материала.</w:t>
      </w:r>
    </w:p>
    <w:p w:rsidR="0071465D" w:rsidRDefault="0071465D" w:rsidP="0071465D">
      <w:pPr>
        <w:pStyle w:val="21"/>
        <w:framePr w:w="9691" w:h="4887" w:hRule="exact" w:wrap="none" w:vAnchor="page" w:hAnchor="page" w:x="1402" w:y="10843"/>
        <w:shd w:val="clear" w:color="auto" w:fill="auto"/>
        <w:ind w:firstLine="740"/>
      </w:pPr>
      <w:r>
        <w:rPr>
          <w:rStyle w:val="2"/>
          <w:color w:val="000000"/>
        </w:rPr>
        <w:t xml:space="preserve">Умения выделять главные положения в изученном материале, на основании фактов и примеров обобщать, делать выводы, устанавливать </w:t>
      </w:r>
      <w:proofErr w:type="gramStart"/>
      <w:r>
        <w:rPr>
          <w:rStyle w:val="2"/>
          <w:color w:val="000000"/>
        </w:rPr>
        <w:t>меж</w:t>
      </w:r>
      <w:proofErr w:type="gramEnd"/>
      <w:r>
        <w:rPr>
          <w:rStyle w:val="2"/>
          <w:color w:val="000000"/>
        </w:rPr>
        <w:t xml:space="preserve"> </w:t>
      </w:r>
      <w:proofErr w:type="gramStart"/>
      <w:r>
        <w:rPr>
          <w:rStyle w:val="2"/>
          <w:color w:val="000000"/>
        </w:rPr>
        <w:t>предметные</w:t>
      </w:r>
      <w:proofErr w:type="gramEnd"/>
      <w:r>
        <w:rPr>
          <w:rStyle w:val="2"/>
          <w:color w:val="000000"/>
        </w:rPr>
        <w:t xml:space="preserve"> и внутри предметные связи, творчески применяет полученные знания в незнакомой ситуации.</w:t>
      </w:r>
    </w:p>
    <w:p w:rsidR="0071465D" w:rsidRDefault="0071465D" w:rsidP="0071465D">
      <w:pPr>
        <w:pStyle w:val="21"/>
        <w:framePr w:w="9691" w:h="4887" w:hRule="exact" w:wrap="none" w:vAnchor="page" w:hAnchor="page" w:x="1402" w:y="10843"/>
        <w:shd w:val="clear" w:color="auto" w:fill="auto"/>
        <w:ind w:firstLine="740"/>
      </w:pPr>
      <w:r>
        <w:rPr>
          <w:rStyle w:val="2"/>
          <w:color w:val="000000"/>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71465D" w:rsidRDefault="0071465D" w:rsidP="0071465D">
      <w:pPr>
        <w:pStyle w:val="21"/>
        <w:framePr w:w="9691" w:h="4887" w:hRule="exact" w:wrap="none" w:vAnchor="page" w:hAnchor="page" w:x="1402" w:y="10843"/>
        <w:shd w:val="clear" w:color="auto" w:fill="auto"/>
        <w:ind w:firstLine="740"/>
        <w:jc w:val="left"/>
      </w:pPr>
      <w:r>
        <w:rPr>
          <w:rStyle w:val="2"/>
          <w:color w:val="000000"/>
        </w:rPr>
        <w:t>«4» («хорошо»):</w:t>
      </w:r>
    </w:p>
    <w:p w:rsidR="0071465D" w:rsidRDefault="0071465D" w:rsidP="0071465D">
      <w:pPr>
        <w:pStyle w:val="21"/>
        <w:framePr w:w="9691" w:h="4887" w:hRule="exact" w:wrap="none" w:vAnchor="page" w:hAnchor="page" w:x="1402" w:y="10843"/>
        <w:shd w:val="clear" w:color="auto" w:fill="auto"/>
        <w:ind w:firstLine="740"/>
        <w:jc w:val="left"/>
      </w:pPr>
      <w:r>
        <w:rPr>
          <w:rStyle w:val="2"/>
          <w:color w:val="000000"/>
        </w:rPr>
        <w:t>Знание всего изученного программного материала.</w:t>
      </w:r>
    </w:p>
    <w:p w:rsidR="0071465D" w:rsidRDefault="0071465D" w:rsidP="0071465D">
      <w:pPr>
        <w:pStyle w:val="ab"/>
        <w:framePr w:wrap="none" w:vAnchor="page" w:hAnchor="page" w:x="10777" w:y="15980"/>
        <w:shd w:val="clear" w:color="auto" w:fill="auto"/>
        <w:spacing w:line="260" w:lineRule="exact"/>
      </w:pPr>
      <w:r>
        <w:rPr>
          <w:rStyle w:val="aa"/>
          <w:color w:val="000000"/>
        </w:rPr>
        <w:t>75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701" w:h="14874" w:hRule="exact" w:wrap="none" w:vAnchor="page" w:hAnchor="page" w:x="1397" w:y="821"/>
        <w:shd w:val="clear" w:color="auto" w:fill="auto"/>
        <w:ind w:firstLine="720"/>
      </w:pPr>
      <w:r>
        <w:rPr>
          <w:rStyle w:val="2"/>
          <w:color w:val="000000"/>
        </w:rPr>
        <w:lastRenderedPageBreak/>
        <w:t>Умений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w:t>
      </w:r>
    </w:p>
    <w:p w:rsidR="0071465D" w:rsidRDefault="0071465D" w:rsidP="0071465D">
      <w:pPr>
        <w:pStyle w:val="21"/>
        <w:framePr w:w="9701" w:h="14874" w:hRule="exact" w:wrap="none" w:vAnchor="page" w:hAnchor="page" w:x="1397" w:y="821"/>
        <w:shd w:val="clear" w:color="auto" w:fill="auto"/>
        <w:ind w:firstLine="720"/>
      </w:pPr>
      <w:r>
        <w:rPr>
          <w:rStyle w:val="2"/>
          <w:color w:val="000000"/>
        </w:rPr>
        <w:t>Незначительные (негрубые) ошибки и недочёты при воспроизведении изученного материала, соблюдение основных правил культуры устной речи.</w:t>
      </w:r>
    </w:p>
    <w:p w:rsidR="0071465D" w:rsidRDefault="0071465D" w:rsidP="0071465D">
      <w:pPr>
        <w:pStyle w:val="21"/>
        <w:framePr w:w="9701" w:h="14874" w:hRule="exact" w:wrap="none" w:vAnchor="page" w:hAnchor="page" w:x="1397" w:y="821"/>
        <w:shd w:val="clear" w:color="auto" w:fill="auto"/>
        <w:ind w:firstLine="720"/>
      </w:pPr>
      <w:r>
        <w:rPr>
          <w:rStyle w:val="2"/>
          <w:color w:val="000000"/>
        </w:rPr>
        <w:t>«3» («удовлетворительно») (уровень представлений, сочетающихся с элементами научных понятий):</w:t>
      </w:r>
    </w:p>
    <w:p w:rsidR="0071465D" w:rsidRDefault="0071465D" w:rsidP="0071465D">
      <w:pPr>
        <w:pStyle w:val="21"/>
        <w:framePr w:w="9701" w:h="14874" w:hRule="exact" w:wrap="none" w:vAnchor="page" w:hAnchor="page" w:x="1397" w:y="821"/>
        <w:shd w:val="clear" w:color="auto" w:fill="auto"/>
        <w:ind w:firstLine="720"/>
      </w:pPr>
      <w:r>
        <w:rPr>
          <w:rStyle w:val="2"/>
          <w:color w:val="000000"/>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71465D" w:rsidRDefault="0071465D" w:rsidP="0071465D">
      <w:pPr>
        <w:pStyle w:val="21"/>
        <w:framePr w:w="9701" w:h="14874" w:hRule="exact" w:wrap="none" w:vAnchor="page" w:hAnchor="page" w:x="1397" w:y="821"/>
        <w:shd w:val="clear" w:color="auto" w:fill="auto"/>
        <w:ind w:firstLine="720"/>
      </w:pPr>
      <w:r>
        <w:rPr>
          <w:rStyle w:val="2"/>
          <w:color w:val="000000"/>
        </w:rPr>
        <w:t>Умение работать на уровне воспроизведения, затруднения при ответах на видоизменённые вопросы.</w:t>
      </w:r>
    </w:p>
    <w:p w:rsidR="0071465D" w:rsidRDefault="0071465D" w:rsidP="0071465D">
      <w:pPr>
        <w:pStyle w:val="21"/>
        <w:framePr w:w="9701" w:h="14874" w:hRule="exact" w:wrap="none" w:vAnchor="page" w:hAnchor="page" w:x="1397" w:y="821"/>
        <w:shd w:val="clear" w:color="auto" w:fill="auto"/>
        <w:ind w:firstLine="720"/>
      </w:pPr>
      <w:r>
        <w:rPr>
          <w:rStyle w:val="2"/>
          <w:color w:val="000000"/>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71465D" w:rsidRDefault="0071465D" w:rsidP="0071465D">
      <w:pPr>
        <w:pStyle w:val="21"/>
        <w:framePr w:w="9701" w:h="14874" w:hRule="exact" w:wrap="none" w:vAnchor="page" w:hAnchor="page" w:x="1397" w:y="821"/>
        <w:shd w:val="clear" w:color="auto" w:fill="auto"/>
        <w:ind w:firstLine="720"/>
      </w:pPr>
      <w:r>
        <w:rPr>
          <w:rStyle w:val="2"/>
          <w:color w:val="000000"/>
        </w:rPr>
        <w:t>«2» («неудовлетворительно»):</w:t>
      </w:r>
    </w:p>
    <w:p w:rsidR="0071465D" w:rsidRDefault="0071465D" w:rsidP="0071465D">
      <w:pPr>
        <w:pStyle w:val="21"/>
        <w:framePr w:w="9701" w:h="14874" w:hRule="exact" w:wrap="none" w:vAnchor="page" w:hAnchor="page" w:x="1397" w:y="821"/>
        <w:shd w:val="clear" w:color="auto" w:fill="auto"/>
        <w:ind w:firstLine="720"/>
      </w:pPr>
      <w:r>
        <w:rPr>
          <w:rStyle w:val="2"/>
          <w:color w:val="000000"/>
        </w:rPr>
        <w:t>Знание и усвоение материала на уровне ниже минимальных требований программы, отдельные представления об изученном материале.</w:t>
      </w:r>
    </w:p>
    <w:p w:rsidR="0071465D" w:rsidRDefault="0071465D" w:rsidP="0071465D">
      <w:pPr>
        <w:pStyle w:val="21"/>
        <w:framePr w:w="9701" w:h="14874" w:hRule="exact" w:wrap="none" w:vAnchor="page" w:hAnchor="page" w:x="1397" w:y="821"/>
        <w:shd w:val="clear" w:color="auto" w:fill="auto"/>
        <w:ind w:firstLine="720"/>
      </w:pPr>
      <w:r>
        <w:rPr>
          <w:rStyle w:val="2"/>
          <w:color w:val="000000"/>
        </w:rPr>
        <w:t>Отсутствие умений работать на уровне воспроизведения, затруднения при ответах на стандартные вопросы.</w:t>
      </w:r>
    </w:p>
    <w:p w:rsidR="0071465D" w:rsidRDefault="0071465D" w:rsidP="0071465D">
      <w:pPr>
        <w:pStyle w:val="21"/>
        <w:framePr w:w="9701" w:h="14874" w:hRule="exact" w:wrap="none" w:vAnchor="page" w:hAnchor="page" w:x="1397" w:y="821"/>
        <w:shd w:val="clear" w:color="auto" w:fill="auto"/>
        <w:ind w:firstLine="720"/>
      </w:pPr>
      <w:r>
        <w:rPr>
          <w:rStyle w:val="2"/>
          <w:color w:val="000000"/>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71465D" w:rsidRDefault="0071465D" w:rsidP="0071465D">
      <w:pPr>
        <w:pStyle w:val="21"/>
        <w:framePr w:w="9701" w:h="14874" w:hRule="exact" w:wrap="none" w:vAnchor="page" w:hAnchor="page" w:x="1397" w:y="821"/>
        <w:shd w:val="clear" w:color="auto" w:fill="auto"/>
        <w:ind w:firstLine="720"/>
      </w:pPr>
      <w:r>
        <w:rPr>
          <w:rStyle w:val="2"/>
          <w:color w:val="000000"/>
        </w:rPr>
        <w:t>Оценка выполнения практических (лабораторных) работ.</w:t>
      </w:r>
    </w:p>
    <w:p w:rsidR="0071465D" w:rsidRDefault="0071465D" w:rsidP="0071465D">
      <w:pPr>
        <w:pStyle w:val="21"/>
        <w:framePr w:w="9701" w:h="14874" w:hRule="exact" w:wrap="none" w:vAnchor="page" w:hAnchor="page" w:x="1397" w:y="821"/>
        <w:shd w:val="clear" w:color="auto" w:fill="auto"/>
        <w:ind w:firstLine="720"/>
      </w:pPr>
      <w:r>
        <w:rPr>
          <w:rStyle w:val="2"/>
          <w:color w:val="000000"/>
        </w:rPr>
        <w:t>«5» («отлично») ставится, если ученик:</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правильно определил цель опыта;</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выполнил работу в полном объеме с соблюдением необходимой последовательности проведения опытов и измерений;</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эксперимент осуществляет по плану с учетом техники безопасности и правил работы с материалами и оборудованием.</w:t>
      </w:r>
    </w:p>
    <w:p w:rsidR="0071465D" w:rsidRDefault="0071465D" w:rsidP="0071465D">
      <w:pPr>
        <w:pStyle w:val="21"/>
        <w:framePr w:w="9701" w:h="14874" w:hRule="exact" w:wrap="none" w:vAnchor="page" w:hAnchor="page" w:x="1397" w:y="821"/>
        <w:shd w:val="clear" w:color="auto" w:fill="auto"/>
        <w:ind w:firstLine="720"/>
      </w:pPr>
      <w:r>
        <w:rPr>
          <w:rStyle w:val="2"/>
          <w:color w:val="000000"/>
        </w:rPr>
        <w:t>«4» («хорошо») ставится, если ученик выполнил требования к оценке «5», но:</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опыт проводил в условиях, не обеспечивающих достаточной точности измерений;</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или было допущено два-три недочета;</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или не более одной негрубой ошибки и одного недочета,</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или эксперимент проведен не полностью;</w:t>
      </w:r>
    </w:p>
    <w:p w:rsidR="0071465D" w:rsidRDefault="0071465D" w:rsidP="0071465D">
      <w:pPr>
        <w:pStyle w:val="21"/>
        <w:framePr w:w="9701" w:h="14874" w:hRule="exact" w:wrap="none" w:vAnchor="page" w:hAnchor="page" w:x="1397" w:y="821"/>
        <w:numPr>
          <w:ilvl w:val="0"/>
          <w:numId w:val="23"/>
        </w:numPr>
        <w:shd w:val="clear" w:color="auto" w:fill="auto"/>
        <w:tabs>
          <w:tab w:val="left" w:pos="331"/>
        </w:tabs>
        <w:ind w:firstLine="0"/>
      </w:pPr>
      <w:r>
        <w:rPr>
          <w:rStyle w:val="2"/>
          <w:color w:val="000000"/>
        </w:rPr>
        <w:t>или в описании наблюдений из опыта допустил неточности, выводы сделал</w:t>
      </w:r>
    </w:p>
    <w:p w:rsidR="0071465D" w:rsidRDefault="0071465D" w:rsidP="0071465D">
      <w:pPr>
        <w:pStyle w:val="ab"/>
        <w:framePr w:wrap="none" w:vAnchor="page" w:hAnchor="page" w:x="10772" w:y="15985"/>
        <w:shd w:val="clear" w:color="auto" w:fill="auto"/>
        <w:spacing w:line="260" w:lineRule="exact"/>
      </w:pPr>
      <w:r>
        <w:rPr>
          <w:rStyle w:val="aa"/>
          <w:color w:val="000000"/>
        </w:rPr>
        <w:t>76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86" w:h="14870" w:hRule="exact" w:wrap="none" w:vAnchor="page" w:hAnchor="page" w:x="1405" w:y="820"/>
        <w:shd w:val="clear" w:color="auto" w:fill="auto"/>
        <w:tabs>
          <w:tab w:val="left" w:pos="331"/>
        </w:tabs>
        <w:ind w:firstLine="0"/>
      </w:pPr>
      <w:r>
        <w:rPr>
          <w:rStyle w:val="2"/>
          <w:color w:val="000000"/>
        </w:rPr>
        <w:lastRenderedPageBreak/>
        <w:t>неполные.</w:t>
      </w:r>
    </w:p>
    <w:p w:rsidR="0071465D" w:rsidRDefault="0071465D" w:rsidP="0071465D">
      <w:pPr>
        <w:pStyle w:val="21"/>
        <w:framePr w:w="9686" w:h="14870" w:hRule="exact" w:wrap="none" w:vAnchor="page" w:hAnchor="page" w:x="1405" w:y="820"/>
        <w:shd w:val="clear" w:color="auto" w:fill="auto"/>
        <w:ind w:firstLine="720"/>
        <w:jc w:val="left"/>
      </w:pPr>
      <w:r>
        <w:rPr>
          <w:rStyle w:val="2"/>
          <w:color w:val="000000"/>
        </w:rPr>
        <w:t>«3» («удовлетворительно») ставится, если ученик:</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правильно определил цель опыта;</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proofErr w:type="gramStart"/>
      <w:r>
        <w:rPr>
          <w:rStyle w:val="2"/>
          <w:color w:val="000000"/>
        </w:rPr>
        <w:t>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roofErr w:type="gramEnd"/>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непринципиального для данной работы характера, но повлиявших на результат выполнения;</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71465D" w:rsidRDefault="0071465D" w:rsidP="0071465D">
      <w:pPr>
        <w:pStyle w:val="21"/>
        <w:framePr w:w="9686" w:h="14870" w:hRule="exact" w:wrap="none" w:vAnchor="page" w:hAnchor="page" w:x="1405" w:y="820"/>
        <w:shd w:val="clear" w:color="auto" w:fill="auto"/>
        <w:ind w:firstLine="720"/>
        <w:jc w:val="left"/>
      </w:pPr>
      <w:r>
        <w:rPr>
          <w:rStyle w:val="2"/>
          <w:color w:val="000000"/>
        </w:rPr>
        <w:t>«2» («неудовлетворительно») ставится, если ученик:</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не определил самостоятельно цель опыта;</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 xml:space="preserve">выполнил работу не полностью, не подготовил нужное </w:t>
      </w:r>
      <w:proofErr w:type="gramStart"/>
      <w:r>
        <w:rPr>
          <w:rStyle w:val="2"/>
          <w:color w:val="000000"/>
        </w:rPr>
        <w:t>оборудование</w:t>
      </w:r>
      <w:proofErr w:type="gramEnd"/>
      <w:r>
        <w:rPr>
          <w:rStyle w:val="2"/>
          <w:color w:val="000000"/>
        </w:rPr>
        <w:t xml:space="preserve"> и объем выполненной части работы не позволяет сделать правильных выводов;</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или опыты, измерения, вычисления, наблюдения производились неправильно;</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или в ходе работы и в отчете обнаружились в совокупности все недостатки, отмеченные в требованиях к оценке «3».</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spacing w:after="300"/>
        <w:ind w:firstLine="0"/>
      </w:pPr>
      <w:r>
        <w:rPr>
          <w:rStyle w:val="2"/>
          <w:color w:val="000000"/>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71465D" w:rsidRDefault="0071465D" w:rsidP="0071465D">
      <w:pPr>
        <w:pStyle w:val="21"/>
        <w:framePr w:w="9686" w:h="14870" w:hRule="exact" w:wrap="none" w:vAnchor="page" w:hAnchor="page" w:x="1405" w:y="820"/>
        <w:shd w:val="clear" w:color="auto" w:fill="auto"/>
        <w:ind w:firstLine="720"/>
        <w:jc w:val="left"/>
      </w:pPr>
      <w:r>
        <w:rPr>
          <w:rStyle w:val="220"/>
          <w:color w:val="000000"/>
        </w:rPr>
        <w:t>Оценка самостоятельных письменных и контрольных работ</w:t>
      </w:r>
      <w:r>
        <w:rPr>
          <w:rStyle w:val="2"/>
          <w:color w:val="000000"/>
        </w:rPr>
        <w:t>.</w:t>
      </w:r>
    </w:p>
    <w:p w:rsidR="0071465D" w:rsidRDefault="0071465D" w:rsidP="0071465D">
      <w:pPr>
        <w:pStyle w:val="21"/>
        <w:framePr w:w="9686" w:h="14870" w:hRule="exact" w:wrap="none" w:vAnchor="page" w:hAnchor="page" w:x="1405" w:y="820"/>
        <w:shd w:val="clear" w:color="auto" w:fill="auto"/>
        <w:ind w:firstLine="720"/>
        <w:jc w:val="left"/>
      </w:pPr>
      <w:r>
        <w:rPr>
          <w:rStyle w:val="2"/>
          <w:color w:val="000000"/>
        </w:rPr>
        <w:t>«5» («отлично») ставится, если ученик:</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выполнил работу без ошибок и недочетов;</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допустил не более одного недочета.</w:t>
      </w:r>
    </w:p>
    <w:p w:rsidR="0071465D" w:rsidRDefault="0071465D" w:rsidP="0071465D">
      <w:pPr>
        <w:pStyle w:val="21"/>
        <w:framePr w:w="9686" w:h="14870" w:hRule="exact" w:wrap="none" w:vAnchor="page" w:hAnchor="page" w:x="1405" w:y="820"/>
        <w:shd w:val="clear" w:color="auto" w:fill="auto"/>
        <w:ind w:firstLine="720"/>
        <w:jc w:val="left"/>
      </w:pPr>
      <w:r>
        <w:rPr>
          <w:rStyle w:val="2"/>
          <w:color w:val="000000"/>
        </w:rPr>
        <w:t>«4» («хорошо») ставится, если ученик выполнил работу полностью, но допустил в ней:</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не более одной негрубой ошибки и одного недочета;</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или не более двух недочетов.</w:t>
      </w:r>
    </w:p>
    <w:p w:rsidR="0071465D" w:rsidRDefault="0071465D" w:rsidP="0071465D">
      <w:pPr>
        <w:pStyle w:val="21"/>
        <w:framePr w:w="9686" w:h="14870" w:hRule="exact" w:wrap="none" w:vAnchor="page" w:hAnchor="page" w:x="1405" w:y="820"/>
        <w:shd w:val="clear" w:color="auto" w:fill="auto"/>
        <w:ind w:firstLine="720"/>
        <w:jc w:val="left"/>
      </w:pPr>
      <w:r>
        <w:rPr>
          <w:rStyle w:val="2"/>
          <w:color w:val="000000"/>
        </w:rPr>
        <w:t>«3» («удовлетворительно») ставится, если ученик правильно выполнил не менее 2/3 работы или допустил:</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не более двух грубых ошибок;</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или не более одной грубой и одной негрубой ошибки и одного недочета;</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или не более двух-трех негрубых ошибок;</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или одной негрубой ошибки и трех недочетов;</w:t>
      </w:r>
    </w:p>
    <w:p w:rsidR="0071465D" w:rsidRDefault="0071465D" w:rsidP="0071465D">
      <w:pPr>
        <w:pStyle w:val="21"/>
        <w:framePr w:w="9686" w:h="14870" w:hRule="exact" w:wrap="none" w:vAnchor="page" w:hAnchor="page" w:x="1405" w:y="820"/>
        <w:numPr>
          <w:ilvl w:val="0"/>
          <w:numId w:val="23"/>
        </w:numPr>
        <w:shd w:val="clear" w:color="auto" w:fill="auto"/>
        <w:tabs>
          <w:tab w:val="left" w:pos="339"/>
        </w:tabs>
        <w:ind w:firstLine="0"/>
      </w:pPr>
      <w:r>
        <w:rPr>
          <w:rStyle w:val="2"/>
          <w:color w:val="000000"/>
        </w:rPr>
        <w:t>или при отсутствии ошибок, но при наличии четырех-пяти недочетов.</w:t>
      </w:r>
    </w:p>
    <w:p w:rsidR="0071465D" w:rsidRDefault="0071465D" w:rsidP="0071465D">
      <w:pPr>
        <w:pStyle w:val="21"/>
        <w:framePr w:w="9686" w:h="14870" w:hRule="exact" w:wrap="none" w:vAnchor="page" w:hAnchor="page" w:x="1405" w:y="820"/>
        <w:shd w:val="clear" w:color="auto" w:fill="auto"/>
        <w:ind w:firstLine="720"/>
        <w:jc w:val="left"/>
      </w:pPr>
      <w:r>
        <w:rPr>
          <w:rStyle w:val="2"/>
          <w:color w:val="000000"/>
        </w:rPr>
        <w:t>«2» («неудовлетворительно») ставится, если ученик: допустил число ошибок и недочетов превосходящее норму, при которой может</w:t>
      </w:r>
    </w:p>
    <w:p w:rsidR="0071465D" w:rsidRDefault="0071465D" w:rsidP="0071465D">
      <w:pPr>
        <w:pStyle w:val="ab"/>
        <w:framePr w:wrap="none" w:vAnchor="page" w:hAnchor="page" w:x="10779" w:y="15980"/>
        <w:shd w:val="clear" w:color="auto" w:fill="auto"/>
        <w:spacing w:line="260" w:lineRule="exact"/>
      </w:pPr>
      <w:r>
        <w:rPr>
          <w:rStyle w:val="aa"/>
          <w:color w:val="000000"/>
        </w:rPr>
        <w:t>77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6" w:h="10688" w:hRule="exact" w:wrap="none" w:vAnchor="page" w:hAnchor="page" w:x="1400" w:y="822"/>
        <w:shd w:val="clear" w:color="auto" w:fill="auto"/>
        <w:spacing w:after="304" w:line="326" w:lineRule="exact"/>
        <w:ind w:firstLine="0"/>
        <w:jc w:val="left"/>
      </w:pPr>
      <w:r>
        <w:rPr>
          <w:rStyle w:val="2"/>
          <w:color w:val="000000"/>
        </w:rPr>
        <w:lastRenderedPageBreak/>
        <w:t>быть выставлена отметка «3»; или если правильно выполнил менее половины работы.</w:t>
      </w:r>
    </w:p>
    <w:p w:rsidR="0071465D" w:rsidRDefault="0071465D" w:rsidP="0071465D">
      <w:pPr>
        <w:pStyle w:val="21"/>
        <w:framePr w:w="9696" w:h="10688" w:hRule="exact" w:wrap="none" w:vAnchor="page" w:hAnchor="page" w:x="1400" w:y="822"/>
        <w:shd w:val="clear" w:color="auto" w:fill="auto"/>
        <w:ind w:firstLine="740"/>
      </w:pPr>
      <w:r>
        <w:rPr>
          <w:rStyle w:val="220"/>
          <w:color w:val="000000"/>
        </w:rPr>
        <w:t>Оценка выполнения тестовых заданий</w:t>
      </w:r>
      <w:r>
        <w:rPr>
          <w:rStyle w:val="2"/>
          <w:color w:val="000000"/>
        </w:rPr>
        <w:t>.</w:t>
      </w:r>
    </w:p>
    <w:p w:rsidR="0071465D" w:rsidRDefault="0071465D" w:rsidP="0071465D">
      <w:pPr>
        <w:pStyle w:val="21"/>
        <w:framePr w:w="9696" w:h="10688" w:hRule="exact" w:wrap="none" w:vAnchor="page" w:hAnchor="page" w:x="1400" w:y="822"/>
        <w:shd w:val="clear" w:color="auto" w:fill="auto"/>
        <w:ind w:firstLine="740"/>
      </w:pPr>
      <w:r>
        <w:rPr>
          <w:rStyle w:val="2"/>
          <w:color w:val="000000"/>
        </w:rPr>
        <w:t>Задания с выбором ответа (закрытый тест), задания «дополните предложение» (открытый тест) оценивается в один и два балла соответственно. Оптимально на одной контрольной работе дать 25 заданий: 20 с выбором ответа и 5 со свободным ответом.</w:t>
      </w:r>
    </w:p>
    <w:p w:rsidR="0071465D" w:rsidRDefault="0071465D" w:rsidP="0071465D">
      <w:pPr>
        <w:pStyle w:val="21"/>
        <w:framePr w:w="9696" w:h="10688" w:hRule="exact" w:wrap="none" w:vAnchor="page" w:hAnchor="page" w:x="1400" w:y="822"/>
        <w:shd w:val="clear" w:color="auto" w:fill="auto"/>
        <w:ind w:firstLine="740"/>
      </w:pPr>
      <w:r>
        <w:rPr>
          <w:rStyle w:val="2"/>
          <w:color w:val="000000"/>
        </w:rPr>
        <w:t>Критерии оценок:</w:t>
      </w:r>
    </w:p>
    <w:p w:rsidR="0071465D" w:rsidRDefault="0071465D" w:rsidP="0071465D">
      <w:pPr>
        <w:pStyle w:val="21"/>
        <w:framePr w:w="9696" w:h="10688" w:hRule="exact" w:wrap="none" w:vAnchor="page" w:hAnchor="page" w:x="1400" w:y="822"/>
        <w:shd w:val="clear" w:color="auto" w:fill="auto"/>
        <w:ind w:firstLine="0"/>
        <w:jc w:val="left"/>
      </w:pPr>
      <w:r>
        <w:rPr>
          <w:rStyle w:val="2"/>
          <w:color w:val="000000"/>
        </w:rPr>
        <w:t>отметка «5» («отлично»): 16 + 4 (80 - 100 % от общего числа баллов); отметка «4» («хорошо»): 14 + 3 (70 - 75 % от общего числа баллов); отметка «3» («удовлетворительно»): 12 + 0 или 10+2 (50 - 65 % от общего числа баллов).</w:t>
      </w:r>
    </w:p>
    <w:p w:rsidR="0071465D" w:rsidRDefault="0071465D" w:rsidP="0071465D">
      <w:pPr>
        <w:pStyle w:val="21"/>
        <w:framePr w:w="9696" w:h="10688" w:hRule="exact" w:wrap="none" w:vAnchor="page" w:hAnchor="page" w:x="1400" w:y="822"/>
        <w:shd w:val="clear" w:color="auto" w:fill="auto"/>
        <w:ind w:firstLine="740"/>
      </w:pPr>
      <w:r>
        <w:rPr>
          <w:rStyle w:val="2"/>
          <w:color w:val="000000"/>
        </w:rPr>
        <w:t>Дифференцированный тест составлен из вопросов на уровне «ученик должен» (обязательная часть) и «ученик может» (дополнительная часть). Например, обязательная часть состоит из 15 вопросов по 1 баллу, а дополнительная часть из 5 вопросов повышенного уровня сложности по 2 балла. Итого максимум 25 баллов.</w:t>
      </w:r>
    </w:p>
    <w:p w:rsidR="0071465D" w:rsidRDefault="0071465D" w:rsidP="0071465D">
      <w:pPr>
        <w:pStyle w:val="21"/>
        <w:framePr w:w="9696" w:h="10688" w:hRule="exact" w:wrap="none" w:vAnchor="page" w:hAnchor="page" w:x="1400" w:y="822"/>
        <w:shd w:val="clear" w:color="auto" w:fill="auto"/>
        <w:ind w:firstLine="740"/>
      </w:pPr>
      <w:r>
        <w:rPr>
          <w:rStyle w:val="2"/>
          <w:color w:val="000000"/>
        </w:rPr>
        <w:t>Критерии оценок:</w:t>
      </w:r>
    </w:p>
    <w:p w:rsidR="0071465D" w:rsidRDefault="0071465D" w:rsidP="0071465D">
      <w:pPr>
        <w:pStyle w:val="21"/>
        <w:framePr w:w="9696" w:h="10688" w:hRule="exact" w:wrap="none" w:vAnchor="page" w:hAnchor="page" w:x="1400" w:y="822"/>
        <w:shd w:val="clear" w:color="auto" w:fill="auto"/>
        <w:ind w:firstLine="0"/>
        <w:jc w:val="left"/>
      </w:pPr>
      <w:r>
        <w:rPr>
          <w:rStyle w:val="2"/>
          <w:color w:val="000000"/>
        </w:rPr>
        <w:t>«2» («неудовлетворительно»): ученик набрал менее 10 баллов;</w:t>
      </w:r>
    </w:p>
    <w:p w:rsidR="0071465D" w:rsidRDefault="0071465D" w:rsidP="0071465D">
      <w:pPr>
        <w:pStyle w:val="21"/>
        <w:framePr w:w="9696" w:h="10688" w:hRule="exact" w:wrap="none" w:vAnchor="page" w:hAnchor="page" w:x="1400" w:y="822"/>
        <w:shd w:val="clear" w:color="auto" w:fill="auto"/>
        <w:ind w:firstLine="0"/>
        <w:jc w:val="left"/>
      </w:pPr>
      <w:r>
        <w:rPr>
          <w:rStyle w:val="2"/>
          <w:color w:val="000000"/>
        </w:rPr>
        <w:t>«3» («удовлетворительно»): выполнил 10 любых заданий обязательной части; «4» («хорошо»): 13 + 4 = 17баллов и более;</w:t>
      </w:r>
    </w:p>
    <w:p w:rsidR="0071465D" w:rsidRDefault="0071465D" w:rsidP="0071465D">
      <w:pPr>
        <w:pStyle w:val="21"/>
        <w:framePr w:w="9696" w:h="10688" w:hRule="exact" w:wrap="none" w:vAnchor="page" w:hAnchor="page" w:x="1400" w:y="822"/>
        <w:shd w:val="clear" w:color="auto" w:fill="auto"/>
        <w:spacing w:after="300"/>
        <w:ind w:firstLine="0"/>
        <w:jc w:val="left"/>
      </w:pPr>
      <w:r>
        <w:rPr>
          <w:rStyle w:val="2"/>
          <w:color w:val="000000"/>
        </w:rPr>
        <w:t>«5» («отлично»): 15+ 6 = 21 баллов и более.</w:t>
      </w:r>
    </w:p>
    <w:p w:rsidR="0071465D" w:rsidRDefault="0071465D" w:rsidP="0071465D">
      <w:pPr>
        <w:pStyle w:val="21"/>
        <w:framePr w:w="9696" w:h="10688" w:hRule="exact" w:wrap="none" w:vAnchor="page" w:hAnchor="page" w:x="1400" w:y="822"/>
        <w:shd w:val="clear" w:color="auto" w:fill="auto"/>
        <w:ind w:firstLine="740"/>
      </w:pPr>
      <w:r>
        <w:rPr>
          <w:rStyle w:val="220"/>
          <w:color w:val="000000"/>
        </w:rPr>
        <w:t>Оценивание отчета после экскурсии</w:t>
      </w:r>
      <w:r>
        <w:rPr>
          <w:rStyle w:val="2"/>
          <w:color w:val="000000"/>
        </w:rPr>
        <w:t>. Оцениваем полноту, правильность выполнения теоретических и практических заданий, аккуратность исполнения. Каждый пункт оценивается отдельно в баллах.</w:t>
      </w:r>
    </w:p>
    <w:p w:rsidR="0071465D" w:rsidRDefault="0071465D" w:rsidP="0071465D">
      <w:pPr>
        <w:pStyle w:val="21"/>
        <w:framePr w:w="9696" w:h="10688" w:hRule="exact" w:wrap="none" w:vAnchor="page" w:hAnchor="page" w:x="1400" w:y="822"/>
        <w:shd w:val="clear" w:color="auto" w:fill="auto"/>
        <w:ind w:firstLine="740"/>
      </w:pPr>
      <w:r>
        <w:rPr>
          <w:rStyle w:val="2"/>
          <w:color w:val="000000"/>
        </w:rPr>
        <w:t>Оценивание сообщения/реферата по заданной теме предусматривает самостоятельную работу с дополнительной литературой. Кроме умения выбрать главное и конкретное по теме, необходимо оценить следующее: полноту раскрытия темы; все ли задания выполнены; наличие плана, рисунков и схем (при необходимости); аккуратность исполнения. Каждый пункт оценивается отдельно в баллах.</w:t>
      </w:r>
    </w:p>
    <w:p w:rsidR="0071465D" w:rsidRDefault="0071465D" w:rsidP="0071465D">
      <w:pPr>
        <w:pStyle w:val="30"/>
        <w:framePr w:w="9696" w:h="3240" w:hRule="exact" w:wrap="none" w:vAnchor="page" w:hAnchor="page" w:x="1400" w:y="12134"/>
        <w:shd w:val="clear" w:color="auto" w:fill="auto"/>
        <w:spacing w:before="0" w:after="294" w:line="280" w:lineRule="exact"/>
        <w:ind w:left="20"/>
        <w:jc w:val="center"/>
      </w:pPr>
      <w:r>
        <w:rPr>
          <w:rStyle w:val="3"/>
          <w:b/>
          <w:bCs/>
          <w:color w:val="000000"/>
        </w:rPr>
        <w:t>МУЗЫКА (Искусство)</w:t>
      </w:r>
    </w:p>
    <w:p w:rsidR="0071465D" w:rsidRDefault="0071465D" w:rsidP="0071465D">
      <w:pPr>
        <w:pStyle w:val="21"/>
        <w:framePr w:w="9696" w:h="3240" w:hRule="exact" w:wrap="none" w:vAnchor="page" w:hAnchor="page" w:x="1400" w:y="12134"/>
        <w:shd w:val="clear" w:color="auto" w:fill="auto"/>
        <w:ind w:firstLine="740"/>
      </w:pPr>
      <w:r>
        <w:rPr>
          <w:rStyle w:val="2"/>
          <w:color w:val="000000"/>
        </w:rPr>
        <w:t>Виды оценивания планируемых результатов на уроках музыки.</w:t>
      </w:r>
    </w:p>
    <w:p w:rsidR="0071465D" w:rsidRDefault="0071465D" w:rsidP="0071465D">
      <w:pPr>
        <w:pStyle w:val="21"/>
        <w:framePr w:w="9696" w:h="3240" w:hRule="exact" w:wrap="none" w:vAnchor="page" w:hAnchor="page" w:x="1400" w:y="12134"/>
        <w:shd w:val="clear" w:color="auto" w:fill="auto"/>
        <w:ind w:firstLine="740"/>
      </w:pPr>
      <w:r>
        <w:rPr>
          <w:rStyle w:val="2"/>
          <w:color w:val="000000"/>
        </w:rPr>
        <w:t>Проявление интереса к музыке, непосредственный эмоциональный отклик на неё.</w:t>
      </w:r>
    </w:p>
    <w:p w:rsidR="0071465D" w:rsidRDefault="0071465D" w:rsidP="0071465D">
      <w:pPr>
        <w:pStyle w:val="21"/>
        <w:framePr w:w="9696" w:h="3240" w:hRule="exact" w:wrap="none" w:vAnchor="page" w:hAnchor="page" w:x="1400" w:y="12134"/>
        <w:shd w:val="clear" w:color="auto" w:fill="auto"/>
        <w:ind w:firstLine="740"/>
      </w:pPr>
      <w:r>
        <w:rPr>
          <w:rStyle w:val="2"/>
          <w:color w:val="000000"/>
        </w:rPr>
        <w:t xml:space="preserve">Высказывание о прослушанном или исполненном произведении, умение </w:t>
      </w:r>
      <w:proofErr w:type="gramStart"/>
      <w:r>
        <w:rPr>
          <w:rStyle w:val="2"/>
          <w:color w:val="000000"/>
        </w:rPr>
        <w:t>пользоваться</w:t>
      </w:r>
      <w:proofErr w:type="gramEnd"/>
      <w:r>
        <w:rPr>
          <w:rStyle w:val="2"/>
          <w:color w:val="000000"/>
        </w:rPr>
        <w:t xml:space="preserve"> прежде всего ключевыми знаниями в процессе живого восприятия музыки.</w:t>
      </w:r>
    </w:p>
    <w:p w:rsidR="0071465D" w:rsidRDefault="0071465D" w:rsidP="0071465D">
      <w:pPr>
        <w:pStyle w:val="21"/>
        <w:framePr w:w="9696" w:h="3240" w:hRule="exact" w:wrap="none" w:vAnchor="page" w:hAnchor="page" w:x="1400" w:y="12134"/>
        <w:shd w:val="clear" w:color="auto" w:fill="auto"/>
        <w:ind w:firstLine="740"/>
      </w:pPr>
      <w:r>
        <w:rPr>
          <w:rStyle w:val="2"/>
          <w:color w:val="000000"/>
        </w:rPr>
        <w:t>Рост исполнительских навыков, которые оцениваются с учётом исходного уровня подготовки ученика и его активности в занятиях.</w:t>
      </w:r>
    </w:p>
    <w:p w:rsidR="0071465D" w:rsidRDefault="0071465D" w:rsidP="0071465D">
      <w:pPr>
        <w:pStyle w:val="ab"/>
        <w:framePr w:wrap="none" w:vAnchor="page" w:hAnchor="page" w:x="10774" w:y="15985"/>
        <w:shd w:val="clear" w:color="auto" w:fill="auto"/>
        <w:spacing w:line="260" w:lineRule="exact"/>
      </w:pPr>
      <w:r>
        <w:rPr>
          <w:rStyle w:val="aa"/>
          <w:color w:val="000000"/>
        </w:rPr>
        <w:t>78</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7" w:h="14874" w:hRule="exact" w:wrap="none" w:vAnchor="page" w:hAnchor="page" w:x="1409" w:y="821"/>
        <w:shd w:val="clear" w:color="auto" w:fill="auto"/>
        <w:ind w:firstLine="740"/>
      </w:pPr>
      <w:r>
        <w:rPr>
          <w:rStyle w:val="220"/>
          <w:color w:val="000000"/>
        </w:rPr>
        <w:lastRenderedPageBreak/>
        <w:t>Музыкальная терминология</w:t>
      </w:r>
      <w:r>
        <w:rPr>
          <w:rStyle w:val="2"/>
          <w:color w:val="000000"/>
        </w:rPr>
        <w:t>. Критерии оценки.</w:t>
      </w:r>
    </w:p>
    <w:p w:rsidR="0071465D" w:rsidRDefault="0071465D" w:rsidP="0071465D">
      <w:pPr>
        <w:pStyle w:val="21"/>
        <w:framePr w:w="9677" w:h="14874" w:hRule="exact" w:wrap="none" w:vAnchor="page" w:hAnchor="page" w:x="1409" w:y="821"/>
        <w:shd w:val="clear" w:color="auto" w:fill="auto"/>
        <w:ind w:firstLine="740"/>
      </w:pPr>
      <w:r>
        <w:rPr>
          <w:rStyle w:val="2"/>
          <w:color w:val="000000"/>
        </w:rPr>
        <w:t>«5» («отлично») - твердое знание терминов и понятий, умение применять это значение на практике.</w:t>
      </w:r>
    </w:p>
    <w:p w:rsidR="0071465D" w:rsidRDefault="0071465D" w:rsidP="0071465D">
      <w:pPr>
        <w:pStyle w:val="21"/>
        <w:framePr w:w="9677" w:h="14874" w:hRule="exact" w:wrap="none" w:vAnchor="page" w:hAnchor="page" w:x="1409" w:y="821"/>
        <w:shd w:val="clear" w:color="auto" w:fill="auto"/>
        <w:ind w:firstLine="740"/>
      </w:pPr>
      <w:r>
        <w:rPr>
          <w:rStyle w:val="2"/>
          <w:color w:val="000000"/>
        </w:rPr>
        <w:t>«4» («хорошо») - не точность в формулировках терминов и понятий, умение частично применять их на практике.</w:t>
      </w:r>
    </w:p>
    <w:p w:rsidR="0071465D" w:rsidRDefault="0071465D" w:rsidP="0071465D">
      <w:pPr>
        <w:pStyle w:val="21"/>
        <w:framePr w:w="9677" w:h="14874" w:hRule="exact" w:wrap="none" w:vAnchor="page" w:hAnchor="page" w:x="1409" w:y="821"/>
        <w:shd w:val="clear" w:color="auto" w:fill="auto"/>
        <w:ind w:firstLine="740"/>
      </w:pPr>
      <w:r>
        <w:rPr>
          <w:rStyle w:val="2"/>
          <w:color w:val="000000"/>
        </w:rPr>
        <w:t>«3» («удовлетворительно») - слабое (фрагментарное) знание терминов и понятий, неумение использовать их на практике.</w:t>
      </w:r>
    </w:p>
    <w:p w:rsidR="0071465D" w:rsidRDefault="0071465D" w:rsidP="0071465D">
      <w:pPr>
        <w:pStyle w:val="21"/>
        <w:framePr w:w="9677" w:h="14874" w:hRule="exact" w:wrap="none" w:vAnchor="page" w:hAnchor="page" w:x="1409" w:y="821"/>
        <w:shd w:val="clear" w:color="auto" w:fill="auto"/>
        <w:spacing w:after="300"/>
        <w:ind w:firstLine="740"/>
      </w:pPr>
      <w:r>
        <w:rPr>
          <w:rStyle w:val="2"/>
          <w:color w:val="000000"/>
        </w:rPr>
        <w:t>«2» («неудовлетворительно») - не знание терминов и понятий, отсутствие навыков использования их на практике.</w:t>
      </w:r>
    </w:p>
    <w:p w:rsidR="0071465D" w:rsidRDefault="0071465D" w:rsidP="0071465D">
      <w:pPr>
        <w:pStyle w:val="21"/>
        <w:framePr w:w="9677" w:h="14874" w:hRule="exact" w:wrap="none" w:vAnchor="page" w:hAnchor="page" w:x="1409" w:y="821"/>
        <w:shd w:val="clear" w:color="auto" w:fill="auto"/>
        <w:ind w:firstLine="740"/>
      </w:pPr>
      <w:r>
        <w:rPr>
          <w:rStyle w:val="220"/>
          <w:color w:val="000000"/>
        </w:rPr>
        <w:t>Слушание музыкальных произведений</w:t>
      </w:r>
      <w:r>
        <w:rPr>
          <w:rStyle w:val="2"/>
          <w:color w:val="000000"/>
        </w:rPr>
        <w:t>. Критерии оценки.</w:t>
      </w:r>
    </w:p>
    <w:p w:rsidR="0071465D" w:rsidRDefault="0071465D" w:rsidP="0071465D">
      <w:pPr>
        <w:pStyle w:val="21"/>
        <w:framePr w:w="9677" w:h="14874" w:hRule="exact" w:wrap="none" w:vAnchor="page" w:hAnchor="page" w:x="1409" w:y="821"/>
        <w:shd w:val="clear" w:color="auto" w:fill="auto"/>
        <w:ind w:firstLine="740"/>
      </w:pPr>
      <w:r>
        <w:rPr>
          <w:rStyle w:val="2"/>
          <w:color w:val="000000"/>
        </w:rPr>
        <w:t>«5» («отлично») - соблюдает правила слушания музыки, свободно владеет приемами анализа музыкальных произведений.</w:t>
      </w:r>
    </w:p>
    <w:p w:rsidR="0071465D" w:rsidRDefault="0071465D" w:rsidP="0071465D">
      <w:pPr>
        <w:pStyle w:val="21"/>
        <w:framePr w:w="9677" w:h="14874" w:hRule="exact" w:wrap="none" w:vAnchor="page" w:hAnchor="page" w:x="1409" w:y="821"/>
        <w:shd w:val="clear" w:color="auto" w:fill="auto"/>
        <w:ind w:firstLine="740"/>
      </w:pPr>
      <w:r>
        <w:rPr>
          <w:rStyle w:val="2"/>
          <w:color w:val="000000"/>
        </w:rPr>
        <w:t>«4» («хорошо») - знает правила слушания музыки, при анализе музыкальных произведений владеет не всеми приемами.</w:t>
      </w:r>
    </w:p>
    <w:p w:rsidR="0071465D" w:rsidRDefault="0071465D" w:rsidP="0071465D">
      <w:pPr>
        <w:pStyle w:val="21"/>
        <w:framePr w:w="9677" w:h="14874" w:hRule="exact" w:wrap="none" w:vAnchor="page" w:hAnchor="page" w:x="1409" w:y="821"/>
        <w:shd w:val="clear" w:color="auto" w:fill="auto"/>
        <w:ind w:firstLine="740"/>
      </w:pPr>
      <w:r>
        <w:rPr>
          <w:rStyle w:val="2"/>
          <w:color w:val="000000"/>
        </w:rPr>
        <w:t>«3» («удовлетворительно») - невнимательно слушает музыку, испытывает трудности при анализе музыкальных произведений.</w:t>
      </w:r>
    </w:p>
    <w:p w:rsidR="0071465D" w:rsidRDefault="0071465D" w:rsidP="0071465D">
      <w:pPr>
        <w:pStyle w:val="21"/>
        <w:framePr w:w="9677" w:h="14874" w:hRule="exact" w:wrap="none" w:vAnchor="page" w:hAnchor="page" w:x="1409" w:y="821"/>
        <w:shd w:val="clear" w:color="auto" w:fill="auto"/>
        <w:spacing w:after="300"/>
        <w:ind w:firstLine="740"/>
      </w:pPr>
      <w:r>
        <w:rPr>
          <w:rStyle w:val="2"/>
          <w:color w:val="000000"/>
        </w:rPr>
        <w:t>«2» («неудовлетворительно») - не умеет слушать музыку, не владеет приемами анализа музыкальных произведений.</w:t>
      </w:r>
    </w:p>
    <w:p w:rsidR="0071465D" w:rsidRDefault="0071465D" w:rsidP="0071465D">
      <w:pPr>
        <w:pStyle w:val="21"/>
        <w:framePr w:w="9677" w:h="14874" w:hRule="exact" w:wrap="none" w:vAnchor="page" w:hAnchor="page" w:x="1409" w:y="821"/>
        <w:shd w:val="clear" w:color="auto" w:fill="auto"/>
        <w:ind w:firstLine="740"/>
      </w:pPr>
      <w:r>
        <w:rPr>
          <w:rStyle w:val="220"/>
          <w:color w:val="000000"/>
        </w:rPr>
        <w:t>Исполнение музыкальных произведений</w:t>
      </w:r>
      <w:r>
        <w:rPr>
          <w:rStyle w:val="2"/>
          <w:color w:val="000000"/>
        </w:rPr>
        <w:t>. Критерии оценки.</w:t>
      </w:r>
    </w:p>
    <w:p w:rsidR="0071465D" w:rsidRDefault="0071465D" w:rsidP="0071465D">
      <w:pPr>
        <w:pStyle w:val="21"/>
        <w:framePr w:w="9677" w:h="14874" w:hRule="exact" w:wrap="none" w:vAnchor="page" w:hAnchor="page" w:x="1409" w:y="821"/>
        <w:shd w:val="clear" w:color="auto" w:fill="auto"/>
        <w:ind w:firstLine="740"/>
      </w:pPr>
      <w:r>
        <w:rPr>
          <w:rStyle w:val="2"/>
          <w:color w:val="000000"/>
        </w:rPr>
        <w:t>«5» («отлично») - знание мелодической линии и текста песни; чистое интонирование и ритмически точное исполнение; выразительное исполнение.</w:t>
      </w:r>
    </w:p>
    <w:p w:rsidR="0071465D" w:rsidRDefault="0071465D" w:rsidP="0071465D">
      <w:pPr>
        <w:pStyle w:val="21"/>
        <w:framePr w:w="9677" w:h="14874" w:hRule="exact" w:wrap="none" w:vAnchor="page" w:hAnchor="page" w:x="1409" w:y="821"/>
        <w:shd w:val="clear" w:color="auto" w:fill="auto"/>
        <w:ind w:firstLine="740"/>
      </w:pPr>
      <w:r>
        <w:rPr>
          <w:rStyle w:val="2"/>
          <w:color w:val="000000"/>
        </w:rPr>
        <w:t>«4» («хорошо») - знание мелодической линии и текста песни; в основном чистое интонирование, ритмически правильное; пение недостаточно выразительное.</w:t>
      </w:r>
    </w:p>
    <w:p w:rsidR="0071465D" w:rsidRDefault="0071465D" w:rsidP="0071465D">
      <w:pPr>
        <w:pStyle w:val="21"/>
        <w:framePr w:w="9677" w:h="14874" w:hRule="exact" w:wrap="none" w:vAnchor="page" w:hAnchor="page" w:x="1409" w:y="821"/>
        <w:shd w:val="clear" w:color="auto" w:fill="auto"/>
        <w:ind w:firstLine="740"/>
      </w:pPr>
      <w:r>
        <w:rPr>
          <w:rStyle w:val="2"/>
          <w:color w:val="000000"/>
        </w:rPr>
        <w:t>«3» («удовлетворительно») - 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71465D" w:rsidRDefault="0071465D" w:rsidP="0071465D">
      <w:pPr>
        <w:pStyle w:val="21"/>
        <w:framePr w:w="9677" w:h="14874" w:hRule="exact" w:wrap="none" w:vAnchor="page" w:hAnchor="page" w:x="1409" w:y="821"/>
        <w:shd w:val="clear" w:color="auto" w:fill="auto"/>
        <w:spacing w:after="300"/>
        <w:ind w:firstLine="740"/>
      </w:pPr>
      <w:r>
        <w:rPr>
          <w:rStyle w:val="2"/>
          <w:color w:val="000000"/>
        </w:rPr>
        <w:t>«2» («неудовлетворительно») - не точное исполнении мелодии и текста песни; пение невыразительное.</w:t>
      </w:r>
    </w:p>
    <w:p w:rsidR="0071465D" w:rsidRDefault="0071465D" w:rsidP="0071465D">
      <w:pPr>
        <w:pStyle w:val="21"/>
        <w:framePr w:w="9677" w:h="14874" w:hRule="exact" w:wrap="none" w:vAnchor="page" w:hAnchor="page" w:x="1409" w:y="821"/>
        <w:shd w:val="clear" w:color="auto" w:fill="auto"/>
        <w:ind w:firstLine="740"/>
      </w:pPr>
      <w:r>
        <w:rPr>
          <w:rStyle w:val="220"/>
          <w:color w:val="000000"/>
        </w:rPr>
        <w:t>Слушание музыки</w:t>
      </w:r>
    </w:p>
    <w:p w:rsidR="0071465D" w:rsidRDefault="0071465D" w:rsidP="0071465D">
      <w:pPr>
        <w:pStyle w:val="21"/>
        <w:framePr w:w="9677" w:h="14874" w:hRule="exact" w:wrap="none" w:vAnchor="page" w:hAnchor="page" w:x="1409" w:y="821"/>
        <w:shd w:val="clear" w:color="auto" w:fill="auto"/>
        <w:ind w:firstLine="740"/>
      </w:pPr>
      <w:r>
        <w:rPr>
          <w:rStyle w:val="2"/>
          <w:color w:val="000000"/>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71465D" w:rsidRDefault="0071465D" w:rsidP="0071465D">
      <w:pPr>
        <w:pStyle w:val="21"/>
        <w:framePr w:w="9677" w:h="14874" w:hRule="exact" w:wrap="none" w:vAnchor="page" w:hAnchor="page" w:x="1409" w:y="821"/>
        <w:shd w:val="clear" w:color="auto" w:fill="auto"/>
        <w:ind w:firstLine="740"/>
      </w:pPr>
      <w:r>
        <w:rPr>
          <w:rStyle w:val="2"/>
          <w:color w:val="000000"/>
        </w:rPr>
        <w:t>Учитывается:</w:t>
      </w:r>
    </w:p>
    <w:p w:rsidR="0071465D" w:rsidRDefault="0071465D" w:rsidP="0071465D">
      <w:pPr>
        <w:pStyle w:val="21"/>
        <w:framePr w:w="9677" w:h="14874" w:hRule="exact" w:wrap="none" w:vAnchor="page" w:hAnchor="page" w:x="1409" w:y="821"/>
        <w:numPr>
          <w:ilvl w:val="0"/>
          <w:numId w:val="23"/>
        </w:numPr>
        <w:shd w:val="clear" w:color="auto" w:fill="auto"/>
        <w:tabs>
          <w:tab w:val="left" w:pos="331"/>
        </w:tabs>
        <w:ind w:firstLine="0"/>
      </w:pPr>
      <w:r>
        <w:rPr>
          <w:rStyle w:val="2"/>
          <w:color w:val="000000"/>
        </w:rPr>
        <w:t>степень раскрытия эмоционального содержания музыкального произведения через средства музыкальной выразительности;</w:t>
      </w:r>
    </w:p>
    <w:p w:rsidR="0071465D" w:rsidRDefault="0071465D" w:rsidP="0071465D">
      <w:pPr>
        <w:pStyle w:val="21"/>
        <w:framePr w:w="9677" w:h="14874" w:hRule="exact" w:wrap="none" w:vAnchor="page" w:hAnchor="page" w:x="1409" w:y="821"/>
        <w:numPr>
          <w:ilvl w:val="0"/>
          <w:numId w:val="23"/>
        </w:numPr>
        <w:shd w:val="clear" w:color="auto" w:fill="auto"/>
        <w:tabs>
          <w:tab w:val="left" w:pos="331"/>
        </w:tabs>
        <w:ind w:firstLine="0"/>
      </w:pPr>
      <w:r>
        <w:rPr>
          <w:rStyle w:val="2"/>
          <w:color w:val="000000"/>
        </w:rPr>
        <w:t>самостоятельность в разборе музыкального произведения;</w:t>
      </w:r>
    </w:p>
    <w:p w:rsidR="0071465D" w:rsidRDefault="0071465D" w:rsidP="0071465D">
      <w:pPr>
        <w:pStyle w:val="21"/>
        <w:framePr w:w="9677" w:h="14874" w:hRule="exact" w:wrap="none" w:vAnchor="page" w:hAnchor="page" w:x="1409" w:y="821"/>
        <w:numPr>
          <w:ilvl w:val="0"/>
          <w:numId w:val="23"/>
        </w:numPr>
        <w:shd w:val="clear" w:color="auto" w:fill="auto"/>
        <w:tabs>
          <w:tab w:val="left" w:pos="331"/>
        </w:tabs>
        <w:ind w:firstLine="0"/>
      </w:pPr>
      <w:r>
        <w:rPr>
          <w:rStyle w:val="2"/>
          <w:color w:val="000000"/>
        </w:rPr>
        <w:t>умение учащегося сравнивать произведения и делать самостоятельные обобщения на основе полученных знаний.</w:t>
      </w:r>
    </w:p>
    <w:p w:rsidR="0071465D" w:rsidRDefault="0071465D" w:rsidP="0071465D">
      <w:pPr>
        <w:pStyle w:val="21"/>
        <w:framePr w:w="9677" w:h="14874" w:hRule="exact" w:wrap="none" w:vAnchor="page" w:hAnchor="page" w:x="1409" w:y="821"/>
        <w:shd w:val="clear" w:color="auto" w:fill="auto"/>
        <w:ind w:firstLine="740"/>
      </w:pPr>
      <w:r>
        <w:rPr>
          <w:rStyle w:val="2"/>
          <w:color w:val="000000"/>
        </w:rPr>
        <w:t>Критерии оценки:</w:t>
      </w:r>
    </w:p>
    <w:p w:rsidR="0071465D" w:rsidRDefault="0071465D" w:rsidP="0071465D">
      <w:pPr>
        <w:pStyle w:val="21"/>
        <w:framePr w:w="9677" w:h="14874" w:hRule="exact" w:wrap="none" w:vAnchor="page" w:hAnchor="page" w:x="1409" w:y="821"/>
        <w:shd w:val="clear" w:color="auto" w:fill="auto"/>
        <w:ind w:firstLine="740"/>
      </w:pPr>
      <w:r>
        <w:rPr>
          <w:rStyle w:val="2"/>
          <w:color w:val="000000"/>
        </w:rPr>
        <w:t xml:space="preserve">«5» («отлично») - дан правильный и полный ответ, включающий характеристику содержания музыкального произведения, средств </w:t>
      </w:r>
      <w:proofErr w:type="gramStart"/>
      <w:r>
        <w:rPr>
          <w:rStyle w:val="2"/>
          <w:color w:val="000000"/>
        </w:rPr>
        <w:t>музыкальной</w:t>
      </w:r>
      <w:proofErr w:type="gramEnd"/>
    </w:p>
    <w:p w:rsidR="0071465D" w:rsidRDefault="0071465D" w:rsidP="0071465D">
      <w:pPr>
        <w:pStyle w:val="ab"/>
        <w:framePr w:wrap="none" w:vAnchor="page" w:hAnchor="page" w:x="10784" w:y="15985"/>
        <w:shd w:val="clear" w:color="auto" w:fill="auto"/>
        <w:spacing w:line="260" w:lineRule="exact"/>
      </w:pPr>
      <w:r>
        <w:rPr>
          <w:rStyle w:val="aa"/>
          <w:color w:val="000000"/>
        </w:rPr>
        <w:t>79</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14880" w:hRule="exact" w:wrap="none" w:vAnchor="page" w:hAnchor="page" w:x="1412" w:y="820"/>
        <w:shd w:val="clear" w:color="auto" w:fill="auto"/>
        <w:ind w:firstLine="0"/>
      </w:pPr>
      <w:r>
        <w:rPr>
          <w:rStyle w:val="2"/>
          <w:color w:val="000000"/>
        </w:rPr>
        <w:lastRenderedPageBreak/>
        <w:t>выразительности, ответ самостоятельный;</w:t>
      </w:r>
    </w:p>
    <w:p w:rsidR="0071465D" w:rsidRDefault="0071465D" w:rsidP="0071465D">
      <w:pPr>
        <w:pStyle w:val="21"/>
        <w:framePr w:w="9672" w:h="14880" w:hRule="exact" w:wrap="none" w:vAnchor="page" w:hAnchor="page" w:x="1412" w:y="820"/>
        <w:shd w:val="clear" w:color="auto" w:fill="auto"/>
        <w:ind w:firstLine="740"/>
      </w:pPr>
      <w:r>
        <w:rPr>
          <w:rStyle w:val="2"/>
          <w:color w:val="000000"/>
        </w:rPr>
        <w:t>«4» («хорошо») -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71465D" w:rsidRDefault="0071465D" w:rsidP="0071465D">
      <w:pPr>
        <w:pStyle w:val="21"/>
        <w:framePr w:w="9672" w:h="14880" w:hRule="exact" w:wrap="none" w:vAnchor="page" w:hAnchor="page" w:x="1412" w:y="820"/>
        <w:shd w:val="clear" w:color="auto" w:fill="auto"/>
        <w:ind w:firstLine="740"/>
      </w:pPr>
      <w:r>
        <w:rPr>
          <w:rStyle w:val="2"/>
          <w:color w:val="000000"/>
        </w:rPr>
        <w:t>«3» («удовлетворительно») - ответ правильный, но неполный, средства музыкальной выразительности раскрыты недостаточно, допустимы несколько наводящих вопросов учителя;</w:t>
      </w:r>
    </w:p>
    <w:p w:rsidR="0071465D" w:rsidRDefault="0071465D" w:rsidP="0071465D">
      <w:pPr>
        <w:pStyle w:val="21"/>
        <w:framePr w:w="9672" w:h="14880" w:hRule="exact" w:wrap="none" w:vAnchor="page" w:hAnchor="page" w:x="1412" w:y="820"/>
        <w:shd w:val="clear" w:color="auto" w:fill="auto"/>
        <w:spacing w:after="240"/>
        <w:ind w:firstLine="740"/>
      </w:pPr>
      <w:r>
        <w:rPr>
          <w:rStyle w:val="2"/>
          <w:color w:val="000000"/>
        </w:rPr>
        <w:t>«2» («неудовлетворительно») - ответ обнаруживает незнание и непонимание учебного материала.</w:t>
      </w:r>
    </w:p>
    <w:p w:rsidR="0071465D" w:rsidRDefault="0071465D" w:rsidP="0071465D">
      <w:pPr>
        <w:pStyle w:val="21"/>
        <w:framePr w:w="9672" w:h="14880" w:hRule="exact" w:wrap="none" w:vAnchor="page" w:hAnchor="page" w:x="1412" w:y="820"/>
        <w:shd w:val="clear" w:color="auto" w:fill="auto"/>
        <w:ind w:firstLine="740"/>
      </w:pPr>
      <w:r>
        <w:rPr>
          <w:rStyle w:val="220"/>
          <w:color w:val="000000"/>
        </w:rPr>
        <w:t>Хоровое пение.</w:t>
      </w:r>
    </w:p>
    <w:p w:rsidR="0071465D" w:rsidRDefault="0071465D" w:rsidP="0071465D">
      <w:pPr>
        <w:pStyle w:val="21"/>
        <w:framePr w:w="9672" w:h="14880" w:hRule="exact" w:wrap="none" w:vAnchor="page" w:hAnchor="page" w:x="1412" w:y="820"/>
        <w:shd w:val="clear" w:color="auto" w:fill="auto"/>
        <w:ind w:firstLine="740"/>
      </w:pPr>
      <w:r>
        <w:rPr>
          <w:rStyle w:val="2"/>
          <w:color w:val="000000"/>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71465D" w:rsidRDefault="0071465D" w:rsidP="0071465D">
      <w:pPr>
        <w:pStyle w:val="21"/>
        <w:framePr w:w="9672" w:h="14880" w:hRule="exact" w:wrap="none" w:vAnchor="page" w:hAnchor="page" w:x="1412" w:y="820"/>
        <w:shd w:val="clear" w:color="auto" w:fill="auto"/>
        <w:ind w:firstLine="740"/>
      </w:pPr>
      <w:r>
        <w:rPr>
          <w:rStyle w:val="2"/>
          <w:color w:val="000000"/>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71465D" w:rsidRDefault="0071465D" w:rsidP="0071465D">
      <w:pPr>
        <w:pStyle w:val="21"/>
        <w:framePr w:w="9672" w:h="14880" w:hRule="exact" w:wrap="none" w:vAnchor="page" w:hAnchor="page" w:x="1412" w:y="820"/>
        <w:shd w:val="clear" w:color="auto" w:fill="auto"/>
        <w:ind w:firstLine="740"/>
      </w:pPr>
      <w:r>
        <w:rPr>
          <w:rStyle w:val="2"/>
          <w:color w:val="000000"/>
        </w:rPr>
        <w:t>Критерии оценки:</w:t>
      </w:r>
    </w:p>
    <w:p w:rsidR="0071465D" w:rsidRDefault="0071465D" w:rsidP="0071465D">
      <w:pPr>
        <w:pStyle w:val="21"/>
        <w:framePr w:w="9672" w:h="14880" w:hRule="exact" w:wrap="none" w:vAnchor="page" w:hAnchor="page" w:x="1412" w:y="820"/>
        <w:shd w:val="clear" w:color="auto" w:fill="auto"/>
        <w:ind w:firstLine="740"/>
      </w:pPr>
      <w:r>
        <w:rPr>
          <w:rStyle w:val="2"/>
          <w:color w:val="000000"/>
        </w:rPr>
        <w:t>«5» («отлично») - знание мелодической линии и текста песни, чистое интонирование и ритмически точное исполнение, выразительное исполнение;</w:t>
      </w:r>
    </w:p>
    <w:p w:rsidR="0071465D" w:rsidRDefault="0071465D" w:rsidP="0071465D">
      <w:pPr>
        <w:pStyle w:val="21"/>
        <w:framePr w:w="9672" w:h="14880" w:hRule="exact" w:wrap="none" w:vAnchor="page" w:hAnchor="page" w:x="1412" w:y="820"/>
        <w:shd w:val="clear" w:color="auto" w:fill="auto"/>
        <w:ind w:firstLine="740"/>
      </w:pPr>
      <w:r>
        <w:rPr>
          <w:rStyle w:val="2"/>
          <w:color w:val="000000"/>
        </w:rPr>
        <w:t>«4» («хорошо») - знание мелодической линии и текста песни, в основном чистое интонирование, ритмически правильное, пение недостаточно выразительное;</w:t>
      </w:r>
    </w:p>
    <w:p w:rsidR="0071465D" w:rsidRDefault="0071465D" w:rsidP="0071465D">
      <w:pPr>
        <w:pStyle w:val="21"/>
        <w:framePr w:w="9672" w:h="14880" w:hRule="exact" w:wrap="none" w:vAnchor="page" w:hAnchor="page" w:x="1412" w:y="820"/>
        <w:shd w:val="clear" w:color="auto" w:fill="auto"/>
        <w:ind w:firstLine="740"/>
      </w:pPr>
      <w:r>
        <w:rPr>
          <w:rStyle w:val="2"/>
          <w:color w:val="000000"/>
        </w:rPr>
        <w:t>«3» («удовлетворительно») - 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71465D" w:rsidRDefault="0071465D" w:rsidP="0071465D">
      <w:pPr>
        <w:pStyle w:val="21"/>
        <w:framePr w:w="9672" w:h="14880" w:hRule="exact" w:wrap="none" w:vAnchor="page" w:hAnchor="page" w:x="1412" w:y="820"/>
        <w:shd w:val="clear" w:color="auto" w:fill="auto"/>
        <w:spacing w:after="240"/>
        <w:ind w:firstLine="740"/>
      </w:pPr>
      <w:r>
        <w:rPr>
          <w:rStyle w:val="2"/>
          <w:color w:val="000000"/>
        </w:rPr>
        <w:t>«2» («неудовлетворительно») - исполнение неуверенное, фальшивое.</w:t>
      </w:r>
    </w:p>
    <w:p w:rsidR="0071465D" w:rsidRDefault="0071465D" w:rsidP="0071465D">
      <w:pPr>
        <w:pStyle w:val="21"/>
        <w:framePr w:w="9672" w:h="14880" w:hRule="exact" w:wrap="none" w:vAnchor="page" w:hAnchor="page" w:x="1412" w:y="820"/>
        <w:shd w:val="clear" w:color="auto" w:fill="auto"/>
        <w:ind w:firstLine="740"/>
      </w:pPr>
      <w:r>
        <w:rPr>
          <w:rStyle w:val="220"/>
          <w:color w:val="000000"/>
        </w:rPr>
        <w:t>Критерии оценивания устного ответа</w:t>
      </w:r>
      <w:r>
        <w:rPr>
          <w:rStyle w:val="2"/>
          <w:color w:val="000000"/>
        </w:rPr>
        <w:t>:</w:t>
      </w:r>
    </w:p>
    <w:p w:rsidR="0071465D" w:rsidRDefault="0071465D" w:rsidP="0071465D">
      <w:pPr>
        <w:pStyle w:val="21"/>
        <w:framePr w:w="9672" w:h="14880" w:hRule="exact" w:wrap="none" w:vAnchor="page" w:hAnchor="page" w:x="1412" w:y="820"/>
        <w:shd w:val="clear" w:color="auto" w:fill="auto"/>
        <w:ind w:firstLine="740"/>
      </w:pPr>
      <w:r>
        <w:rPr>
          <w:rStyle w:val="2"/>
          <w:color w:val="000000"/>
        </w:rPr>
        <w:t>«5» («отлично») ставится, если учащийся:</w:t>
      </w:r>
    </w:p>
    <w:p w:rsidR="0071465D" w:rsidRDefault="0071465D" w:rsidP="0071465D">
      <w:pPr>
        <w:pStyle w:val="21"/>
        <w:framePr w:w="9672" w:h="14880" w:hRule="exact" w:wrap="none" w:vAnchor="page" w:hAnchor="page" w:x="1412" w:y="820"/>
        <w:shd w:val="clear" w:color="auto" w:fill="auto"/>
        <w:ind w:firstLine="0"/>
      </w:pPr>
      <w:r>
        <w:rPr>
          <w:rStyle w:val="2"/>
          <w:color w:val="000000"/>
        </w:rPr>
        <w:t>-правильно излагают изученный материал;</w:t>
      </w:r>
    </w:p>
    <w:p w:rsidR="0071465D" w:rsidRDefault="0071465D" w:rsidP="0071465D">
      <w:pPr>
        <w:pStyle w:val="21"/>
        <w:framePr w:w="9672" w:h="14880" w:hRule="exact" w:wrap="none" w:vAnchor="page" w:hAnchor="page" w:x="1412" w:y="820"/>
        <w:numPr>
          <w:ilvl w:val="0"/>
          <w:numId w:val="23"/>
        </w:numPr>
        <w:shd w:val="clear" w:color="auto" w:fill="auto"/>
        <w:tabs>
          <w:tab w:val="left" w:pos="304"/>
        </w:tabs>
        <w:ind w:firstLine="0"/>
      </w:pPr>
      <w:r>
        <w:rPr>
          <w:rStyle w:val="2"/>
          <w:color w:val="000000"/>
        </w:rPr>
        <w:t>анализирует произведения музыки, живописи, графики, архитектуры, дизайна, скульптуры;</w:t>
      </w:r>
    </w:p>
    <w:p w:rsidR="0071465D" w:rsidRDefault="0071465D" w:rsidP="0071465D">
      <w:pPr>
        <w:pStyle w:val="21"/>
        <w:framePr w:w="9672" w:h="14880" w:hRule="exact" w:wrap="none" w:vAnchor="page" w:hAnchor="page" w:x="1412" w:y="820"/>
        <w:numPr>
          <w:ilvl w:val="0"/>
          <w:numId w:val="23"/>
        </w:numPr>
        <w:shd w:val="clear" w:color="auto" w:fill="auto"/>
        <w:tabs>
          <w:tab w:val="left" w:pos="304"/>
        </w:tabs>
        <w:ind w:firstLine="0"/>
      </w:pPr>
      <w:r>
        <w:rPr>
          <w:rStyle w:val="2"/>
          <w:color w:val="000000"/>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71465D" w:rsidRDefault="0071465D" w:rsidP="0071465D">
      <w:pPr>
        <w:pStyle w:val="21"/>
        <w:framePr w:w="9672" w:h="14880" w:hRule="exact" w:wrap="none" w:vAnchor="page" w:hAnchor="page" w:x="1412" w:y="820"/>
        <w:numPr>
          <w:ilvl w:val="0"/>
          <w:numId w:val="23"/>
        </w:numPr>
        <w:shd w:val="clear" w:color="auto" w:fill="auto"/>
        <w:tabs>
          <w:tab w:val="left" w:pos="304"/>
        </w:tabs>
        <w:ind w:firstLine="0"/>
      </w:pPr>
      <w:r>
        <w:rPr>
          <w:rStyle w:val="2"/>
          <w:color w:val="000000"/>
        </w:rPr>
        <w:t>знает основные этапы развития и истории музыки, архитектуры, дизайна, живописи и т.д., тенденции современного конструктивного искусства.</w:t>
      </w:r>
    </w:p>
    <w:p w:rsidR="0071465D" w:rsidRDefault="0071465D" w:rsidP="0071465D">
      <w:pPr>
        <w:pStyle w:val="21"/>
        <w:framePr w:w="9672" w:h="14880" w:hRule="exact" w:wrap="none" w:vAnchor="page" w:hAnchor="page" w:x="1412" w:y="820"/>
        <w:shd w:val="clear" w:color="auto" w:fill="auto"/>
        <w:ind w:firstLine="740"/>
      </w:pPr>
      <w:r>
        <w:rPr>
          <w:rStyle w:val="2"/>
          <w:color w:val="000000"/>
        </w:rPr>
        <w:t>«4» («хорошо») ставится, если учащийся:</w:t>
      </w:r>
    </w:p>
    <w:p w:rsidR="0071465D" w:rsidRDefault="0071465D" w:rsidP="0071465D">
      <w:pPr>
        <w:pStyle w:val="21"/>
        <w:framePr w:w="9672" w:h="14880" w:hRule="exact" w:wrap="none" w:vAnchor="page" w:hAnchor="page" w:x="1412" w:y="820"/>
        <w:numPr>
          <w:ilvl w:val="0"/>
          <w:numId w:val="23"/>
        </w:numPr>
        <w:shd w:val="clear" w:color="auto" w:fill="auto"/>
        <w:tabs>
          <w:tab w:val="left" w:pos="304"/>
        </w:tabs>
        <w:ind w:firstLine="0"/>
      </w:pPr>
      <w:r>
        <w:rPr>
          <w:rStyle w:val="2"/>
          <w:color w:val="000000"/>
        </w:rPr>
        <w:t>учащиеся полностью овладел программным материалом, но при изложении его допускает неточности второстепенного характера.</w:t>
      </w:r>
    </w:p>
    <w:p w:rsidR="0071465D" w:rsidRDefault="0071465D" w:rsidP="0071465D">
      <w:pPr>
        <w:pStyle w:val="ab"/>
        <w:framePr w:wrap="none" w:vAnchor="page" w:hAnchor="page" w:x="10791" w:y="15985"/>
        <w:shd w:val="clear" w:color="auto" w:fill="auto"/>
        <w:spacing w:line="260" w:lineRule="exact"/>
      </w:pPr>
      <w:r>
        <w:rPr>
          <w:rStyle w:val="aa"/>
          <w:color w:val="000000"/>
        </w:rPr>
        <w:t>80</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74" w:h="2338" w:hRule="exact" w:wrap="none" w:vAnchor="page" w:hAnchor="page" w:x="1311" w:y="826"/>
        <w:shd w:val="clear" w:color="auto" w:fill="auto"/>
        <w:ind w:firstLine="840"/>
      </w:pPr>
      <w:r>
        <w:rPr>
          <w:rStyle w:val="2"/>
          <w:color w:val="000000"/>
        </w:rPr>
        <w:lastRenderedPageBreak/>
        <w:t>«3» («удовлетворительно») учащийся:</w:t>
      </w:r>
    </w:p>
    <w:p w:rsidR="0071465D" w:rsidRDefault="0071465D" w:rsidP="0071465D">
      <w:pPr>
        <w:pStyle w:val="21"/>
        <w:framePr w:w="9874" w:h="2338" w:hRule="exact" w:wrap="none" w:vAnchor="page" w:hAnchor="page" w:x="1311" w:y="826"/>
        <w:numPr>
          <w:ilvl w:val="0"/>
          <w:numId w:val="23"/>
        </w:numPr>
        <w:shd w:val="clear" w:color="auto" w:fill="auto"/>
        <w:tabs>
          <w:tab w:val="left" w:pos="339"/>
        </w:tabs>
        <w:ind w:firstLine="0"/>
      </w:pPr>
      <w:r>
        <w:rPr>
          <w:rStyle w:val="2"/>
          <w:color w:val="000000"/>
        </w:rPr>
        <w:t>слабо справляется с поставленным вопросом;</w:t>
      </w:r>
    </w:p>
    <w:p w:rsidR="0071465D" w:rsidRDefault="0071465D" w:rsidP="0071465D">
      <w:pPr>
        <w:pStyle w:val="21"/>
        <w:framePr w:w="9874" w:h="2338" w:hRule="exact" w:wrap="none" w:vAnchor="page" w:hAnchor="page" w:x="1311" w:y="826"/>
        <w:numPr>
          <w:ilvl w:val="0"/>
          <w:numId w:val="23"/>
        </w:numPr>
        <w:shd w:val="clear" w:color="auto" w:fill="auto"/>
        <w:tabs>
          <w:tab w:val="left" w:pos="339"/>
        </w:tabs>
        <w:ind w:firstLine="0"/>
      </w:pPr>
      <w:r>
        <w:rPr>
          <w:rStyle w:val="2"/>
          <w:color w:val="000000"/>
        </w:rPr>
        <w:t>опускает неточности в изложении изученного материала.</w:t>
      </w:r>
    </w:p>
    <w:p w:rsidR="0071465D" w:rsidRDefault="0071465D" w:rsidP="0071465D">
      <w:pPr>
        <w:pStyle w:val="21"/>
        <w:framePr w:w="9874" w:h="2338" w:hRule="exact" w:wrap="none" w:vAnchor="page" w:hAnchor="page" w:x="1311" w:y="826"/>
        <w:shd w:val="clear" w:color="auto" w:fill="auto"/>
        <w:spacing w:after="333"/>
        <w:ind w:right="160" w:firstLine="840"/>
      </w:pPr>
      <w:r>
        <w:rPr>
          <w:rStyle w:val="2"/>
          <w:color w:val="000000"/>
        </w:rPr>
        <w:t>«2» («неудовлетворительно») - учащийся допускает грубые ошибки в ответе; не справляется с поставленной целью урока.</w:t>
      </w:r>
    </w:p>
    <w:p w:rsidR="0071465D" w:rsidRDefault="0071465D" w:rsidP="0071465D">
      <w:pPr>
        <w:pStyle w:val="21"/>
        <w:framePr w:w="9874" w:h="2338" w:hRule="exact" w:wrap="none" w:vAnchor="page" w:hAnchor="page" w:x="1311" w:y="826"/>
        <w:shd w:val="clear" w:color="auto" w:fill="auto"/>
        <w:spacing w:line="280" w:lineRule="exact"/>
        <w:ind w:firstLine="840"/>
      </w:pPr>
      <w:r>
        <w:rPr>
          <w:rStyle w:val="220"/>
          <w:color w:val="000000"/>
        </w:rPr>
        <w:t>Оценка тестовой работы.</w:t>
      </w:r>
    </w:p>
    <w:tbl>
      <w:tblPr>
        <w:tblW w:w="0" w:type="auto"/>
        <w:tblInd w:w="5" w:type="dxa"/>
        <w:tblLayout w:type="fixed"/>
        <w:tblCellMar>
          <w:left w:w="0" w:type="dxa"/>
          <w:right w:w="0" w:type="dxa"/>
        </w:tblCellMar>
        <w:tblLook w:val="0000" w:firstRow="0" w:lastRow="0" w:firstColumn="0" w:lastColumn="0" w:noHBand="0" w:noVBand="0"/>
      </w:tblPr>
      <w:tblGrid>
        <w:gridCol w:w="4934"/>
        <w:gridCol w:w="4939"/>
      </w:tblGrid>
      <w:tr w:rsidR="0071465D" w:rsidTr="00D038F4">
        <w:tblPrEx>
          <w:tblCellMar>
            <w:top w:w="0" w:type="dxa"/>
            <w:left w:w="0" w:type="dxa"/>
            <w:bottom w:w="0" w:type="dxa"/>
            <w:right w:w="0" w:type="dxa"/>
          </w:tblCellMar>
        </w:tblPrEx>
        <w:trPr>
          <w:trHeight w:hRule="exact" w:val="336"/>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660" w:firstLine="0"/>
              <w:jc w:val="left"/>
            </w:pPr>
            <w:r>
              <w:rPr>
                <w:rStyle w:val="2"/>
                <w:color w:val="000000"/>
              </w:rPr>
              <w:t>Процент выполнения задания</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160" w:firstLine="0"/>
              <w:jc w:val="left"/>
            </w:pPr>
            <w:r>
              <w:rPr>
                <w:rStyle w:val="2"/>
                <w:color w:val="000000"/>
              </w:rPr>
              <w:t>Оценка</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660" w:firstLine="0"/>
              <w:jc w:val="left"/>
            </w:pPr>
            <w:r>
              <w:rPr>
                <w:rStyle w:val="2"/>
                <w:color w:val="000000"/>
              </w:rPr>
              <w:t>90-100</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160" w:firstLine="0"/>
              <w:jc w:val="left"/>
            </w:pPr>
            <w:r>
              <w:rPr>
                <w:rStyle w:val="2"/>
                <w:color w:val="000000"/>
              </w:rPr>
              <w:t>«5» («отлично»)</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660" w:firstLine="0"/>
              <w:jc w:val="left"/>
            </w:pPr>
            <w:r>
              <w:rPr>
                <w:rStyle w:val="2"/>
                <w:color w:val="000000"/>
              </w:rPr>
              <w:t>76-89</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160" w:firstLine="0"/>
              <w:jc w:val="left"/>
            </w:pPr>
            <w:r>
              <w:rPr>
                <w:rStyle w:val="2"/>
                <w:color w:val="000000"/>
              </w:rPr>
              <w:t>«4» («хорошо»)</w:t>
            </w:r>
          </w:p>
        </w:tc>
      </w:tr>
      <w:tr w:rsidR="0071465D" w:rsidTr="00D038F4">
        <w:tblPrEx>
          <w:tblCellMar>
            <w:top w:w="0" w:type="dxa"/>
            <w:left w:w="0" w:type="dxa"/>
            <w:bottom w:w="0" w:type="dxa"/>
            <w:right w:w="0" w:type="dxa"/>
          </w:tblCellMar>
        </w:tblPrEx>
        <w:trPr>
          <w:trHeight w:hRule="exact" w:val="336"/>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660" w:firstLine="0"/>
              <w:jc w:val="left"/>
            </w:pPr>
            <w:r>
              <w:rPr>
                <w:rStyle w:val="2"/>
                <w:color w:val="000000"/>
              </w:rPr>
              <w:t>50-75</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160" w:firstLine="0"/>
              <w:jc w:val="left"/>
            </w:pPr>
            <w:r>
              <w:rPr>
                <w:rStyle w:val="2"/>
                <w:color w:val="000000"/>
              </w:rPr>
              <w:t>«3» («удовлетворительно»)</w:t>
            </w:r>
          </w:p>
        </w:tc>
      </w:tr>
      <w:tr w:rsidR="0071465D" w:rsidTr="00D038F4">
        <w:tblPrEx>
          <w:tblCellMar>
            <w:top w:w="0" w:type="dxa"/>
            <w:left w:w="0" w:type="dxa"/>
            <w:bottom w:w="0" w:type="dxa"/>
            <w:right w:w="0" w:type="dxa"/>
          </w:tblCellMar>
        </w:tblPrEx>
        <w:trPr>
          <w:trHeight w:hRule="exact" w:val="341"/>
        </w:trPr>
        <w:tc>
          <w:tcPr>
            <w:tcW w:w="4934"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660" w:firstLine="0"/>
              <w:jc w:val="left"/>
            </w:pPr>
            <w:r>
              <w:rPr>
                <w:rStyle w:val="2"/>
                <w:color w:val="000000"/>
              </w:rPr>
              <w:t>менее 50</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74" w:h="1675" w:wrap="none" w:vAnchor="page" w:hAnchor="page" w:x="1311" w:y="3430"/>
              <w:shd w:val="clear" w:color="auto" w:fill="auto"/>
              <w:spacing w:line="280" w:lineRule="exact"/>
              <w:ind w:left="160" w:firstLine="0"/>
              <w:jc w:val="left"/>
            </w:pPr>
            <w:r>
              <w:rPr>
                <w:rStyle w:val="2"/>
                <w:color w:val="000000"/>
              </w:rPr>
              <w:t>«2» («неудовлетворительно»)</w:t>
            </w:r>
          </w:p>
        </w:tc>
      </w:tr>
    </w:tbl>
    <w:p w:rsidR="0071465D" w:rsidRDefault="0071465D" w:rsidP="0071465D">
      <w:pPr>
        <w:pStyle w:val="21"/>
        <w:framePr w:w="9874" w:h="6177" w:hRule="exact" w:wrap="none" w:vAnchor="page" w:hAnchor="page" w:x="1311" w:y="5390"/>
        <w:shd w:val="clear" w:color="auto" w:fill="auto"/>
        <w:ind w:firstLine="840"/>
      </w:pPr>
      <w:r>
        <w:rPr>
          <w:rStyle w:val="220"/>
          <w:color w:val="000000"/>
        </w:rPr>
        <w:t>Оценка проектной работы</w:t>
      </w:r>
      <w:r>
        <w:rPr>
          <w:rStyle w:val="2"/>
          <w:color w:val="000000"/>
        </w:rPr>
        <w:t>.</w:t>
      </w:r>
    </w:p>
    <w:p w:rsidR="0071465D" w:rsidRDefault="0071465D" w:rsidP="0071465D">
      <w:pPr>
        <w:pStyle w:val="21"/>
        <w:framePr w:w="9874" w:h="6177" w:hRule="exact" w:wrap="none" w:vAnchor="page" w:hAnchor="page" w:x="1311" w:y="5390"/>
        <w:shd w:val="clear" w:color="auto" w:fill="auto"/>
        <w:ind w:firstLine="840"/>
      </w:pPr>
      <w:r>
        <w:rPr>
          <w:rStyle w:val="2"/>
          <w:color w:val="000000"/>
        </w:rPr>
        <w:t>«5» («отлично»):</w:t>
      </w:r>
    </w:p>
    <w:p w:rsidR="0071465D" w:rsidRDefault="0071465D" w:rsidP="0071465D">
      <w:pPr>
        <w:pStyle w:val="21"/>
        <w:framePr w:w="9874" w:h="6177" w:hRule="exact" w:wrap="none" w:vAnchor="page" w:hAnchor="page" w:x="1311" w:y="5390"/>
        <w:numPr>
          <w:ilvl w:val="0"/>
          <w:numId w:val="23"/>
        </w:numPr>
        <w:shd w:val="clear" w:color="auto" w:fill="auto"/>
        <w:tabs>
          <w:tab w:val="left" w:pos="339"/>
        </w:tabs>
        <w:ind w:firstLine="0"/>
      </w:pPr>
      <w:r>
        <w:rPr>
          <w:rStyle w:val="2"/>
          <w:color w:val="000000"/>
        </w:rPr>
        <w:t>правильно поняты цель, задачи выполнения проекта;</w:t>
      </w:r>
    </w:p>
    <w:p w:rsidR="0071465D" w:rsidRDefault="0071465D" w:rsidP="0071465D">
      <w:pPr>
        <w:pStyle w:val="21"/>
        <w:framePr w:w="9874" w:h="6177" w:hRule="exact" w:wrap="none" w:vAnchor="page" w:hAnchor="page" w:x="1311" w:y="5390"/>
        <w:numPr>
          <w:ilvl w:val="0"/>
          <w:numId w:val="23"/>
        </w:numPr>
        <w:shd w:val="clear" w:color="auto" w:fill="auto"/>
        <w:tabs>
          <w:tab w:val="left" w:pos="339"/>
        </w:tabs>
        <w:ind w:firstLine="0"/>
      </w:pPr>
      <w:r>
        <w:rPr>
          <w:rStyle w:val="2"/>
          <w:color w:val="000000"/>
        </w:rPr>
        <w:t>соблюдена технология исполнения проекта;</w:t>
      </w:r>
    </w:p>
    <w:p w:rsidR="0071465D" w:rsidRDefault="0071465D" w:rsidP="0071465D">
      <w:pPr>
        <w:pStyle w:val="21"/>
        <w:framePr w:w="9874" w:h="6177" w:hRule="exact" w:wrap="none" w:vAnchor="page" w:hAnchor="page" w:x="1311" w:y="5390"/>
        <w:numPr>
          <w:ilvl w:val="0"/>
          <w:numId w:val="23"/>
        </w:numPr>
        <w:shd w:val="clear" w:color="auto" w:fill="auto"/>
        <w:tabs>
          <w:tab w:val="left" w:pos="339"/>
        </w:tabs>
        <w:ind w:firstLine="0"/>
      </w:pPr>
      <w:proofErr w:type="gramStart"/>
      <w:r>
        <w:rPr>
          <w:rStyle w:val="2"/>
          <w:color w:val="000000"/>
        </w:rPr>
        <w:t>проявлены</w:t>
      </w:r>
      <w:proofErr w:type="gramEnd"/>
      <w:r>
        <w:rPr>
          <w:rStyle w:val="2"/>
          <w:color w:val="000000"/>
        </w:rPr>
        <w:t xml:space="preserve"> творчество, инициатива;</w:t>
      </w:r>
    </w:p>
    <w:p w:rsidR="0071465D" w:rsidRDefault="0071465D" w:rsidP="0071465D">
      <w:pPr>
        <w:pStyle w:val="21"/>
        <w:framePr w:w="9874" w:h="6177" w:hRule="exact" w:wrap="none" w:vAnchor="page" w:hAnchor="page" w:x="1311" w:y="5390"/>
        <w:numPr>
          <w:ilvl w:val="0"/>
          <w:numId w:val="23"/>
        </w:numPr>
        <w:shd w:val="clear" w:color="auto" w:fill="auto"/>
        <w:tabs>
          <w:tab w:val="left" w:pos="339"/>
          <w:tab w:val="left" w:pos="2419"/>
          <w:tab w:val="left" w:pos="3523"/>
          <w:tab w:val="left" w:pos="5394"/>
          <w:tab w:val="left" w:pos="6987"/>
          <w:tab w:val="left" w:pos="8307"/>
        </w:tabs>
        <w:ind w:firstLine="0"/>
      </w:pPr>
      <w:r>
        <w:rPr>
          <w:rStyle w:val="2"/>
          <w:color w:val="000000"/>
        </w:rPr>
        <w:t>предъявленный</w:t>
      </w:r>
      <w:r>
        <w:rPr>
          <w:rStyle w:val="2"/>
          <w:color w:val="000000"/>
        </w:rPr>
        <w:tab/>
        <w:t>продукт</w:t>
      </w:r>
      <w:r>
        <w:rPr>
          <w:rStyle w:val="2"/>
          <w:color w:val="000000"/>
        </w:rPr>
        <w:tab/>
        <w:t>деятельности</w:t>
      </w:r>
      <w:r>
        <w:rPr>
          <w:rStyle w:val="2"/>
          <w:color w:val="000000"/>
        </w:rPr>
        <w:tab/>
        <w:t>отличается</w:t>
      </w:r>
      <w:r>
        <w:rPr>
          <w:rStyle w:val="2"/>
          <w:color w:val="000000"/>
        </w:rPr>
        <w:tab/>
        <w:t>высоким</w:t>
      </w:r>
      <w:r>
        <w:rPr>
          <w:rStyle w:val="2"/>
          <w:color w:val="000000"/>
        </w:rPr>
        <w:tab/>
        <w:t>качеством</w:t>
      </w:r>
    </w:p>
    <w:p w:rsidR="0071465D" w:rsidRDefault="0071465D" w:rsidP="0071465D">
      <w:pPr>
        <w:pStyle w:val="21"/>
        <w:framePr w:w="9874" w:h="6177" w:hRule="exact" w:wrap="none" w:vAnchor="page" w:hAnchor="page" w:x="1311" w:y="5390"/>
        <w:shd w:val="clear" w:color="auto" w:fill="auto"/>
        <w:ind w:firstLine="0"/>
      </w:pPr>
      <w:r>
        <w:rPr>
          <w:rStyle w:val="2"/>
          <w:color w:val="000000"/>
        </w:rPr>
        <w:t>исполнения, соответствует заявленной теме.</w:t>
      </w:r>
    </w:p>
    <w:p w:rsidR="0071465D" w:rsidRDefault="0071465D" w:rsidP="0071465D">
      <w:pPr>
        <w:pStyle w:val="21"/>
        <w:framePr w:w="9874" w:h="6177" w:hRule="exact" w:wrap="none" w:vAnchor="page" w:hAnchor="page" w:x="1311" w:y="5390"/>
        <w:shd w:val="clear" w:color="auto" w:fill="auto"/>
        <w:ind w:firstLine="840"/>
      </w:pPr>
      <w:r>
        <w:rPr>
          <w:rStyle w:val="2"/>
          <w:color w:val="000000"/>
        </w:rPr>
        <w:t>«4» («хорошо»):</w:t>
      </w:r>
    </w:p>
    <w:p w:rsidR="0071465D" w:rsidRDefault="0071465D" w:rsidP="0071465D">
      <w:pPr>
        <w:pStyle w:val="21"/>
        <w:framePr w:w="9874" w:h="6177" w:hRule="exact" w:wrap="none" w:vAnchor="page" w:hAnchor="page" w:x="1311" w:y="5390"/>
        <w:numPr>
          <w:ilvl w:val="0"/>
          <w:numId w:val="23"/>
        </w:numPr>
        <w:shd w:val="clear" w:color="auto" w:fill="auto"/>
        <w:tabs>
          <w:tab w:val="left" w:pos="339"/>
        </w:tabs>
        <w:ind w:firstLine="0"/>
      </w:pPr>
      <w:r>
        <w:rPr>
          <w:rStyle w:val="2"/>
          <w:color w:val="000000"/>
        </w:rPr>
        <w:t>правильно поняты цель, задачи выполнения проекта;</w:t>
      </w:r>
    </w:p>
    <w:p w:rsidR="0071465D" w:rsidRDefault="0071465D" w:rsidP="0071465D">
      <w:pPr>
        <w:pStyle w:val="21"/>
        <w:framePr w:w="9874" w:h="6177" w:hRule="exact" w:wrap="none" w:vAnchor="page" w:hAnchor="page" w:x="1311" w:y="5390"/>
        <w:numPr>
          <w:ilvl w:val="0"/>
          <w:numId w:val="23"/>
        </w:numPr>
        <w:shd w:val="clear" w:color="auto" w:fill="auto"/>
        <w:tabs>
          <w:tab w:val="left" w:pos="339"/>
        </w:tabs>
        <w:ind w:right="160" w:firstLine="0"/>
      </w:pPr>
      <w:r>
        <w:rPr>
          <w:rStyle w:val="2"/>
          <w:color w:val="000000"/>
        </w:rPr>
        <w:t>соблюдена технология исполнения проекта, но допущены незначительные ошибки, неточности в оформлении;</w:t>
      </w:r>
    </w:p>
    <w:p w:rsidR="0071465D" w:rsidRDefault="0071465D" w:rsidP="0071465D">
      <w:pPr>
        <w:pStyle w:val="21"/>
        <w:framePr w:w="9874" w:h="6177" w:hRule="exact" w:wrap="none" w:vAnchor="page" w:hAnchor="page" w:x="1311" w:y="5390"/>
        <w:numPr>
          <w:ilvl w:val="0"/>
          <w:numId w:val="23"/>
        </w:numPr>
        <w:shd w:val="clear" w:color="auto" w:fill="auto"/>
        <w:tabs>
          <w:tab w:val="left" w:pos="339"/>
        </w:tabs>
        <w:ind w:firstLine="0"/>
      </w:pPr>
      <w:r>
        <w:rPr>
          <w:rStyle w:val="2"/>
          <w:color w:val="000000"/>
        </w:rPr>
        <w:t>проявлено творчество;</w:t>
      </w:r>
    </w:p>
    <w:p w:rsidR="0071465D" w:rsidRDefault="0071465D" w:rsidP="0071465D">
      <w:pPr>
        <w:pStyle w:val="21"/>
        <w:framePr w:w="9874" w:h="6177" w:hRule="exact" w:wrap="none" w:vAnchor="page" w:hAnchor="page" w:x="1311" w:y="5390"/>
        <w:numPr>
          <w:ilvl w:val="0"/>
          <w:numId w:val="23"/>
        </w:numPr>
        <w:shd w:val="clear" w:color="auto" w:fill="auto"/>
        <w:tabs>
          <w:tab w:val="left" w:pos="339"/>
          <w:tab w:val="left" w:pos="2419"/>
          <w:tab w:val="left" w:pos="3523"/>
          <w:tab w:val="left" w:pos="5390"/>
          <w:tab w:val="left" w:pos="6982"/>
          <w:tab w:val="left" w:pos="8302"/>
        </w:tabs>
        <w:ind w:firstLine="0"/>
      </w:pPr>
      <w:r>
        <w:rPr>
          <w:rStyle w:val="2"/>
          <w:color w:val="000000"/>
        </w:rPr>
        <w:t>предъявленный</w:t>
      </w:r>
      <w:r>
        <w:rPr>
          <w:rStyle w:val="2"/>
          <w:color w:val="000000"/>
        </w:rPr>
        <w:tab/>
        <w:t>продукт</w:t>
      </w:r>
      <w:r>
        <w:rPr>
          <w:rStyle w:val="2"/>
          <w:color w:val="000000"/>
        </w:rPr>
        <w:tab/>
        <w:t>деятельности</w:t>
      </w:r>
      <w:r>
        <w:rPr>
          <w:rStyle w:val="2"/>
          <w:color w:val="000000"/>
        </w:rPr>
        <w:tab/>
        <w:t>отличается</w:t>
      </w:r>
      <w:r>
        <w:rPr>
          <w:rStyle w:val="2"/>
          <w:color w:val="000000"/>
        </w:rPr>
        <w:tab/>
        <w:t>высоким</w:t>
      </w:r>
      <w:r>
        <w:rPr>
          <w:rStyle w:val="2"/>
          <w:color w:val="000000"/>
        </w:rPr>
        <w:tab/>
        <w:t>качеством</w:t>
      </w:r>
    </w:p>
    <w:p w:rsidR="0071465D" w:rsidRDefault="0071465D" w:rsidP="0071465D">
      <w:pPr>
        <w:pStyle w:val="21"/>
        <w:framePr w:w="9874" w:h="6177" w:hRule="exact" w:wrap="none" w:vAnchor="page" w:hAnchor="page" w:x="1311" w:y="5390"/>
        <w:shd w:val="clear" w:color="auto" w:fill="auto"/>
        <w:ind w:firstLine="0"/>
      </w:pPr>
      <w:r>
        <w:rPr>
          <w:rStyle w:val="2"/>
          <w:color w:val="000000"/>
        </w:rPr>
        <w:t>исполнения, соответствует заявленной теме.</w:t>
      </w:r>
    </w:p>
    <w:p w:rsidR="0071465D" w:rsidRDefault="0071465D" w:rsidP="0071465D">
      <w:pPr>
        <w:pStyle w:val="21"/>
        <w:framePr w:w="9874" w:h="6177" w:hRule="exact" w:wrap="none" w:vAnchor="page" w:hAnchor="page" w:x="1311" w:y="5390"/>
        <w:shd w:val="clear" w:color="auto" w:fill="auto"/>
        <w:ind w:firstLine="840"/>
      </w:pPr>
      <w:r>
        <w:rPr>
          <w:rStyle w:val="2"/>
          <w:color w:val="000000"/>
        </w:rPr>
        <w:t>«3» («удовлетворительно»)</w:t>
      </w:r>
    </w:p>
    <w:p w:rsidR="0071465D" w:rsidRDefault="0071465D" w:rsidP="0071465D">
      <w:pPr>
        <w:pStyle w:val="21"/>
        <w:framePr w:w="9874" w:h="6177" w:hRule="exact" w:wrap="none" w:vAnchor="page" w:hAnchor="page" w:x="1311" w:y="5390"/>
        <w:numPr>
          <w:ilvl w:val="0"/>
          <w:numId w:val="23"/>
        </w:numPr>
        <w:shd w:val="clear" w:color="auto" w:fill="auto"/>
        <w:tabs>
          <w:tab w:val="left" w:pos="339"/>
        </w:tabs>
        <w:ind w:firstLine="0"/>
      </w:pPr>
      <w:r>
        <w:rPr>
          <w:rStyle w:val="2"/>
          <w:color w:val="000000"/>
        </w:rPr>
        <w:t>правильно поняты цель, задачи выполнения проекта;</w:t>
      </w:r>
    </w:p>
    <w:p w:rsidR="0071465D" w:rsidRDefault="0071465D" w:rsidP="0071465D">
      <w:pPr>
        <w:pStyle w:val="21"/>
        <w:framePr w:w="9874" w:h="6177" w:hRule="exact" w:wrap="none" w:vAnchor="page" w:hAnchor="page" w:x="1311" w:y="5390"/>
        <w:numPr>
          <w:ilvl w:val="0"/>
          <w:numId w:val="23"/>
        </w:numPr>
        <w:shd w:val="clear" w:color="auto" w:fill="auto"/>
        <w:tabs>
          <w:tab w:val="left" w:pos="339"/>
        </w:tabs>
        <w:ind w:firstLine="0"/>
      </w:pPr>
      <w:r>
        <w:rPr>
          <w:rStyle w:val="2"/>
          <w:color w:val="000000"/>
        </w:rPr>
        <w:t>допущены нарушения в технологии исполнения проекта, его оформлении;</w:t>
      </w:r>
    </w:p>
    <w:p w:rsidR="0071465D" w:rsidRDefault="0071465D" w:rsidP="0071465D">
      <w:pPr>
        <w:pStyle w:val="21"/>
        <w:framePr w:w="9874" w:h="6177" w:hRule="exact" w:wrap="none" w:vAnchor="page" w:hAnchor="page" w:x="1311" w:y="5390"/>
        <w:numPr>
          <w:ilvl w:val="0"/>
          <w:numId w:val="23"/>
        </w:numPr>
        <w:shd w:val="clear" w:color="auto" w:fill="auto"/>
        <w:tabs>
          <w:tab w:val="left" w:pos="339"/>
        </w:tabs>
        <w:ind w:firstLine="0"/>
      </w:pPr>
      <w:r>
        <w:rPr>
          <w:rStyle w:val="2"/>
          <w:color w:val="000000"/>
        </w:rPr>
        <w:t>не проявлена самостоятельность в исполнении проекта.</w:t>
      </w:r>
    </w:p>
    <w:p w:rsidR="0071465D" w:rsidRDefault="0071465D" w:rsidP="0071465D">
      <w:pPr>
        <w:pStyle w:val="21"/>
        <w:framePr w:w="9874" w:h="6177" w:hRule="exact" w:wrap="none" w:vAnchor="page" w:hAnchor="page" w:x="1311" w:y="5390"/>
        <w:shd w:val="clear" w:color="auto" w:fill="auto"/>
        <w:ind w:firstLine="840"/>
      </w:pPr>
      <w:r>
        <w:rPr>
          <w:rStyle w:val="2"/>
          <w:color w:val="000000"/>
        </w:rPr>
        <w:t>«2» («неудовлетворительно»): проект не выполнен или не завершен.</w:t>
      </w:r>
    </w:p>
    <w:p w:rsidR="0071465D" w:rsidRDefault="0071465D" w:rsidP="0071465D">
      <w:pPr>
        <w:pStyle w:val="30"/>
        <w:framePr w:w="9874" w:h="3555" w:hRule="exact" w:wrap="none" w:vAnchor="page" w:hAnchor="page" w:x="1311" w:y="12196"/>
        <w:shd w:val="clear" w:color="auto" w:fill="auto"/>
        <w:spacing w:before="0" w:after="303" w:line="280" w:lineRule="exact"/>
        <w:ind w:left="40"/>
        <w:jc w:val="center"/>
      </w:pPr>
      <w:proofErr w:type="gramStart"/>
      <w:r>
        <w:rPr>
          <w:rStyle w:val="3"/>
          <w:b/>
          <w:bCs/>
          <w:color w:val="000000"/>
        </w:rPr>
        <w:t>ИЗО</w:t>
      </w:r>
      <w:proofErr w:type="gramEnd"/>
      <w:r>
        <w:rPr>
          <w:rStyle w:val="3"/>
          <w:b/>
          <w:bCs/>
          <w:color w:val="000000"/>
        </w:rPr>
        <w:t xml:space="preserve"> (Искусство)</w:t>
      </w:r>
    </w:p>
    <w:p w:rsidR="0071465D" w:rsidRDefault="0071465D" w:rsidP="0071465D">
      <w:pPr>
        <w:pStyle w:val="21"/>
        <w:framePr w:w="9874" w:h="3555" w:hRule="exact" w:wrap="none" w:vAnchor="page" w:hAnchor="page" w:x="1311" w:y="12196"/>
        <w:shd w:val="clear" w:color="auto" w:fill="auto"/>
        <w:spacing w:line="317" w:lineRule="exact"/>
        <w:ind w:firstLine="840"/>
      </w:pPr>
      <w:r>
        <w:rPr>
          <w:rStyle w:val="2"/>
          <w:color w:val="000000"/>
        </w:rPr>
        <w:t>Основные результаты обучения.</w:t>
      </w:r>
    </w:p>
    <w:p w:rsidR="0071465D" w:rsidRDefault="0071465D" w:rsidP="0071465D">
      <w:pPr>
        <w:pStyle w:val="21"/>
        <w:framePr w:w="9874" w:h="3555" w:hRule="exact" w:wrap="none" w:vAnchor="page" w:hAnchor="page" w:x="1311" w:y="12196"/>
        <w:shd w:val="clear" w:color="auto" w:fill="auto"/>
        <w:spacing w:line="317" w:lineRule="exact"/>
        <w:ind w:right="160" w:firstLine="840"/>
      </w:pPr>
      <w:r>
        <w:rPr>
          <w:rStyle w:val="2"/>
          <w:color w:val="000000"/>
        </w:rPr>
        <w:t>Умение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71465D" w:rsidRDefault="0071465D" w:rsidP="0071465D">
      <w:pPr>
        <w:pStyle w:val="21"/>
        <w:framePr w:w="9874" w:h="3555" w:hRule="exact" w:wrap="none" w:vAnchor="page" w:hAnchor="page" w:x="1311" w:y="12196"/>
        <w:shd w:val="clear" w:color="auto" w:fill="auto"/>
        <w:spacing w:line="317" w:lineRule="exact"/>
        <w:ind w:right="160" w:firstLine="840"/>
      </w:pPr>
      <w:r>
        <w:rPr>
          <w:rStyle w:val="2"/>
          <w:color w:val="000000"/>
        </w:rPr>
        <w:t>Уметь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Pr>
          <w:rStyle w:val="2"/>
          <w:color w:val="000000"/>
        </w:rPr>
        <w:t>сств в с</w:t>
      </w:r>
      <w:proofErr w:type="gramEnd"/>
      <w:r>
        <w:rPr>
          <w:rStyle w:val="2"/>
          <w:color w:val="000000"/>
        </w:rPr>
        <w:t>амостоятельной творческой деятельности. Ориентироваться в основных явлениях русского и мирового</w:t>
      </w:r>
    </w:p>
    <w:p w:rsidR="0071465D" w:rsidRDefault="0071465D" w:rsidP="0071465D">
      <w:pPr>
        <w:pStyle w:val="ab"/>
        <w:framePr w:wrap="none" w:vAnchor="page" w:hAnchor="page" w:x="10777" w:y="15985"/>
        <w:shd w:val="clear" w:color="auto" w:fill="auto"/>
        <w:spacing w:line="260" w:lineRule="exact"/>
      </w:pPr>
      <w:r>
        <w:rPr>
          <w:rStyle w:val="aa"/>
          <w:color w:val="000000"/>
        </w:rPr>
        <w:t>81</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950" w:h="3604" w:hRule="exact" w:wrap="none" w:vAnchor="page" w:hAnchor="page" w:x="1273" w:y="821"/>
        <w:shd w:val="clear" w:color="auto" w:fill="auto"/>
        <w:spacing w:after="300"/>
        <w:ind w:right="320" w:firstLine="0"/>
      </w:pPr>
      <w:r>
        <w:rPr>
          <w:rStyle w:val="2"/>
          <w:color w:val="000000"/>
        </w:rPr>
        <w:lastRenderedPageBreak/>
        <w:t>искусства, узнавать изученные произведения, использовать приобретенные знания и умения в практической деятельности и повседневной жизни. Специфичное для современности доминирование визуальной культуры повышает значимость предмета «Изобразительное искусство», на котором учащихся приобщаются к зрительным образам, у них формируется целостный взгляд на мир и искусство.</w:t>
      </w:r>
    </w:p>
    <w:p w:rsidR="0071465D" w:rsidRDefault="0071465D" w:rsidP="0071465D">
      <w:pPr>
        <w:pStyle w:val="21"/>
        <w:framePr w:w="9950" w:h="3604" w:hRule="exact" w:wrap="none" w:vAnchor="page" w:hAnchor="page" w:x="1273" w:y="821"/>
        <w:shd w:val="clear" w:color="auto" w:fill="auto"/>
        <w:ind w:left="740" w:firstLine="0"/>
        <w:jc w:val="left"/>
      </w:pPr>
      <w:r>
        <w:rPr>
          <w:rStyle w:val="220"/>
          <w:color w:val="000000"/>
        </w:rPr>
        <w:t>Критерии оценки работ учащихся над построением натюрморта</w:t>
      </w:r>
      <w:r>
        <w:rPr>
          <w:rStyle w:val="2"/>
          <w:color w:val="000000"/>
        </w:rPr>
        <w:t>.</w:t>
      </w:r>
    </w:p>
    <w:p w:rsidR="0071465D" w:rsidRDefault="0071465D" w:rsidP="0071465D">
      <w:pPr>
        <w:pStyle w:val="21"/>
        <w:framePr w:w="9950" w:h="3604" w:hRule="exact" w:wrap="none" w:vAnchor="page" w:hAnchor="page" w:x="1273" w:y="821"/>
        <w:shd w:val="clear" w:color="auto" w:fill="auto"/>
        <w:ind w:left="740" w:firstLine="0"/>
        <w:jc w:val="left"/>
      </w:pPr>
      <w:r>
        <w:rPr>
          <w:rStyle w:val="2"/>
          <w:color w:val="000000"/>
        </w:rPr>
        <w:t>«5» («отлично») - 30 баллов;</w:t>
      </w:r>
    </w:p>
    <w:p w:rsidR="0071465D" w:rsidRDefault="0071465D" w:rsidP="0071465D">
      <w:pPr>
        <w:pStyle w:val="21"/>
        <w:framePr w:w="9950" w:h="3604" w:hRule="exact" w:wrap="none" w:vAnchor="page" w:hAnchor="page" w:x="1273" w:y="821"/>
        <w:shd w:val="clear" w:color="auto" w:fill="auto"/>
        <w:ind w:left="740" w:firstLine="0"/>
        <w:jc w:val="left"/>
      </w:pPr>
      <w:r>
        <w:rPr>
          <w:rStyle w:val="2"/>
          <w:color w:val="000000"/>
        </w:rPr>
        <w:t>«4» («хорошо») - 20 баллов,</w:t>
      </w:r>
    </w:p>
    <w:p w:rsidR="0071465D" w:rsidRDefault="0071465D" w:rsidP="0071465D">
      <w:pPr>
        <w:pStyle w:val="21"/>
        <w:framePr w:w="9950" w:h="3604" w:hRule="exact" w:wrap="none" w:vAnchor="page" w:hAnchor="page" w:x="1273" w:y="821"/>
        <w:shd w:val="clear" w:color="auto" w:fill="auto"/>
        <w:ind w:left="740" w:firstLine="0"/>
        <w:jc w:val="left"/>
      </w:pPr>
      <w:r>
        <w:rPr>
          <w:rStyle w:val="2"/>
          <w:color w:val="000000"/>
        </w:rPr>
        <w:t>«3» («удовлетворительно») - 10 баллов.</w:t>
      </w:r>
    </w:p>
    <w:tbl>
      <w:tblPr>
        <w:tblW w:w="0" w:type="auto"/>
        <w:tblInd w:w="5" w:type="dxa"/>
        <w:tblLayout w:type="fixed"/>
        <w:tblCellMar>
          <w:left w:w="0" w:type="dxa"/>
          <w:right w:w="0" w:type="dxa"/>
        </w:tblCellMar>
        <w:tblLook w:val="0000" w:firstRow="0" w:lastRow="0" w:firstColumn="0" w:lastColumn="0" w:noHBand="0" w:noVBand="0"/>
      </w:tblPr>
      <w:tblGrid>
        <w:gridCol w:w="8438"/>
        <w:gridCol w:w="1483"/>
      </w:tblGrid>
      <w:tr w:rsidR="0071465D" w:rsidTr="00D038F4">
        <w:tblPrEx>
          <w:tblCellMar>
            <w:top w:w="0" w:type="dxa"/>
            <w:left w:w="0" w:type="dxa"/>
            <w:bottom w:w="0" w:type="dxa"/>
            <w:right w:w="0" w:type="dxa"/>
          </w:tblCellMar>
        </w:tblPrEx>
        <w:trPr>
          <w:trHeight w:hRule="exact" w:val="336"/>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Критерии</w:t>
            </w:r>
          </w:p>
        </w:tc>
        <w:tc>
          <w:tcPr>
            <w:tcW w:w="148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Баллы</w:t>
            </w:r>
          </w:p>
        </w:tc>
      </w:tr>
      <w:tr w:rsidR="0071465D" w:rsidTr="00D038F4">
        <w:tblPrEx>
          <w:tblCellMar>
            <w:top w:w="0" w:type="dxa"/>
            <w:left w:w="0" w:type="dxa"/>
            <w:bottom w:w="0" w:type="dxa"/>
            <w:right w:w="0" w:type="dxa"/>
          </w:tblCellMar>
        </w:tblPrEx>
        <w:trPr>
          <w:trHeight w:hRule="exact" w:val="658"/>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ind w:firstLine="0"/>
              <w:jc w:val="left"/>
            </w:pPr>
            <w:r>
              <w:rPr>
                <w:rStyle w:val="2"/>
                <w:color w:val="000000"/>
              </w:rPr>
              <w:t>Составлен интересный натюрморт на определенную тему, интересный для зрителя</w:t>
            </w:r>
          </w:p>
        </w:tc>
        <w:tc>
          <w:tcPr>
            <w:tcW w:w="1483"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Натюрморт носит свой характер, создает определенное настроение</w:t>
            </w:r>
          </w:p>
        </w:tc>
        <w:tc>
          <w:tcPr>
            <w:tcW w:w="148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Выбрана интересная точка зрения</w:t>
            </w:r>
          </w:p>
        </w:tc>
        <w:tc>
          <w:tcPr>
            <w:tcW w:w="148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Правильно выбран формат для данного натюрморта</w:t>
            </w:r>
          </w:p>
        </w:tc>
        <w:tc>
          <w:tcPr>
            <w:tcW w:w="148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653"/>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326" w:lineRule="exact"/>
              <w:ind w:firstLine="0"/>
              <w:jc w:val="left"/>
            </w:pPr>
            <w:r>
              <w:rPr>
                <w:rStyle w:val="2"/>
                <w:color w:val="000000"/>
              </w:rPr>
              <w:t>Предметы оптимального размера и расположены, так как в натюрморте</w:t>
            </w:r>
          </w:p>
        </w:tc>
        <w:tc>
          <w:tcPr>
            <w:tcW w:w="1483"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658"/>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326" w:lineRule="exact"/>
              <w:ind w:firstLine="0"/>
              <w:jc w:val="left"/>
            </w:pPr>
            <w:r>
              <w:rPr>
                <w:rStyle w:val="2"/>
                <w:color w:val="000000"/>
              </w:rPr>
              <w:t>При построении точно передается характер предметов и их пропорции</w:t>
            </w:r>
          </w:p>
        </w:tc>
        <w:tc>
          <w:tcPr>
            <w:tcW w:w="1483"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При построении соблюдаются правила линейной перспективы</w:t>
            </w:r>
          </w:p>
        </w:tc>
        <w:tc>
          <w:tcPr>
            <w:tcW w:w="148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Все предметы прорисованы подробно</w:t>
            </w:r>
          </w:p>
        </w:tc>
        <w:tc>
          <w:tcPr>
            <w:tcW w:w="148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653"/>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317" w:lineRule="exact"/>
              <w:ind w:firstLine="0"/>
              <w:jc w:val="left"/>
            </w:pPr>
            <w:r>
              <w:rPr>
                <w:rStyle w:val="2"/>
                <w:color w:val="000000"/>
              </w:rPr>
              <w:t>Предметы и драпировка переднего плана нарисованы более четкой линией</w:t>
            </w:r>
          </w:p>
        </w:tc>
        <w:tc>
          <w:tcPr>
            <w:tcW w:w="1483"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2597"/>
        </w:trPr>
        <w:tc>
          <w:tcPr>
            <w:tcW w:w="8438" w:type="dxa"/>
            <w:tcBorders>
              <w:top w:val="single" w:sz="4" w:space="0" w:color="auto"/>
              <w:left w:val="single" w:sz="4" w:space="0" w:color="auto"/>
              <w:bottom w:val="nil"/>
              <w:right w:val="nil"/>
            </w:tcBorders>
            <w:shd w:val="clear" w:color="auto" w:fill="FFFFFF"/>
          </w:tcPr>
          <w:p w:rsidR="0071465D" w:rsidRDefault="0071465D" w:rsidP="00D038F4">
            <w:pPr>
              <w:pStyle w:val="21"/>
              <w:framePr w:w="9922" w:h="11232" w:wrap="none" w:vAnchor="page" w:hAnchor="page" w:x="1301" w:y="4716"/>
              <w:shd w:val="clear" w:color="auto" w:fill="auto"/>
              <w:spacing w:after="300"/>
              <w:ind w:firstLine="0"/>
              <w:jc w:val="left"/>
            </w:pPr>
            <w:proofErr w:type="gramStart"/>
            <w:r>
              <w:rPr>
                <w:rStyle w:val="2"/>
                <w:color w:val="000000"/>
              </w:rPr>
              <w:t>Верно</w:t>
            </w:r>
            <w:proofErr w:type="gramEnd"/>
            <w:r>
              <w:rPr>
                <w:rStyle w:val="2"/>
                <w:color w:val="000000"/>
              </w:rPr>
              <w:t xml:space="preserve"> намечено распределение блика света, полутени, тени, рефлекса на предметах натюрморта и падающие тени</w:t>
            </w:r>
          </w:p>
          <w:p w:rsidR="0071465D" w:rsidRDefault="0071465D" w:rsidP="00D038F4">
            <w:pPr>
              <w:pStyle w:val="21"/>
              <w:framePr w:w="9922" w:h="11232" w:wrap="none" w:vAnchor="page" w:hAnchor="page" w:x="1301" w:y="4716"/>
              <w:shd w:val="clear" w:color="auto" w:fill="auto"/>
              <w:spacing w:before="300" w:line="326" w:lineRule="exact"/>
              <w:ind w:left="720" w:hanging="720"/>
              <w:jc w:val="left"/>
            </w:pPr>
            <w:r>
              <w:rPr>
                <w:rStyle w:val="2"/>
                <w:color w:val="000000"/>
              </w:rPr>
              <w:t>Критерии оценки работ учащихся над построением портрета. «5» («отлично») - 30 баллов;</w:t>
            </w:r>
          </w:p>
          <w:p w:rsidR="0071465D" w:rsidRDefault="0071465D" w:rsidP="00D038F4">
            <w:pPr>
              <w:pStyle w:val="21"/>
              <w:framePr w:w="9922" w:h="11232" w:wrap="none" w:vAnchor="page" w:hAnchor="page" w:x="1301" w:y="4716"/>
              <w:shd w:val="clear" w:color="auto" w:fill="auto"/>
              <w:spacing w:after="60" w:line="280" w:lineRule="exact"/>
              <w:ind w:left="720" w:firstLine="0"/>
              <w:jc w:val="left"/>
            </w:pPr>
            <w:r>
              <w:rPr>
                <w:rStyle w:val="2"/>
                <w:color w:val="000000"/>
              </w:rPr>
              <w:t>«4» («хорошо») - 20 баллов,</w:t>
            </w:r>
          </w:p>
          <w:p w:rsidR="0071465D" w:rsidRDefault="0071465D" w:rsidP="00D038F4">
            <w:pPr>
              <w:pStyle w:val="21"/>
              <w:framePr w:w="9922" w:h="11232" w:wrap="none" w:vAnchor="page" w:hAnchor="page" w:x="1301" w:y="4716"/>
              <w:shd w:val="clear" w:color="auto" w:fill="auto"/>
              <w:spacing w:before="60" w:line="280" w:lineRule="exact"/>
              <w:ind w:left="720" w:firstLine="0"/>
              <w:jc w:val="left"/>
            </w:pPr>
            <w:r>
              <w:rPr>
                <w:rStyle w:val="2"/>
                <w:color w:val="000000"/>
              </w:rPr>
              <w:t>«3» («удовлетворительно») - 10 баллов.</w:t>
            </w:r>
          </w:p>
        </w:tc>
        <w:tc>
          <w:tcPr>
            <w:tcW w:w="1483"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Критерии</w:t>
            </w:r>
          </w:p>
        </w:tc>
        <w:tc>
          <w:tcPr>
            <w:tcW w:w="148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Баллы</w:t>
            </w:r>
          </w:p>
        </w:tc>
      </w:tr>
      <w:tr w:rsidR="0071465D" w:rsidTr="00D038F4">
        <w:tblPrEx>
          <w:tblCellMar>
            <w:top w:w="0" w:type="dxa"/>
            <w:left w:w="0" w:type="dxa"/>
            <w:bottom w:w="0" w:type="dxa"/>
            <w:right w:w="0" w:type="dxa"/>
          </w:tblCellMar>
        </w:tblPrEx>
        <w:trPr>
          <w:trHeight w:hRule="exact" w:val="653"/>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317" w:lineRule="exact"/>
              <w:ind w:firstLine="0"/>
              <w:jc w:val="left"/>
            </w:pPr>
            <w:r>
              <w:rPr>
                <w:rStyle w:val="2"/>
                <w:color w:val="000000"/>
              </w:rPr>
              <w:t>Выполнен портрет с соблюдением правил построения, соблюдены пропорции лица</w:t>
            </w:r>
          </w:p>
        </w:tc>
        <w:tc>
          <w:tcPr>
            <w:tcW w:w="1483"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Портрет носит свой характер, создает определенное настроение</w:t>
            </w:r>
          </w:p>
        </w:tc>
        <w:tc>
          <w:tcPr>
            <w:tcW w:w="148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499"/>
        </w:trPr>
        <w:tc>
          <w:tcPr>
            <w:tcW w:w="843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Выбрана интересная точка зрения</w:t>
            </w:r>
          </w:p>
        </w:tc>
        <w:tc>
          <w:tcPr>
            <w:tcW w:w="148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590"/>
        </w:trPr>
        <w:tc>
          <w:tcPr>
            <w:tcW w:w="8438"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Правильно выбран формат для данного портрета</w:t>
            </w:r>
          </w:p>
        </w:tc>
        <w:tc>
          <w:tcPr>
            <w:tcW w:w="1483"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677"/>
        </w:trPr>
        <w:tc>
          <w:tcPr>
            <w:tcW w:w="8438"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Портрет оптимального размера и удачно размещен на листе</w:t>
            </w:r>
          </w:p>
        </w:tc>
        <w:tc>
          <w:tcPr>
            <w:tcW w:w="1483"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605"/>
        </w:trPr>
        <w:tc>
          <w:tcPr>
            <w:tcW w:w="8438"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 xml:space="preserve">При построении передается характер </w:t>
            </w:r>
            <w:proofErr w:type="gramStart"/>
            <w:r>
              <w:rPr>
                <w:rStyle w:val="2"/>
                <w:color w:val="000000"/>
              </w:rPr>
              <w:t>портретируемого</w:t>
            </w:r>
            <w:proofErr w:type="gramEnd"/>
          </w:p>
        </w:tc>
        <w:tc>
          <w:tcPr>
            <w:tcW w:w="1483"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6"/>
        </w:trPr>
        <w:tc>
          <w:tcPr>
            <w:tcW w:w="8438"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left"/>
            </w:pPr>
            <w:r>
              <w:rPr>
                <w:rStyle w:val="2"/>
                <w:color w:val="000000"/>
              </w:rPr>
              <w:t xml:space="preserve">При выполнении портрета соблюдаются правила </w:t>
            </w:r>
            <w:proofErr w:type="gramStart"/>
            <w:r>
              <w:rPr>
                <w:rStyle w:val="2"/>
                <w:color w:val="000000"/>
              </w:rPr>
              <w:t>линейной</w:t>
            </w:r>
            <w:proofErr w:type="gramEnd"/>
          </w:p>
        </w:tc>
        <w:tc>
          <w:tcPr>
            <w:tcW w:w="1483"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922" w:h="11232" w:wrap="none" w:vAnchor="page" w:hAnchor="page" w:x="1301" w:y="4716"/>
              <w:shd w:val="clear" w:color="auto" w:fill="auto"/>
              <w:spacing w:line="280" w:lineRule="exact"/>
              <w:ind w:firstLine="0"/>
              <w:jc w:val="center"/>
            </w:pPr>
            <w:r>
              <w:rPr>
                <w:rStyle w:val="2"/>
                <w:color w:val="000000"/>
              </w:rPr>
              <w:t>3</w:t>
            </w:r>
          </w:p>
        </w:tc>
      </w:tr>
    </w:tbl>
    <w:p w:rsidR="0071465D" w:rsidRDefault="0071465D" w:rsidP="0071465D">
      <w:pPr>
        <w:pStyle w:val="ab"/>
        <w:framePr w:wrap="none" w:vAnchor="page" w:hAnchor="page" w:x="10652" w:y="15985"/>
        <w:shd w:val="clear" w:color="auto" w:fill="auto"/>
        <w:spacing w:line="260" w:lineRule="exact"/>
      </w:pPr>
      <w:r>
        <w:rPr>
          <w:rStyle w:val="aa"/>
          <w:color w:val="000000"/>
        </w:rPr>
        <w:t>82</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8606"/>
        <w:gridCol w:w="1411"/>
      </w:tblGrid>
      <w:tr w:rsidR="0071465D" w:rsidTr="00D038F4">
        <w:tblPrEx>
          <w:tblCellMar>
            <w:top w:w="0" w:type="dxa"/>
            <w:left w:w="0" w:type="dxa"/>
            <w:bottom w:w="0" w:type="dxa"/>
            <w:right w:w="0" w:type="dxa"/>
          </w:tblCellMar>
        </w:tblPrEx>
        <w:trPr>
          <w:trHeight w:hRule="exact" w:val="336"/>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left="200" w:firstLine="0"/>
              <w:jc w:val="left"/>
            </w:pPr>
            <w:r>
              <w:rPr>
                <w:rStyle w:val="2"/>
                <w:color w:val="000000"/>
              </w:rPr>
              <w:lastRenderedPageBreak/>
              <w:t>перспективы</w:t>
            </w:r>
          </w:p>
        </w:tc>
        <w:tc>
          <w:tcPr>
            <w:tcW w:w="1411" w:type="dxa"/>
            <w:tcBorders>
              <w:top w:val="single" w:sz="4" w:space="0" w:color="auto"/>
              <w:left w:val="single" w:sz="4" w:space="0" w:color="auto"/>
              <w:bottom w:val="nil"/>
              <w:right w:val="single" w:sz="4" w:space="0" w:color="auto"/>
            </w:tcBorders>
            <w:shd w:val="clear" w:color="auto" w:fill="FFFFFF"/>
          </w:tcPr>
          <w:p w:rsidR="0071465D" w:rsidRDefault="0071465D" w:rsidP="00D038F4">
            <w:pPr>
              <w:framePr w:w="10018" w:h="15091" w:wrap="none" w:vAnchor="page" w:hAnchor="page" w:x="1239" w:y="839"/>
              <w:rPr>
                <w:sz w:val="10"/>
                <w:szCs w:val="10"/>
              </w:rPr>
            </w:pPr>
          </w:p>
        </w:tc>
      </w:tr>
      <w:tr w:rsidR="0071465D" w:rsidTr="00D038F4">
        <w:tblPrEx>
          <w:tblCellMar>
            <w:top w:w="0" w:type="dxa"/>
            <w:left w:w="0" w:type="dxa"/>
            <w:bottom w:w="0" w:type="dxa"/>
            <w:right w:w="0" w:type="dxa"/>
          </w:tblCellMar>
        </w:tblPrEx>
        <w:trPr>
          <w:trHeight w:hRule="exact" w:val="336"/>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left="200" w:firstLine="0"/>
              <w:jc w:val="left"/>
            </w:pPr>
            <w:r>
              <w:rPr>
                <w:rStyle w:val="2"/>
                <w:color w:val="000000"/>
              </w:rPr>
              <w:t>Все элементы лица построены подробно</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left="200" w:firstLine="0"/>
              <w:jc w:val="left"/>
            </w:pPr>
            <w:r>
              <w:rPr>
                <w:rStyle w:val="2"/>
                <w:color w:val="000000"/>
              </w:rPr>
              <w:t>Элементы переднего плана нарисованы более четкой линией</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2597"/>
        </w:trPr>
        <w:tc>
          <w:tcPr>
            <w:tcW w:w="8606" w:type="dxa"/>
            <w:tcBorders>
              <w:top w:val="single" w:sz="4" w:space="0" w:color="auto"/>
              <w:left w:val="single" w:sz="4" w:space="0" w:color="auto"/>
              <w:bottom w:val="nil"/>
              <w:right w:val="nil"/>
            </w:tcBorders>
            <w:shd w:val="clear" w:color="auto" w:fill="FFFFFF"/>
          </w:tcPr>
          <w:p w:rsidR="0071465D" w:rsidRDefault="0071465D" w:rsidP="00D038F4">
            <w:pPr>
              <w:pStyle w:val="21"/>
              <w:framePr w:w="10018" w:h="15091" w:wrap="none" w:vAnchor="page" w:hAnchor="page" w:x="1239" w:y="839"/>
              <w:shd w:val="clear" w:color="auto" w:fill="auto"/>
              <w:spacing w:after="300"/>
              <w:ind w:left="200" w:firstLine="0"/>
              <w:jc w:val="left"/>
            </w:pPr>
            <w:proofErr w:type="gramStart"/>
            <w:r>
              <w:rPr>
                <w:rStyle w:val="2"/>
                <w:color w:val="000000"/>
              </w:rPr>
              <w:t>Верно</w:t>
            </w:r>
            <w:proofErr w:type="gramEnd"/>
            <w:r>
              <w:rPr>
                <w:rStyle w:val="2"/>
                <w:color w:val="000000"/>
              </w:rPr>
              <w:t xml:space="preserve"> намечено распределение света, полутени, тени, рефлекса на элементах портрета и падающие тени, создан выразительный образ</w:t>
            </w:r>
          </w:p>
          <w:p w:rsidR="0071465D" w:rsidRDefault="0071465D" w:rsidP="00D038F4">
            <w:pPr>
              <w:pStyle w:val="21"/>
              <w:framePr w:w="10018" w:h="15091" w:wrap="none" w:vAnchor="page" w:hAnchor="page" w:x="1239" w:y="839"/>
              <w:shd w:val="clear" w:color="auto" w:fill="auto"/>
              <w:spacing w:before="300"/>
              <w:ind w:firstLine="0"/>
              <w:jc w:val="left"/>
            </w:pPr>
            <w:r>
              <w:rPr>
                <w:rStyle w:val="2"/>
                <w:color w:val="000000"/>
              </w:rPr>
              <w:t>Критерии оценки работ учащихся над построением пейзажа.</w:t>
            </w:r>
          </w:p>
          <w:p w:rsidR="0071465D" w:rsidRDefault="0071465D" w:rsidP="00D038F4">
            <w:pPr>
              <w:pStyle w:val="21"/>
              <w:framePr w:w="10018" w:h="15091" w:wrap="none" w:vAnchor="page" w:hAnchor="page" w:x="1239" w:y="839"/>
              <w:shd w:val="clear" w:color="auto" w:fill="auto"/>
              <w:ind w:left="820" w:firstLine="0"/>
              <w:jc w:val="left"/>
            </w:pPr>
            <w:r>
              <w:rPr>
                <w:rStyle w:val="2"/>
                <w:color w:val="000000"/>
              </w:rPr>
              <w:t>«5» («отлично») - 30 баллов;</w:t>
            </w:r>
          </w:p>
          <w:p w:rsidR="0071465D" w:rsidRDefault="0071465D" w:rsidP="00D038F4">
            <w:pPr>
              <w:pStyle w:val="21"/>
              <w:framePr w:w="10018" w:h="15091" w:wrap="none" w:vAnchor="page" w:hAnchor="page" w:x="1239" w:y="839"/>
              <w:shd w:val="clear" w:color="auto" w:fill="auto"/>
              <w:ind w:left="820" w:firstLine="0"/>
              <w:jc w:val="left"/>
            </w:pPr>
            <w:r>
              <w:rPr>
                <w:rStyle w:val="2"/>
                <w:color w:val="000000"/>
              </w:rPr>
              <w:t>«4» («хорошо») - 20 баллов,</w:t>
            </w:r>
          </w:p>
          <w:p w:rsidR="0071465D" w:rsidRDefault="0071465D" w:rsidP="00D038F4">
            <w:pPr>
              <w:pStyle w:val="21"/>
              <w:framePr w:w="10018" w:h="15091" w:wrap="none" w:vAnchor="page" w:hAnchor="page" w:x="1239" w:y="839"/>
              <w:shd w:val="clear" w:color="auto" w:fill="auto"/>
              <w:ind w:left="820" w:firstLine="0"/>
              <w:jc w:val="left"/>
            </w:pPr>
            <w:r>
              <w:rPr>
                <w:rStyle w:val="2"/>
                <w:color w:val="000000"/>
              </w:rPr>
              <w:t>«3» («удовлетворительно») - 10 баллов.</w:t>
            </w:r>
          </w:p>
        </w:tc>
        <w:tc>
          <w:tcPr>
            <w:tcW w:w="1411"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Критерии</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Баллы</w:t>
            </w:r>
          </w:p>
        </w:tc>
      </w:tr>
      <w:tr w:rsidR="0071465D" w:rsidTr="00D038F4">
        <w:tblPrEx>
          <w:tblCellMar>
            <w:top w:w="0" w:type="dxa"/>
            <w:left w:w="0" w:type="dxa"/>
            <w:bottom w:w="0" w:type="dxa"/>
            <w:right w:w="0" w:type="dxa"/>
          </w:tblCellMar>
        </w:tblPrEx>
        <w:trPr>
          <w:trHeight w:hRule="exact" w:val="653"/>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ind w:firstLine="0"/>
              <w:jc w:val="left"/>
            </w:pPr>
            <w:r>
              <w:rPr>
                <w:rStyle w:val="2"/>
                <w:color w:val="000000"/>
              </w:rPr>
              <w:t xml:space="preserve">Выполнен интересный пейзаж с </w:t>
            </w:r>
            <w:proofErr w:type="gramStart"/>
            <w:r>
              <w:rPr>
                <w:rStyle w:val="2"/>
                <w:color w:val="000000"/>
              </w:rPr>
              <w:t>дальним</w:t>
            </w:r>
            <w:proofErr w:type="gramEnd"/>
            <w:r>
              <w:rPr>
                <w:rStyle w:val="2"/>
                <w:color w:val="000000"/>
              </w:rPr>
              <w:t xml:space="preserve"> или несколькими дальними планами</w:t>
            </w:r>
          </w:p>
        </w:tc>
        <w:tc>
          <w:tcPr>
            <w:tcW w:w="1411"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Пейзаж носит свой характер, создает определенное настроение</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Выбрана интересная точка зрения</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Правильно выбран формат для данного пейзажа</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658"/>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ind w:firstLine="0"/>
              <w:jc w:val="left"/>
            </w:pPr>
            <w:r>
              <w:rPr>
                <w:rStyle w:val="2"/>
                <w:color w:val="000000"/>
              </w:rPr>
              <w:t>Элементы пейзажа оптимального размера и удачно размещены на листе</w:t>
            </w:r>
          </w:p>
        </w:tc>
        <w:tc>
          <w:tcPr>
            <w:tcW w:w="1411"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При построении передается характер определенной местности</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653"/>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326" w:lineRule="exact"/>
              <w:ind w:firstLine="0"/>
              <w:jc w:val="left"/>
            </w:pPr>
            <w:r>
              <w:rPr>
                <w:rStyle w:val="2"/>
                <w:color w:val="000000"/>
              </w:rPr>
              <w:t xml:space="preserve">При выполнении пейзажа соблюдаются правила </w:t>
            </w:r>
            <w:proofErr w:type="gramStart"/>
            <w:r>
              <w:rPr>
                <w:rStyle w:val="2"/>
                <w:color w:val="000000"/>
              </w:rPr>
              <w:t>линейной</w:t>
            </w:r>
            <w:proofErr w:type="gramEnd"/>
            <w:r>
              <w:rPr>
                <w:rStyle w:val="2"/>
                <w:color w:val="000000"/>
              </w:rPr>
              <w:t xml:space="preserve"> и воздушной</w:t>
            </w:r>
          </w:p>
        </w:tc>
        <w:tc>
          <w:tcPr>
            <w:tcW w:w="1411"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Все элементы пейзажа на переднем плане построены подробно</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Элементы переднего плана нарисованы более четкой линией</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2918"/>
        </w:trPr>
        <w:tc>
          <w:tcPr>
            <w:tcW w:w="8606" w:type="dxa"/>
            <w:tcBorders>
              <w:top w:val="single" w:sz="4" w:space="0" w:color="auto"/>
              <w:left w:val="single" w:sz="4" w:space="0" w:color="auto"/>
              <w:bottom w:val="nil"/>
              <w:right w:val="nil"/>
            </w:tcBorders>
            <w:shd w:val="clear" w:color="auto" w:fill="FFFFFF"/>
          </w:tcPr>
          <w:p w:rsidR="0071465D" w:rsidRDefault="0071465D" w:rsidP="00D038F4">
            <w:pPr>
              <w:pStyle w:val="21"/>
              <w:framePr w:w="10018" w:h="15091" w:wrap="none" w:vAnchor="page" w:hAnchor="page" w:x="1239" w:y="839"/>
              <w:shd w:val="clear" w:color="auto" w:fill="auto"/>
              <w:spacing w:after="300"/>
              <w:ind w:firstLine="0"/>
              <w:jc w:val="left"/>
            </w:pPr>
            <w:proofErr w:type="gramStart"/>
            <w:r>
              <w:rPr>
                <w:rStyle w:val="2"/>
                <w:color w:val="000000"/>
              </w:rPr>
              <w:t>Верно</w:t>
            </w:r>
            <w:proofErr w:type="gramEnd"/>
            <w:r>
              <w:rPr>
                <w:rStyle w:val="2"/>
                <w:color w:val="000000"/>
              </w:rPr>
              <w:t xml:space="preserve"> намечено распределение света, полутени, тени, рефлекса на элементах пейзажа и падающие тени, применяется богатая цветовая гамма, создан выразительный пейзаж</w:t>
            </w:r>
          </w:p>
          <w:p w:rsidR="0071465D" w:rsidRDefault="0071465D" w:rsidP="00D038F4">
            <w:pPr>
              <w:pStyle w:val="21"/>
              <w:framePr w:w="10018" w:h="15091" w:wrap="none" w:vAnchor="page" w:hAnchor="page" w:x="1239" w:y="839"/>
              <w:shd w:val="clear" w:color="auto" w:fill="auto"/>
              <w:spacing w:before="300"/>
              <w:ind w:firstLine="0"/>
              <w:jc w:val="left"/>
            </w:pPr>
            <w:r>
              <w:rPr>
                <w:rStyle w:val="2"/>
                <w:color w:val="000000"/>
              </w:rPr>
              <w:t>Критерии оценки работ учащихся над построением композиции.</w:t>
            </w:r>
          </w:p>
          <w:p w:rsidR="0071465D" w:rsidRDefault="0071465D" w:rsidP="00D038F4">
            <w:pPr>
              <w:pStyle w:val="21"/>
              <w:framePr w:w="10018" w:h="15091" w:wrap="none" w:vAnchor="page" w:hAnchor="page" w:x="1239" w:y="839"/>
              <w:shd w:val="clear" w:color="auto" w:fill="auto"/>
              <w:ind w:left="820" w:firstLine="0"/>
              <w:jc w:val="left"/>
            </w:pPr>
            <w:r>
              <w:rPr>
                <w:rStyle w:val="2"/>
                <w:color w:val="000000"/>
              </w:rPr>
              <w:t>«5» («отлично») - 30 баллов;</w:t>
            </w:r>
          </w:p>
          <w:p w:rsidR="0071465D" w:rsidRDefault="0071465D" w:rsidP="00D038F4">
            <w:pPr>
              <w:pStyle w:val="21"/>
              <w:framePr w:w="10018" w:h="15091" w:wrap="none" w:vAnchor="page" w:hAnchor="page" w:x="1239" w:y="839"/>
              <w:shd w:val="clear" w:color="auto" w:fill="auto"/>
              <w:ind w:left="820" w:firstLine="0"/>
              <w:jc w:val="left"/>
            </w:pPr>
            <w:r>
              <w:rPr>
                <w:rStyle w:val="2"/>
                <w:color w:val="000000"/>
              </w:rPr>
              <w:t>«4» («хорошо») - 20 баллов,</w:t>
            </w:r>
          </w:p>
          <w:p w:rsidR="0071465D" w:rsidRDefault="0071465D" w:rsidP="00D038F4">
            <w:pPr>
              <w:pStyle w:val="21"/>
              <w:framePr w:w="10018" w:h="15091" w:wrap="none" w:vAnchor="page" w:hAnchor="page" w:x="1239" w:y="839"/>
              <w:shd w:val="clear" w:color="auto" w:fill="auto"/>
              <w:ind w:left="820" w:firstLine="0"/>
              <w:jc w:val="left"/>
            </w:pPr>
            <w:r>
              <w:rPr>
                <w:rStyle w:val="2"/>
                <w:color w:val="000000"/>
              </w:rPr>
              <w:t>«3» («удовлетворительно») - 10 баллов.</w:t>
            </w:r>
          </w:p>
        </w:tc>
        <w:tc>
          <w:tcPr>
            <w:tcW w:w="1411"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Критерии</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Баллы</w:t>
            </w:r>
          </w:p>
        </w:tc>
      </w:tr>
      <w:tr w:rsidR="0071465D" w:rsidTr="00D038F4">
        <w:tblPrEx>
          <w:tblCellMar>
            <w:top w:w="0" w:type="dxa"/>
            <w:left w:w="0" w:type="dxa"/>
            <w:bottom w:w="0" w:type="dxa"/>
            <w:right w:w="0" w:type="dxa"/>
          </w:tblCellMar>
        </w:tblPrEx>
        <w:trPr>
          <w:trHeight w:hRule="exact" w:val="658"/>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317" w:lineRule="exact"/>
              <w:ind w:firstLine="0"/>
              <w:jc w:val="left"/>
            </w:pPr>
            <w:r>
              <w:rPr>
                <w:rStyle w:val="2"/>
                <w:color w:val="000000"/>
              </w:rPr>
              <w:t>Составлена интересная композиция на определенную тему, с интересным сюжетом для зрителя</w:t>
            </w:r>
          </w:p>
        </w:tc>
        <w:tc>
          <w:tcPr>
            <w:tcW w:w="1411"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Композиция носит свой характер, создает определенное настроение</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Выбрана интересная точка зрения</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Правильно выбран формат для данной композиции</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653"/>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ind w:firstLine="0"/>
              <w:jc w:val="left"/>
            </w:pPr>
            <w:r>
              <w:rPr>
                <w:rStyle w:val="2"/>
                <w:color w:val="000000"/>
              </w:rPr>
              <w:t>Предметы оптимального размера и помогают раскрыть смысл композиции</w:t>
            </w:r>
          </w:p>
        </w:tc>
        <w:tc>
          <w:tcPr>
            <w:tcW w:w="1411"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658"/>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326" w:lineRule="exact"/>
              <w:ind w:firstLine="0"/>
              <w:jc w:val="left"/>
            </w:pPr>
            <w:r>
              <w:rPr>
                <w:rStyle w:val="2"/>
                <w:color w:val="000000"/>
              </w:rPr>
              <w:t>При построении точно передается характер предметов и их пропорции</w:t>
            </w:r>
          </w:p>
        </w:tc>
        <w:tc>
          <w:tcPr>
            <w:tcW w:w="1411" w:type="dxa"/>
            <w:tcBorders>
              <w:top w:val="single" w:sz="4" w:space="0" w:color="auto"/>
              <w:left w:val="single" w:sz="4" w:space="0" w:color="auto"/>
              <w:bottom w:val="nil"/>
              <w:right w:val="single" w:sz="4" w:space="0" w:color="auto"/>
            </w:tcBorders>
            <w:shd w:val="clear" w:color="auto" w:fill="FFFFFF"/>
            <w:vAlign w:val="center"/>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При построении соблюдаются правила линейной перспективы</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1"/>
        </w:trPr>
        <w:tc>
          <w:tcPr>
            <w:tcW w:w="860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Все предметы построены подробно</w:t>
            </w:r>
          </w:p>
        </w:tc>
        <w:tc>
          <w:tcPr>
            <w:tcW w:w="1411"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r w:rsidR="0071465D" w:rsidTr="00D038F4">
        <w:tblPrEx>
          <w:tblCellMar>
            <w:top w:w="0" w:type="dxa"/>
            <w:left w:w="0" w:type="dxa"/>
            <w:bottom w:w="0" w:type="dxa"/>
            <w:right w:w="0" w:type="dxa"/>
          </w:tblCellMar>
        </w:tblPrEx>
        <w:trPr>
          <w:trHeight w:hRule="exact" w:val="336"/>
        </w:trPr>
        <w:tc>
          <w:tcPr>
            <w:tcW w:w="8606"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left"/>
            </w:pPr>
            <w:r>
              <w:rPr>
                <w:rStyle w:val="2"/>
                <w:color w:val="000000"/>
              </w:rPr>
              <w:t>Предметы переднего плана нарисованы более четкой линией</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10018" w:h="15091" w:wrap="none" w:vAnchor="page" w:hAnchor="page" w:x="1239" w:y="839"/>
              <w:shd w:val="clear" w:color="auto" w:fill="auto"/>
              <w:spacing w:line="280" w:lineRule="exact"/>
              <w:ind w:firstLine="0"/>
              <w:jc w:val="center"/>
            </w:pPr>
            <w:r>
              <w:rPr>
                <w:rStyle w:val="2"/>
                <w:color w:val="000000"/>
              </w:rPr>
              <w:t>3</w:t>
            </w:r>
          </w:p>
        </w:tc>
      </w:tr>
    </w:tbl>
    <w:p w:rsidR="0071465D" w:rsidRDefault="0071465D" w:rsidP="0071465D">
      <w:pPr>
        <w:pStyle w:val="ab"/>
        <w:framePr w:wrap="none" w:vAnchor="page" w:hAnchor="page" w:x="10685" w:y="15971"/>
        <w:shd w:val="clear" w:color="auto" w:fill="auto"/>
        <w:spacing w:line="260" w:lineRule="exact"/>
      </w:pPr>
      <w:r>
        <w:rPr>
          <w:rStyle w:val="aa"/>
          <w:color w:val="000000"/>
        </w:rPr>
        <w:t>83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8035" w:h="690" w:hRule="exact" w:wrap="none" w:vAnchor="page" w:hAnchor="page" w:x="1306" w:y="840"/>
        <w:pBdr>
          <w:top w:val="single" w:sz="4" w:space="1" w:color="auto"/>
          <w:left w:val="single" w:sz="4" w:space="4" w:color="auto"/>
          <w:bottom w:val="single" w:sz="4" w:space="1" w:color="auto"/>
          <w:right w:val="single" w:sz="4" w:space="4" w:color="auto"/>
        </w:pBdr>
        <w:shd w:val="clear" w:color="auto" w:fill="auto"/>
        <w:spacing w:line="317" w:lineRule="exact"/>
        <w:ind w:firstLine="0"/>
      </w:pPr>
      <w:proofErr w:type="gramStart"/>
      <w:r>
        <w:rPr>
          <w:rStyle w:val="2"/>
          <w:color w:val="000000"/>
        </w:rPr>
        <w:lastRenderedPageBreak/>
        <w:t>Верно</w:t>
      </w:r>
      <w:proofErr w:type="gramEnd"/>
      <w:r>
        <w:rPr>
          <w:rStyle w:val="2"/>
          <w:color w:val="000000"/>
        </w:rPr>
        <w:t xml:space="preserve"> намечено распределение света, полутени, тени, рефлекса на предметах и падающие тени, используются знания </w:t>
      </w:r>
      <w:proofErr w:type="spellStart"/>
      <w:r>
        <w:rPr>
          <w:rStyle w:val="2"/>
          <w:color w:val="000000"/>
        </w:rPr>
        <w:t>цветоведения</w:t>
      </w:r>
      <w:proofErr w:type="spellEnd"/>
    </w:p>
    <w:p w:rsidR="0071465D" w:rsidRDefault="0071465D" w:rsidP="0071465D">
      <w:pPr>
        <w:pStyle w:val="21"/>
        <w:framePr w:w="10018" w:h="13905" w:hRule="exact" w:wrap="none" w:vAnchor="page" w:hAnchor="page" w:x="1239" w:y="1810"/>
        <w:shd w:val="clear" w:color="auto" w:fill="auto"/>
        <w:ind w:firstLine="820"/>
      </w:pPr>
      <w:r>
        <w:rPr>
          <w:rStyle w:val="220"/>
          <w:color w:val="000000"/>
        </w:rPr>
        <w:t>Нормы оценки художественных работ учащихся</w:t>
      </w:r>
      <w:r>
        <w:rPr>
          <w:rStyle w:val="2"/>
          <w:color w:val="000000"/>
        </w:rPr>
        <w:t>.</w:t>
      </w:r>
    </w:p>
    <w:p w:rsidR="0071465D" w:rsidRDefault="0071465D" w:rsidP="0071465D">
      <w:pPr>
        <w:pStyle w:val="21"/>
        <w:framePr w:w="10018" w:h="13905" w:hRule="exact" w:wrap="none" w:vAnchor="page" w:hAnchor="page" w:x="1239" w:y="1810"/>
        <w:shd w:val="clear" w:color="auto" w:fill="auto"/>
        <w:ind w:right="320" w:firstLine="820"/>
      </w:pPr>
      <w:r>
        <w:rPr>
          <w:rStyle w:val="2"/>
          <w:color w:val="000000"/>
        </w:rPr>
        <w:t xml:space="preserve">«5» («отлично») - учащийся полностью справляется с поставленной целью урока; правильно излагает изученный материал и умеет применить полученные знания на практике; </w:t>
      </w:r>
      <w:proofErr w:type="gramStart"/>
      <w:r>
        <w:rPr>
          <w:rStyle w:val="2"/>
          <w:color w:val="000000"/>
        </w:rPr>
        <w:t>верно</w:t>
      </w:r>
      <w:proofErr w:type="gramEnd"/>
      <w:r>
        <w:rPr>
          <w:rStyle w:val="2"/>
          <w:color w:val="000000"/>
        </w:rPr>
        <w:t xml:space="preserve">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71465D" w:rsidRDefault="0071465D" w:rsidP="0071465D">
      <w:pPr>
        <w:pStyle w:val="21"/>
        <w:framePr w:w="10018" w:h="13905" w:hRule="exact" w:wrap="none" w:vAnchor="page" w:hAnchor="page" w:x="1239" w:y="1810"/>
        <w:shd w:val="clear" w:color="auto" w:fill="auto"/>
        <w:ind w:right="320" w:firstLine="820"/>
      </w:pPr>
      <w:r>
        <w:rPr>
          <w:rStyle w:val="2"/>
          <w:color w:val="000000"/>
        </w:rPr>
        <w:t>«4» («хорошо») -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71465D" w:rsidRDefault="0071465D" w:rsidP="0071465D">
      <w:pPr>
        <w:pStyle w:val="21"/>
        <w:framePr w:w="10018" w:h="13905" w:hRule="exact" w:wrap="none" w:vAnchor="page" w:hAnchor="page" w:x="1239" w:y="1810"/>
        <w:shd w:val="clear" w:color="auto" w:fill="auto"/>
        <w:ind w:right="320" w:firstLine="820"/>
      </w:pPr>
      <w:r>
        <w:rPr>
          <w:rStyle w:val="2"/>
          <w:color w:val="000000"/>
        </w:rPr>
        <w:t>«3» («удовлетворительно») - учащийся слабо справляется с поставленной целью урока; допускает неточность в изложении изученного материала.</w:t>
      </w:r>
    </w:p>
    <w:p w:rsidR="0071465D" w:rsidRDefault="0071465D" w:rsidP="0071465D">
      <w:pPr>
        <w:pStyle w:val="21"/>
        <w:framePr w:w="10018" w:h="13905" w:hRule="exact" w:wrap="none" w:vAnchor="page" w:hAnchor="page" w:x="1239" w:y="1810"/>
        <w:shd w:val="clear" w:color="auto" w:fill="auto"/>
        <w:spacing w:after="240"/>
        <w:ind w:right="320" w:firstLine="820"/>
      </w:pPr>
      <w:r>
        <w:rPr>
          <w:rStyle w:val="2"/>
          <w:color w:val="000000"/>
        </w:rPr>
        <w:t>«2» («неудовлетворительно») - учащийся допускает грубые ошибки в ответе; не справляется с поставленной целью урока.</w:t>
      </w:r>
    </w:p>
    <w:p w:rsidR="0071465D" w:rsidRDefault="0071465D" w:rsidP="0071465D">
      <w:pPr>
        <w:pStyle w:val="21"/>
        <w:framePr w:w="10018" w:h="13905" w:hRule="exact" w:wrap="none" w:vAnchor="page" w:hAnchor="page" w:x="1239" w:y="1810"/>
        <w:shd w:val="clear" w:color="auto" w:fill="auto"/>
        <w:ind w:firstLine="820"/>
      </w:pPr>
      <w:r>
        <w:rPr>
          <w:rStyle w:val="220"/>
          <w:color w:val="000000"/>
        </w:rPr>
        <w:t>Нормы оценок письменной работы</w:t>
      </w:r>
      <w:r>
        <w:rPr>
          <w:rStyle w:val="2"/>
          <w:color w:val="000000"/>
        </w:rPr>
        <w:t>.</w:t>
      </w:r>
    </w:p>
    <w:p w:rsidR="0071465D" w:rsidRDefault="0071465D" w:rsidP="0071465D">
      <w:pPr>
        <w:pStyle w:val="21"/>
        <w:framePr w:w="10018" w:h="13905" w:hRule="exact" w:wrap="none" w:vAnchor="page" w:hAnchor="page" w:x="1239" w:y="1810"/>
        <w:shd w:val="clear" w:color="auto" w:fill="auto"/>
        <w:ind w:right="320" w:firstLine="820"/>
      </w:pPr>
      <w:r>
        <w:rPr>
          <w:rStyle w:val="2"/>
          <w:color w:val="000000"/>
        </w:rPr>
        <w:t>«5» («отлично») - выставляется, если обучающимся не допущено в работе ни одной ошибки, а также при наличии в ней одной негрубой ошибки. Учитывается качество оформления работы, аккуратность обучающегося, оригинальность воплощения задуманного образа.</w:t>
      </w:r>
    </w:p>
    <w:p w:rsidR="0071465D" w:rsidRDefault="0071465D" w:rsidP="0071465D">
      <w:pPr>
        <w:pStyle w:val="21"/>
        <w:framePr w:w="10018" w:h="13905" w:hRule="exact" w:wrap="none" w:vAnchor="page" w:hAnchor="page" w:x="1239" w:y="1810"/>
        <w:shd w:val="clear" w:color="auto" w:fill="auto"/>
        <w:ind w:right="320" w:firstLine="820"/>
      </w:pPr>
      <w:r>
        <w:rPr>
          <w:rStyle w:val="2"/>
          <w:color w:val="000000"/>
        </w:rPr>
        <w:t xml:space="preserve">«4» («хорошо») - выставляется, если </w:t>
      </w:r>
      <w:proofErr w:type="gramStart"/>
      <w:r>
        <w:rPr>
          <w:rStyle w:val="2"/>
          <w:color w:val="000000"/>
        </w:rPr>
        <w:t>обучающийся</w:t>
      </w:r>
      <w:proofErr w:type="gramEnd"/>
      <w:r>
        <w:rPr>
          <w:rStyle w:val="2"/>
          <w:color w:val="000000"/>
        </w:rPr>
        <w:t xml:space="preserve"> допустил две ошибки. Учитывается оформление работы.</w:t>
      </w:r>
    </w:p>
    <w:p w:rsidR="0071465D" w:rsidRDefault="0071465D" w:rsidP="0071465D">
      <w:pPr>
        <w:pStyle w:val="21"/>
        <w:framePr w:w="10018" w:h="13905" w:hRule="exact" w:wrap="none" w:vAnchor="page" w:hAnchor="page" w:x="1239" w:y="1810"/>
        <w:shd w:val="clear" w:color="auto" w:fill="auto"/>
        <w:ind w:right="320" w:firstLine="820"/>
      </w:pPr>
      <w:r>
        <w:rPr>
          <w:rStyle w:val="2"/>
          <w:color w:val="000000"/>
        </w:rPr>
        <w:t xml:space="preserve">«3» («удовлетворительно») - выставляется, если </w:t>
      </w:r>
      <w:proofErr w:type="gramStart"/>
      <w:r>
        <w:rPr>
          <w:rStyle w:val="2"/>
          <w:color w:val="000000"/>
        </w:rPr>
        <w:t>обучающийся</w:t>
      </w:r>
      <w:proofErr w:type="gramEnd"/>
      <w:r>
        <w:rPr>
          <w:rStyle w:val="2"/>
          <w:color w:val="000000"/>
        </w:rPr>
        <w:t xml:space="preserve"> допустил до несколько ошибок. Учитывается оформление работы.</w:t>
      </w:r>
    </w:p>
    <w:p w:rsidR="0071465D" w:rsidRDefault="0071465D" w:rsidP="0071465D">
      <w:pPr>
        <w:pStyle w:val="21"/>
        <w:framePr w:w="10018" w:h="13905" w:hRule="exact" w:wrap="none" w:vAnchor="page" w:hAnchor="page" w:x="1239" w:y="1810"/>
        <w:shd w:val="clear" w:color="auto" w:fill="auto"/>
        <w:spacing w:after="240"/>
        <w:ind w:right="320" w:firstLine="820"/>
      </w:pPr>
      <w:r>
        <w:rPr>
          <w:rStyle w:val="2"/>
          <w:color w:val="000000"/>
        </w:rPr>
        <w:t>«2» («неудовлетворительно») - выставляется, если школьник полностью не справился с задание.</w:t>
      </w:r>
    </w:p>
    <w:p w:rsidR="0071465D" w:rsidRDefault="0071465D" w:rsidP="0071465D">
      <w:pPr>
        <w:pStyle w:val="21"/>
        <w:framePr w:w="10018" w:h="13905" w:hRule="exact" w:wrap="none" w:vAnchor="page" w:hAnchor="page" w:x="1239" w:y="1810"/>
        <w:shd w:val="clear" w:color="auto" w:fill="auto"/>
        <w:ind w:firstLine="820"/>
      </w:pPr>
      <w:r>
        <w:rPr>
          <w:rStyle w:val="220"/>
          <w:color w:val="000000"/>
        </w:rPr>
        <w:t>Нормы оценок устных ответов.</w:t>
      </w:r>
    </w:p>
    <w:p w:rsidR="0071465D" w:rsidRDefault="0071465D" w:rsidP="0071465D">
      <w:pPr>
        <w:pStyle w:val="21"/>
        <w:framePr w:w="10018" w:h="13905" w:hRule="exact" w:wrap="none" w:vAnchor="page" w:hAnchor="page" w:x="1239" w:y="1810"/>
        <w:shd w:val="clear" w:color="auto" w:fill="auto"/>
        <w:ind w:right="320" w:firstLine="820"/>
      </w:pPr>
      <w:r>
        <w:rPr>
          <w:rStyle w:val="2"/>
          <w:color w:val="000000"/>
        </w:rPr>
        <w:t xml:space="preserve">«5» («отлично») - ставится, если обучающийся: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специальную терминологию и символику;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w:t>
      </w:r>
      <w:proofErr w:type="spellStart"/>
      <w:r>
        <w:rPr>
          <w:rStyle w:val="2"/>
          <w:color w:val="000000"/>
        </w:rPr>
        <w:t>сформированность</w:t>
      </w:r>
      <w:proofErr w:type="spellEnd"/>
      <w:r>
        <w:rPr>
          <w:rStyle w:val="2"/>
          <w:color w:val="000000"/>
        </w:rPr>
        <w:t xml:space="preserve"> и устойчивость используемых при ответе умений и навыков; отвечал самостоятельно без наводящих вопросов учителя. Возможны одна-две неточности при освещении второстепенных вопросов или в выкладках, которые </w:t>
      </w:r>
      <w:proofErr w:type="gramStart"/>
      <w:r>
        <w:rPr>
          <w:rStyle w:val="2"/>
          <w:color w:val="000000"/>
        </w:rPr>
        <w:t>обучающийся</w:t>
      </w:r>
      <w:proofErr w:type="gramEnd"/>
      <w:r>
        <w:rPr>
          <w:rStyle w:val="2"/>
          <w:color w:val="000000"/>
        </w:rPr>
        <w:t xml:space="preserve"> легко исправил по замечанию учителя.</w:t>
      </w:r>
    </w:p>
    <w:p w:rsidR="0071465D" w:rsidRDefault="0071465D" w:rsidP="0071465D">
      <w:pPr>
        <w:pStyle w:val="21"/>
        <w:framePr w:w="10018" w:h="13905" w:hRule="exact" w:wrap="none" w:vAnchor="page" w:hAnchor="page" w:x="1239" w:y="1810"/>
        <w:shd w:val="clear" w:color="auto" w:fill="auto"/>
        <w:ind w:right="320" w:firstLine="820"/>
      </w:pPr>
      <w:r>
        <w:rPr>
          <w:rStyle w:val="2"/>
          <w:color w:val="000000"/>
        </w:rPr>
        <w:t xml:space="preserve">«4» («хорошо») - ставится, если ответ удовлетворяет в основном требованиям на оценку «пять», но при этом имеет один из недостатков: </w:t>
      </w:r>
      <w:proofErr w:type="gramStart"/>
      <w:r>
        <w:rPr>
          <w:rStyle w:val="2"/>
          <w:color w:val="000000"/>
        </w:rPr>
        <w:t>в</w:t>
      </w:r>
      <w:proofErr w:type="gramEnd"/>
    </w:p>
    <w:p w:rsidR="0071465D" w:rsidRDefault="0071465D" w:rsidP="0071465D">
      <w:pPr>
        <w:pStyle w:val="ab"/>
        <w:framePr w:wrap="none" w:vAnchor="page" w:hAnchor="page" w:x="10685" w:y="15985"/>
        <w:shd w:val="clear" w:color="auto" w:fill="auto"/>
        <w:spacing w:line="260" w:lineRule="exact"/>
      </w:pPr>
      <w:r>
        <w:rPr>
          <w:rStyle w:val="aa"/>
          <w:color w:val="000000"/>
        </w:rPr>
        <w:t>84</w:t>
      </w:r>
    </w:p>
    <w:p w:rsidR="0071465D" w:rsidRDefault="0071465D" w:rsidP="0071465D">
      <w:pPr>
        <w:rPr>
          <w:sz w:val="2"/>
          <w:szCs w:val="2"/>
        </w:rPr>
        <w:sectPr w:rsidR="0071465D">
          <w:pgSz w:w="11909" w:h="16840"/>
          <w:pgMar w:top="360" w:right="360" w:bottom="360" w:left="360" w:header="0" w:footer="3" w:gutter="0"/>
          <w:cols w:space="720"/>
          <w:noEndnote/>
          <w:rtlGutter/>
          <w:docGrid w:linePitch="360"/>
        </w:sectPr>
      </w:pPr>
    </w:p>
    <w:p w:rsidR="0071465D" w:rsidRDefault="0071465D" w:rsidP="0071465D">
      <w:pPr>
        <w:pStyle w:val="21"/>
        <w:framePr w:w="10018" w:h="14869" w:hRule="exact" w:wrap="none" w:vAnchor="page" w:hAnchor="page" w:x="1239" w:y="826"/>
        <w:shd w:val="clear" w:color="auto" w:fill="auto"/>
        <w:ind w:right="320" w:firstLine="0"/>
      </w:pPr>
      <w:proofErr w:type="gramStart"/>
      <w:r>
        <w:rPr>
          <w:rStyle w:val="2"/>
          <w:color w:val="000000"/>
        </w:rPr>
        <w:lastRenderedPageBreak/>
        <w:t>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на замечания учителя; допущены ошибка или более двух недочетов при освещении второстепенных вопросов или в выкладках, легко исправленные по замечанию учителя.</w:t>
      </w:r>
      <w:proofErr w:type="gramEnd"/>
    </w:p>
    <w:p w:rsidR="0071465D" w:rsidRDefault="0071465D" w:rsidP="0071465D">
      <w:pPr>
        <w:pStyle w:val="21"/>
        <w:framePr w:w="10018" w:h="14869" w:hRule="exact" w:wrap="none" w:vAnchor="page" w:hAnchor="page" w:x="1239" w:y="826"/>
        <w:shd w:val="clear" w:color="auto" w:fill="auto"/>
        <w:ind w:right="320" w:firstLine="820"/>
      </w:pPr>
      <w:r>
        <w:rPr>
          <w:rStyle w:val="2"/>
          <w:color w:val="000000"/>
        </w:rPr>
        <w:t xml:space="preserve">«3» («удовлетворительно») -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специальной терминологии, исправленные после нескольких наводящих вопросов учителя; </w:t>
      </w:r>
      <w:proofErr w:type="gramStart"/>
      <w:r>
        <w:rPr>
          <w:rStyle w:val="2"/>
          <w:color w:val="000000"/>
        </w:rPr>
        <w:t>обучающийся</w:t>
      </w:r>
      <w:proofErr w:type="gramEnd"/>
      <w:r>
        <w:rPr>
          <w:rStyle w:val="2"/>
          <w:color w:val="000000"/>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w:t>
      </w:r>
      <w:proofErr w:type="spellStart"/>
      <w:r>
        <w:rPr>
          <w:rStyle w:val="2"/>
          <w:color w:val="000000"/>
        </w:rPr>
        <w:t>сформированность</w:t>
      </w:r>
      <w:proofErr w:type="spellEnd"/>
      <w:r>
        <w:rPr>
          <w:rStyle w:val="2"/>
          <w:color w:val="000000"/>
        </w:rPr>
        <w:t xml:space="preserve"> основных умений и навыков.</w:t>
      </w:r>
    </w:p>
    <w:p w:rsidR="0071465D" w:rsidRDefault="0071465D" w:rsidP="0071465D">
      <w:pPr>
        <w:pStyle w:val="21"/>
        <w:framePr w:w="10018" w:h="14869" w:hRule="exact" w:wrap="none" w:vAnchor="page" w:hAnchor="page" w:x="1239" w:y="826"/>
        <w:shd w:val="clear" w:color="auto" w:fill="auto"/>
        <w:spacing w:after="300"/>
        <w:ind w:right="320" w:firstLine="820"/>
      </w:pPr>
      <w:r>
        <w:rPr>
          <w:rStyle w:val="2"/>
          <w:color w:val="000000"/>
        </w:rPr>
        <w:t>«2» («неудовлетворительно») - ставится в следующих случаях: не раскрыто основное содержание учебного материала; обнаружило незнание или непонимание школьником большей или наиболее важной части учебного материала; допущены ошибки в определении понятий, при использовании специальной терминологии, которые не исправлены после нескольких наводящих вопросов учителя.</w:t>
      </w:r>
    </w:p>
    <w:p w:rsidR="0071465D" w:rsidRDefault="0071465D" w:rsidP="0071465D">
      <w:pPr>
        <w:pStyle w:val="21"/>
        <w:framePr w:w="10018" w:h="14869" w:hRule="exact" w:wrap="none" w:vAnchor="page" w:hAnchor="page" w:x="1239" w:y="826"/>
        <w:shd w:val="clear" w:color="auto" w:fill="auto"/>
        <w:ind w:firstLine="0"/>
      </w:pPr>
      <w:r>
        <w:rPr>
          <w:rStyle w:val="220"/>
          <w:color w:val="000000"/>
        </w:rPr>
        <w:t>Критерии оценки художественно-творческой деятельности учащихся</w:t>
      </w:r>
      <w:r>
        <w:rPr>
          <w:rStyle w:val="2"/>
          <w:color w:val="000000"/>
        </w:rPr>
        <w:t>:</w:t>
      </w:r>
    </w:p>
    <w:p w:rsidR="0071465D" w:rsidRDefault="0071465D" w:rsidP="0071465D">
      <w:pPr>
        <w:pStyle w:val="21"/>
        <w:framePr w:w="10018" w:h="14869" w:hRule="exact" w:wrap="none" w:vAnchor="page" w:hAnchor="page" w:x="1239" w:y="826"/>
        <w:numPr>
          <w:ilvl w:val="0"/>
          <w:numId w:val="27"/>
        </w:numPr>
        <w:shd w:val="clear" w:color="auto" w:fill="auto"/>
        <w:tabs>
          <w:tab w:val="left" w:pos="327"/>
        </w:tabs>
        <w:ind w:right="320" w:firstLine="0"/>
      </w:pPr>
      <w:r>
        <w:rPr>
          <w:rStyle w:val="2"/>
          <w:color w:val="000000"/>
        </w:rPr>
        <w:t>эмоциональность восприятия разнообразных явлений культуры и искусства, стремление к познанию, интерес к содержанию уроков и внеурочных форм работы;</w:t>
      </w:r>
    </w:p>
    <w:p w:rsidR="0071465D" w:rsidRDefault="0071465D" w:rsidP="0071465D">
      <w:pPr>
        <w:pStyle w:val="21"/>
        <w:framePr w:w="10018" w:h="14869" w:hRule="exact" w:wrap="none" w:vAnchor="page" w:hAnchor="page" w:x="1239" w:y="826"/>
        <w:numPr>
          <w:ilvl w:val="0"/>
          <w:numId w:val="27"/>
        </w:numPr>
        <w:shd w:val="clear" w:color="auto" w:fill="auto"/>
        <w:tabs>
          <w:tab w:val="left" w:pos="327"/>
        </w:tabs>
        <w:ind w:right="320" w:firstLine="0"/>
      </w:pPr>
      <w:r>
        <w:rPr>
          <w:rStyle w:val="2"/>
          <w:color w:val="000000"/>
        </w:rPr>
        <w:t>осознанность отношения к изучаемым явлениям, фактам культуры и искусства (усвоение основных закономерностей, категорий и понятий искусства, его стилей, видов, жанров, особенностей языка, интеграции художественно-эстетических представлений);</w:t>
      </w:r>
    </w:p>
    <w:p w:rsidR="0071465D" w:rsidRDefault="0071465D" w:rsidP="0071465D">
      <w:pPr>
        <w:pStyle w:val="21"/>
        <w:framePr w:w="10018" w:h="14869" w:hRule="exact" w:wrap="none" w:vAnchor="page" w:hAnchor="page" w:x="1239" w:y="826"/>
        <w:numPr>
          <w:ilvl w:val="0"/>
          <w:numId w:val="27"/>
        </w:numPr>
        <w:shd w:val="clear" w:color="auto" w:fill="auto"/>
        <w:tabs>
          <w:tab w:val="left" w:pos="327"/>
        </w:tabs>
        <w:ind w:right="320" w:firstLine="0"/>
      </w:pPr>
      <w:r>
        <w:rPr>
          <w:rStyle w:val="2"/>
          <w:color w:val="000000"/>
        </w:rPr>
        <w:t xml:space="preserve">воспроизведение полученных знаний в активной деятельности, </w:t>
      </w:r>
      <w:proofErr w:type="spellStart"/>
      <w:r>
        <w:rPr>
          <w:rStyle w:val="2"/>
          <w:color w:val="000000"/>
        </w:rPr>
        <w:t>сформированности</w:t>
      </w:r>
      <w:proofErr w:type="spellEnd"/>
      <w:r>
        <w:rPr>
          <w:rStyle w:val="2"/>
          <w:color w:val="000000"/>
        </w:rPr>
        <w:t xml:space="preserve"> практических умений и навыков, способов художественной деятельности;</w:t>
      </w:r>
    </w:p>
    <w:p w:rsidR="0071465D" w:rsidRDefault="0071465D" w:rsidP="0071465D">
      <w:pPr>
        <w:pStyle w:val="21"/>
        <w:framePr w:w="10018" w:h="14869" w:hRule="exact" w:wrap="none" w:vAnchor="page" w:hAnchor="page" w:x="1239" w:y="826"/>
        <w:numPr>
          <w:ilvl w:val="0"/>
          <w:numId w:val="27"/>
        </w:numPr>
        <w:shd w:val="clear" w:color="auto" w:fill="auto"/>
        <w:tabs>
          <w:tab w:val="left" w:pos="322"/>
        </w:tabs>
        <w:ind w:right="320" w:firstLine="0"/>
      </w:pPr>
      <w:r>
        <w:rPr>
          <w:rStyle w:val="2"/>
          <w:color w:val="000000"/>
        </w:rPr>
        <w:t>личностно-оценочные суждения о роли и месте культуры и искусства в жизни, об их нравственных ценностях и идеалах, о современности звучания шедевров прошлого (усвоение опыта поколений) в наши дни;</w:t>
      </w:r>
    </w:p>
    <w:p w:rsidR="0071465D" w:rsidRDefault="0071465D" w:rsidP="0071465D">
      <w:pPr>
        <w:pStyle w:val="21"/>
        <w:framePr w:w="10018" w:h="14869" w:hRule="exact" w:wrap="none" w:vAnchor="page" w:hAnchor="page" w:x="1239" w:y="826"/>
        <w:numPr>
          <w:ilvl w:val="0"/>
          <w:numId w:val="27"/>
        </w:numPr>
        <w:shd w:val="clear" w:color="auto" w:fill="auto"/>
        <w:tabs>
          <w:tab w:val="left" w:pos="332"/>
        </w:tabs>
        <w:spacing w:after="300"/>
        <w:ind w:right="320" w:firstLine="0"/>
      </w:pPr>
      <w:r>
        <w:rPr>
          <w:rStyle w:val="2"/>
          <w:color w:val="000000"/>
        </w:rPr>
        <w:t>перенос знаний, умений и навыков, полученных в процессе эстетического воспитания и художественного образования, в изучении других школьных предметов; их использование в межличностном общении и создании эстетической среды школьной жизни, досуга и др.</w:t>
      </w:r>
    </w:p>
    <w:p w:rsidR="0071465D" w:rsidRDefault="0071465D" w:rsidP="0071465D">
      <w:pPr>
        <w:pStyle w:val="21"/>
        <w:framePr w:w="10018" w:h="14869" w:hRule="exact" w:wrap="none" w:vAnchor="page" w:hAnchor="page" w:x="1239" w:y="826"/>
        <w:shd w:val="clear" w:color="auto" w:fill="auto"/>
        <w:ind w:right="320" w:firstLine="0"/>
      </w:pPr>
      <w:r>
        <w:rPr>
          <w:rStyle w:val="220"/>
          <w:color w:val="000000"/>
        </w:rPr>
        <w:t>Критерии оценки творческих работ</w:t>
      </w:r>
      <w:r>
        <w:rPr>
          <w:rStyle w:val="2"/>
          <w:color w:val="000000"/>
        </w:rPr>
        <w:t xml:space="preserve">. Творческая работа выявляет </w:t>
      </w:r>
      <w:proofErr w:type="spellStart"/>
      <w:r>
        <w:rPr>
          <w:rStyle w:val="2"/>
          <w:color w:val="000000"/>
        </w:rPr>
        <w:t>сформированность</w:t>
      </w:r>
      <w:proofErr w:type="spellEnd"/>
      <w:r>
        <w:rPr>
          <w:rStyle w:val="2"/>
          <w:color w:val="000000"/>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w:t>
      </w:r>
    </w:p>
    <w:p w:rsidR="0071465D" w:rsidRDefault="0071465D" w:rsidP="0071465D">
      <w:pPr>
        <w:pStyle w:val="ab"/>
        <w:framePr w:wrap="none" w:vAnchor="page" w:hAnchor="page" w:x="10685" w:y="15985"/>
        <w:shd w:val="clear" w:color="auto" w:fill="auto"/>
        <w:spacing w:line="260" w:lineRule="exact"/>
      </w:pPr>
      <w:r>
        <w:rPr>
          <w:rStyle w:val="aa"/>
          <w:color w:val="000000"/>
        </w:rPr>
        <w:t>85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10018" w:h="14874" w:hRule="exact" w:wrap="none" w:vAnchor="page" w:hAnchor="page" w:x="1239" w:y="821"/>
        <w:shd w:val="clear" w:color="auto" w:fill="auto"/>
        <w:ind w:right="320" w:firstLine="0"/>
      </w:pPr>
      <w:r>
        <w:rPr>
          <w:rStyle w:val="2"/>
          <w:color w:val="000000"/>
        </w:rPr>
        <w:lastRenderedPageBreak/>
        <w:t>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w:t>
      </w:r>
    </w:p>
    <w:p w:rsidR="0071465D" w:rsidRDefault="0071465D" w:rsidP="0071465D">
      <w:pPr>
        <w:pStyle w:val="21"/>
        <w:framePr w:w="10018" w:h="14874" w:hRule="exact" w:wrap="none" w:vAnchor="page" w:hAnchor="page" w:x="1239" w:y="821"/>
        <w:numPr>
          <w:ilvl w:val="0"/>
          <w:numId w:val="23"/>
        </w:numPr>
        <w:shd w:val="clear" w:color="auto" w:fill="auto"/>
        <w:tabs>
          <w:tab w:val="left" w:pos="281"/>
        </w:tabs>
        <w:ind w:firstLine="0"/>
      </w:pPr>
      <w:r>
        <w:rPr>
          <w:rStyle w:val="2"/>
          <w:color w:val="000000"/>
        </w:rPr>
        <w:t>умение раскрывать тему;</w:t>
      </w:r>
    </w:p>
    <w:p w:rsidR="0071465D" w:rsidRDefault="0071465D" w:rsidP="0071465D">
      <w:pPr>
        <w:pStyle w:val="21"/>
        <w:framePr w:w="10018" w:h="14874" w:hRule="exact" w:wrap="none" w:vAnchor="page" w:hAnchor="page" w:x="1239" w:y="821"/>
        <w:numPr>
          <w:ilvl w:val="0"/>
          <w:numId w:val="23"/>
        </w:numPr>
        <w:shd w:val="clear" w:color="auto" w:fill="auto"/>
        <w:tabs>
          <w:tab w:val="left" w:pos="281"/>
        </w:tabs>
        <w:ind w:right="320" w:firstLine="0"/>
      </w:pPr>
      <w:r>
        <w:rPr>
          <w:rStyle w:val="2"/>
          <w:color w:val="000000"/>
        </w:rPr>
        <w:t>умение использовать языковые средства, предметные понятия, в соответствии со стилем, темой и задачей высказывания (работы);</w:t>
      </w:r>
    </w:p>
    <w:p w:rsidR="0071465D" w:rsidRDefault="0071465D" w:rsidP="0071465D">
      <w:pPr>
        <w:pStyle w:val="21"/>
        <w:framePr w:w="10018" w:h="14874" w:hRule="exact" w:wrap="none" w:vAnchor="page" w:hAnchor="page" w:x="1239" w:y="821"/>
        <w:numPr>
          <w:ilvl w:val="0"/>
          <w:numId w:val="23"/>
        </w:numPr>
        <w:shd w:val="clear" w:color="auto" w:fill="auto"/>
        <w:tabs>
          <w:tab w:val="left" w:pos="281"/>
        </w:tabs>
        <w:ind w:firstLine="0"/>
      </w:pPr>
      <w:r>
        <w:rPr>
          <w:rStyle w:val="2"/>
          <w:color w:val="000000"/>
        </w:rPr>
        <w:t>соблюдение языковых норм и правил правописания;</w:t>
      </w:r>
    </w:p>
    <w:p w:rsidR="0071465D" w:rsidRDefault="0071465D" w:rsidP="0071465D">
      <w:pPr>
        <w:pStyle w:val="21"/>
        <w:framePr w:w="10018" w:h="14874" w:hRule="exact" w:wrap="none" w:vAnchor="page" w:hAnchor="page" w:x="1239" w:y="821"/>
        <w:numPr>
          <w:ilvl w:val="0"/>
          <w:numId w:val="23"/>
        </w:numPr>
        <w:shd w:val="clear" w:color="auto" w:fill="auto"/>
        <w:tabs>
          <w:tab w:val="left" w:pos="281"/>
        </w:tabs>
        <w:ind w:firstLine="0"/>
      </w:pPr>
      <w:r>
        <w:rPr>
          <w:rStyle w:val="2"/>
          <w:color w:val="000000"/>
        </w:rPr>
        <w:t>качество оформления работы, использование иллюстративного материала;</w:t>
      </w:r>
    </w:p>
    <w:p w:rsidR="0071465D" w:rsidRDefault="0071465D" w:rsidP="0071465D">
      <w:pPr>
        <w:pStyle w:val="21"/>
        <w:framePr w:w="10018" w:h="14874" w:hRule="exact" w:wrap="none" w:vAnchor="page" w:hAnchor="page" w:x="1239" w:y="821"/>
        <w:numPr>
          <w:ilvl w:val="0"/>
          <w:numId w:val="23"/>
        </w:numPr>
        <w:shd w:val="clear" w:color="auto" w:fill="auto"/>
        <w:tabs>
          <w:tab w:val="left" w:pos="281"/>
        </w:tabs>
        <w:spacing w:after="300"/>
        <w:ind w:firstLine="0"/>
      </w:pPr>
      <w:r>
        <w:rPr>
          <w:rStyle w:val="2"/>
          <w:color w:val="000000"/>
        </w:rPr>
        <w:t>широта охвата источников и дополнительной литературы.</w:t>
      </w:r>
    </w:p>
    <w:p w:rsidR="0071465D" w:rsidRDefault="0071465D" w:rsidP="0071465D">
      <w:pPr>
        <w:pStyle w:val="21"/>
        <w:framePr w:w="10018" w:h="14874" w:hRule="exact" w:wrap="none" w:vAnchor="page" w:hAnchor="page" w:x="1239" w:y="821"/>
        <w:shd w:val="clear" w:color="auto" w:fill="auto"/>
        <w:ind w:firstLine="0"/>
      </w:pPr>
      <w:r>
        <w:rPr>
          <w:rStyle w:val="2"/>
          <w:color w:val="000000"/>
        </w:rPr>
        <w:t>Содержание творческой работы оценивается по следующим критериям:</w:t>
      </w:r>
    </w:p>
    <w:p w:rsidR="0071465D" w:rsidRDefault="0071465D" w:rsidP="0071465D">
      <w:pPr>
        <w:pStyle w:val="21"/>
        <w:framePr w:w="10018" w:h="14874" w:hRule="exact" w:wrap="none" w:vAnchor="page" w:hAnchor="page" w:x="1239" w:y="821"/>
        <w:numPr>
          <w:ilvl w:val="0"/>
          <w:numId w:val="23"/>
        </w:numPr>
        <w:shd w:val="clear" w:color="auto" w:fill="auto"/>
        <w:tabs>
          <w:tab w:val="left" w:pos="281"/>
        </w:tabs>
        <w:ind w:firstLine="0"/>
      </w:pPr>
      <w:r>
        <w:rPr>
          <w:rStyle w:val="2"/>
          <w:color w:val="000000"/>
        </w:rPr>
        <w:t>соответствие работы ученика теме и основной мысли;</w:t>
      </w:r>
    </w:p>
    <w:p w:rsidR="0071465D" w:rsidRDefault="0071465D" w:rsidP="0071465D">
      <w:pPr>
        <w:pStyle w:val="21"/>
        <w:framePr w:w="10018" w:h="14874" w:hRule="exact" w:wrap="none" w:vAnchor="page" w:hAnchor="page" w:x="1239" w:y="821"/>
        <w:numPr>
          <w:ilvl w:val="0"/>
          <w:numId w:val="23"/>
        </w:numPr>
        <w:shd w:val="clear" w:color="auto" w:fill="auto"/>
        <w:tabs>
          <w:tab w:val="left" w:pos="281"/>
        </w:tabs>
        <w:ind w:firstLine="0"/>
      </w:pPr>
      <w:r>
        <w:rPr>
          <w:rStyle w:val="2"/>
          <w:color w:val="000000"/>
        </w:rPr>
        <w:t>полнота раскрытия тема;</w:t>
      </w:r>
    </w:p>
    <w:p w:rsidR="0071465D" w:rsidRDefault="0071465D" w:rsidP="0071465D">
      <w:pPr>
        <w:pStyle w:val="21"/>
        <w:framePr w:w="10018" w:h="14874" w:hRule="exact" w:wrap="none" w:vAnchor="page" w:hAnchor="page" w:x="1239" w:y="821"/>
        <w:numPr>
          <w:ilvl w:val="0"/>
          <w:numId w:val="23"/>
        </w:numPr>
        <w:shd w:val="clear" w:color="auto" w:fill="auto"/>
        <w:tabs>
          <w:tab w:val="left" w:pos="281"/>
        </w:tabs>
        <w:ind w:firstLine="0"/>
      </w:pPr>
      <w:r>
        <w:rPr>
          <w:rStyle w:val="2"/>
          <w:color w:val="000000"/>
        </w:rPr>
        <w:t>правильность фактического материала;</w:t>
      </w:r>
    </w:p>
    <w:p w:rsidR="0071465D" w:rsidRDefault="0071465D" w:rsidP="0071465D">
      <w:pPr>
        <w:pStyle w:val="21"/>
        <w:framePr w:w="10018" w:h="14874" w:hRule="exact" w:wrap="none" w:vAnchor="page" w:hAnchor="page" w:x="1239" w:y="821"/>
        <w:numPr>
          <w:ilvl w:val="0"/>
          <w:numId w:val="23"/>
        </w:numPr>
        <w:shd w:val="clear" w:color="auto" w:fill="auto"/>
        <w:tabs>
          <w:tab w:val="left" w:pos="281"/>
        </w:tabs>
        <w:spacing w:after="300"/>
        <w:ind w:firstLine="0"/>
      </w:pPr>
      <w:r>
        <w:rPr>
          <w:rStyle w:val="2"/>
          <w:color w:val="000000"/>
        </w:rPr>
        <w:t>последовательность изложения.</w:t>
      </w:r>
    </w:p>
    <w:p w:rsidR="0071465D" w:rsidRDefault="0071465D" w:rsidP="0071465D">
      <w:pPr>
        <w:pStyle w:val="21"/>
        <w:framePr w:w="10018" w:h="14874" w:hRule="exact" w:wrap="none" w:vAnchor="page" w:hAnchor="page" w:x="1239" w:y="821"/>
        <w:shd w:val="clear" w:color="auto" w:fill="auto"/>
        <w:spacing w:after="300"/>
        <w:ind w:right="320" w:firstLine="0"/>
      </w:pPr>
      <w:r>
        <w:rPr>
          <w:rStyle w:val="2"/>
          <w:color w:val="000000"/>
        </w:rPr>
        <w:t>При оценке речевого оформления учитываются: разнообразие словарного и грамматического строя речи; стилевое единство и выразительность речи;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71465D" w:rsidRDefault="0071465D" w:rsidP="0071465D">
      <w:pPr>
        <w:pStyle w:val="21"/>
        <w:framePr w:w="10018" w:h="14874" w:hRule="exact" w:wrap="none" w:vAnchor="page" w:hAnchor="page" w:x="1239" w:y="821"/>
        <w:shd w:val="clear" w:color="auto" w:fill="auto"/>
        <w:ind w:firstLine="820"/>
      </w:pPr>
      <w:r>
        <w:rPr>
          <w:rStyle w:val="220"/>
          <w:color w:val="000000"/>
        </w:rPr>
        <w:t>Нормы оценки творческих работ учащихся</w:t>
      </w:r>
      <w:r>
        <w:rPr>
          <w:rStyle w:val="2"/>
          <w:color w:val="000000"/>
        </w:rPr>
        <w:t>.</w:t>
      </w:r>
    </w:p>
    <w:p w:rsidR="0071465D" w:rsidRDefault="0071465D" w:rsidP="0071465D">
      <w:pPr>
        <w:pStyle w:val="21"/>
        <w:framePr w:w="10018" w:h="14874" w:hRule="exact" w:wrap="none" w:vAnchor="page" w:hAnchor="page" w:x="1239" w:y="821"/>
        <w:shd w:val="clear" w:color="auto" w:fill="auto"/>
        <w:ind w:right="320" w:firstLine="820"/>
      </w:pPr>
      <w:r>
        <w:rPr>
          <w:rStyle w:val="2"/>
          <w:color w:val="000000"/>
        </w:rPr>
        <w:t>«5» («отлично») -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w:t>
      </w:r>
    </w:p>
    <w:p w:rsidR="0071465D" w:rsidRDefault="0071465D" w:rsidP="0071465D">
      <w:pPr>
        <w:pStyle w:val="21"/>
        <w:framePr w:w="10018" w:h="14874" w:hRule="exact" w:wrap="none" w:vAnchor="page" w:hAnchor="page" w:x="1239" w:y="821"/>
        <w:shd w:val="clear" w:color="auto" w:fill="auto"/>
        <w:ind w:right="320" w:firstLine="820"/>
      </w:pPr>
      <w:r>
        <w:rPr>
          <w:rStyle w:val="2"/>
          <w:color w:val="000000"/>
        </w:rPr>
        <w:t>«4» («хорошо») -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w:t>
      </w:r>
    </w:p>
    <w:p w:rsidR="0071465D" w:rsidRDefault="0071465D" w:rsidP="0071465D">
      <w:pPr>
        <w:pStyle w:val="21"/>
        <w:framePr w:w="10018" w:h="14874" w:hRule="exact" w:wrap="none" w:vAnchor="page" w:hAnchor="page" w:x="1239" w:y="821"/>
        <w:shd w:val="clear" w:color="auto" w:fill="auto"/>
        <w:ind w:right="320" w:firstLine="820"/>
      </w:pPr>
      <w:r>
        <w:rPr>
          <w:rStyle w:val="2"/>
          <w:color w:val="000000"/>
        </w:rPr>
        <w:t>«3» («удовлетворительно») -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неаккуратное, есть претензии к соблюдению норм и правил библиографического и иллюстративного оформления.</w:t>
      </w:r>
    </w:p>
    <w:p w:rsidR="0071465D" w:rsidRDefault="0071465D" w:rsidP="0071465D">
      <w:pPr>
        <w:pStyle w:val="21"/>
        <w:framePr w:w="10018" w:h="14874" w:hRule="exact" w:wrap="none" w:vAnchor="page" w:hAnchor="page" w:x="1239" w:y="821"/>
        <w:shd w:val="clear" w:color="auto" w:fill="auto"/>
        <w:ind w:right="320" w:firstLine="820"/>
      </w:pPr>
      <w:r>
        <w:rPr>
          <w:rStyle w:val="2"/>
          <w:color w:val="000000"/>
        </w:rPr>
        <w:t>«2» («неудовлетворительно») -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w:t>
      </w:r>
    </w:p>
    <w:p w:rsidR="0071465D" w:rsidRDefault="0071465D" w:rsidP="0071465D">
      <w:pPr>
        <w:pStyle w:val="ab"/>
        <w:framePr w:wrap="none" w:vAnchor="page" w:hAnchor="page" w:x="10685" w:y="15985"/>
        <w:shd w:val="clear" w:color="auto" w:fill="auto"/>
        <w:spacing w:line="260" w:lineRule="exact"/>
      </w:pPr>
      <w:r>
        <w:rPr>
          <w:rStyle w:val="aa"/>
          <w:color w:val="000000"/>
        </w:rPr>
        <w:t>86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83" w:h="4564" w:hRule="exact" w:wrap="none" w:vAnchor="page" w:hAnchor="page" w:x="1303" w:y="820"/>
        <w:shd w:val="clear" w:color="auto" w:fill="auto"/>
        <w:ind w:right="160" w:firstLine="0"/>
      </w:pPr>
      <w:r>
        <w:rPr>
          <w:rStyle w:val="2"/>
          <w:color w:val="000000"/>
        </w:rPr>
        <w:lastRenderedPageBreak/>
        <w:t>соответствует плану; крайне беден словарь; нарушено стилевое единство текста; отмечены серьезные претензии к качеству оформления работы.</w:t>
      </w:r>
    </w:p>
    <w:p w:rsidR="0071465D" w:rsidRDefault="0071465D" w:rsidP="0071465D">
      <w:pPr>
        <w:pStyle w:val="21"/>
        <w:framePr w:w="9883" w:h="4564" w:hRule="exact" w:wrap="none" w:vAnchor="page" w:hAnchor="page" w:x="1303" w:y="820"/>
        <w:shd w:val="clear" w:color="auto" w:fill="auto"/>
        <w:ind w:right="160" w:firstLine="840"/>
      </w:pPr>
      <w:r>
        <w:rPr>
          <w:rStyle w:val="2"/>
          <w:color w:val="000000"/>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71465D" w:rsidRDefault="0071465D" w:rsidP="0071465D">
      <w:pPr>
        <w:pStyle w:val="21"/>
        <w:framePr w:w="9883" w:h="4564" w:hRule="exact" w:wrap="none" w:vAnchor="page" w:hAnchor="page" w:x="1303" w:y="820"/>
        <w:shd w:val="clear" w:color="auto" w:fill="auto"/>
        <w:ind w:firstLine="840"/>
      </w:pPr>
      <w:r>
        <w:rPr>
          <w:rStyle w:val="2"/>
          <w:color w:val="000000"/>
        </w:rPr>
        <w:t>Критерии оценивания презентаций.</w:t>
      </w:r>
    </w:p>
    <w:p w:rsidR="0071465D" w:rsidRDefault="0071465D" w:rsidP="0071465D">
      <w:pPr>
        <w:pStyle w:val="21"/>
        <w:framePr w:w="9883" w:h="4564" w:hRule="exact" w:wrap="none" w:vAnchor="page" w:hAnchor="page" w:x="1303" w:y="820"/>
        <w:shd w:val="clear" w:color="auto" w:fill="auto"/>
        <w:ind w:right="160" w:firstLine="840"/>
      </w:pPr>
      <w:r>
        <w:rPr>
          <w:rStyle w:val="2"/>
          <w:color w:val="000000"/>
        </w:rPr>
        <w:t>«5» («отлично») - ставится за полное соответствие выдвинутым требованиям.</w:t>
      </w:r>
    </w:p>
    <w:p w:rsidR="0071465D" w:rsidRDefault="0071465D" w:rsidP="0071465D">
      <w:pPr>
        <w:pStyle w:val="21"/>
        <w:framePr w:w="9883" w:h="4564" w:hRule="exact" w:wrap="none" w:vAnchor="page" w:hAnchor="page" w:x="1303" w:y="820"/>
        <w:shd w:val="clear" w:color="auto" w:fill="auto"/>
        <w:ind w:right="160" w:firstLine="840"/>
      </w:pPr>
      <w:r>
        <w:rPr>
          <w:rStyle w:val="2"/>
          <w:color w:val="000000"/>
        </w:rPr>
        <w:t>«4» («хорошо») - ставится за небольшие несоответствия выдвинутым требованиям.</w:t>
      </w:r>
    </w:p>
    <w:p w:rsidR="0071465D" w:rsidRDefault="0071465D" w:rsidP="0071465D">
      <w:pPr>
        <w:pStyle w:val="21"/>
        <w:framePr w:w="9883" w:h="4564" w:hRule="exact" w:wrap="none" w:vAnchor="page" w:hAnchor="page" w:x="1303" w:y="820"/>
        <w:shd w:val="clear" w:color="auto" w:fill="auto"/>
        <w:ind w:right="160" w:firstLine="840"/>
      </w:pPr>
      <w:r>
        <w:rPr>
          <w:rStyle w:val="2"/>
          <w:color w:val="000000"/>
        </w:rPr>
        <w:t>«3» («удовлетворительно») - ставится за минимальные знания темы и, возможно, не совсем корректное оформление презентации.</w:t>
      </w:r>
    </w:p>
    <w:p w:rsidR="0071465D" w:rsidRDefault="0071465D" w:rsidP="0071465D">
      <w:pPr>
        <w:pStyle w:val="10"/>
        <w:framePr w:w="9662" w:h="698" w:hRule="exact" w:wrap="none" w:vAnchor="page" w:hAnchor="page" w:x="1399" w:y="5323"/>
        <w:shd w:val="clear" w:color="auto" w:fill="auto"/>
        <w:tabs>
          <w:tab w:val="left" w:leader="underscore" w:pos="9634"/>
        </w:tabs>
        <w:ind w:firstLine="740"/>
        <w:jc w:val="left"/>
      </w:pPr>
      <w:r>
        <w:rPr>
          <w:rStyle w:val="ac"/>
          <w:color w:val="000000"/>
        </w:rPr>
        <w:t xml:space="preserve">«2» («неудовлетворительно») - ставится во всех остальных возможных </w:t>
      </w:r>
      <w:r>
        <w:rPr>
          <w:rStyle w:val="ae"/>
          <w:color w:val="000000"/>
        </w:rPr>
        <w:t>случаях.</w:t>
      </w:r>
      <w:r>
        <w:rPr>
          <w:rStyle w:val="ac"/>
          <w:color w:val="000000"/>
        </w:rPr>
        <w:tab/>
      </w:r>
    </w:p>
    <w:tbl>
      <w:tblPr>
        <w:tblW w:w="0" w:type="auto"/>
        <w:tblInd w:w="5" w:type="dxa"/>
        <w:tblLayout w:type="fixed"/>
        <w:tblCellMar>
          <w:left w:w="0" w:type="dxa"/>
          <w:right w:w="0" w:type="dxa"/>
        </w:tblCellMar>
        <w:tblLook w:val="0000" w:firstRow="0" w:lastRow="0" w:firstColumn="0" w:lastColumn="0" w:noHBand="0" w:noVBand="0"/>
      </w:tblPr>
      <w:tblGrid>
        <w:gridCol w:w="2880"/>
        <w:gridCol w:w="7003"/>
      </w:tblGrid>
      <w:tr w:rsidR="0071465D" w:rsidTr="00D038F4">
        <w:tblPrEx>
          <w:tblCellMar>
            <w:top w:w="0" w:type="dxa"/>
            <w:left w:w="0" w:type="dxa"/>
            <w:bottom w:w="0" w:type="dxa"/>
            <w:right w:w="0" w:type="dxa"/>
          </w:tblCellMar>
        </w:tblPrEx>
        <w:trPr>
          <w:trHeight w:hRule="exact" w:val="336"/>
        </w:trPr>
        <w:tc>
          <w:tcPr>
            <w:tcW w:w="288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center"/>
            </w:pPr>
            <w:r>
              <w:rPr>
                <w:rStyle w:val="2"/>
                <w:color w:val="000000"/>
              </w:rPr>
              <w:t>Критерии</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center"/>
            </w:pPr>
            <w:r>
              <w:rPr>
                <w:rStyle w:val="2"/>
                <w:color w:val="000000"/>
              </w:rPr>
              <w:t>Параметры</w:t>
            </w:r>
          </w:p>
        </w:tc>
      </w:tr>
      <w:tr w:rsidR="0071465D" w:rsidTr="00D038F4">
        <w:tblPrEx>
          <w:tblCellMar>
            <w:top w:w="0" w:type="dxa"/>
            <w:left w:w="0" w:type="dxa"/>
            <w:bottom w:w="0" w:type="dxa"/>
            <w:right w:w="0" w:type="dxa"/>
          </w:tblCellMar>
        </w:tblPrEx>
        <w:trPr>
          <w:trHeight w:hRule="exact" w:val="331"/>
        </w:trPr>
        <w:tc>
          <w:tcPr>
            <w:tcW w:w="9883" w:type="dxa"/>
            <w:gridSpan w:val="2"/>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center"/>
            </w:pPr>
            <w:r>
              <w:rPr>
                <w:rStyle w:val="2"/>
                <w:color w:val="000000"/>
              </w:rPr>
              <w:t>Дизайн презентации</w:t>
            </w:r>
          </w:p>
        </w:tc>
      </w:tr>
      <w:tr w:rsidR="0071465D" w:rsidTr="00D038F4">
        <w:tblPrEx>
          <w:tblCellMar>
            <w:top w:w="0" w:type="dxa"/>
            <w:left w:w="0" w:type="dxa"/>
            <w:bottom w:w="0" w:type="dxa"/>
            <w:right w:w="0" w:type="dxa"/>
          </w:tblCellMar>
        </w:tblPrEx>
        <w:trPr>
          <w:trHeight w:hRule="exact" w:val="974"/>
        </w:trPr>
        <w:tc>
          <w:tcPr>
            <w:tcW w:w="2880"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общий дизайн</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ind w:firstLine="0"/>
            </w:pPr>
            <w:r>
              <w:rPr>
                <w:rStyle w:val="2"/>
                <w:color w:val="000000"/>
              </w:rPr>
              <w:t>оформление презентации логично, отвечает требованиям эстетики, и не противоречит содержанию презентации</w:t>
            </w:r>
          </w:p>
        </w:tc>
      </w:tr>
      <w:tr w:rsidR="0071465D" w:rsidTr="00D038F4">
        <w:tblPrEx>
          <w:tblCellMar>
            <w:top w:w="0" w:type="dxa"/>
            <w:left w:w="0" w:type="dxa"/>
            <w:bottom w:w="0" w:type="dxa"/>
            <w:right w:w="0" w:type="dxa"/>
          </w:tblCellMar>
        </w:tblPrEx>
        <w:trPr>
          <w:trHeight w:hRule="exact" w:val="653"/>
        </w:trPr>
        <w:tc>
          <w:tcPr>
            <w:tcW w:w="2880"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диаграмма и рисунки</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326" w:lineRule="exact"/>
              <w:ind w:firstLine="0"/>
            </w:pPr>
            <w:r>
              <w:rPr>
                <w:rStyle w:val="2"/>
                <w:color w:val="000000"/>
              </w:rPr>
              <w:t>изображения в презентации привлекательны и соответствуют содержанию</w:t>
            </w:r>
          </w:p>
        </w:tc>
      </w:tr>
      <w:tr w:rsidR="0071465D" w:rsidTr="00D038F4">
        <w:tblPrEx>
          <w:tblCellMar>
            <w:top w:w="0" w:type="dxa"/>
            <w:left w:w="0" w:type="dxa"/>
            <w:bottom w:w="0" w:type="dxa"/>
            <w:right w:w="0" w:type="dxa"/>
          </w:tblCellMar>
        </w:tblPrEx>
        <w:trPr>
          <w:trHeight w:hRule="exact" w:val="658"/>
        </w:trPr>
        <w:tc>
          <w:tcPr>
            <w:tcW w:w="288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текст, цвет, фон</w:t>
            </w:r>
          </w:p>
        </w:tc>
        <w:tc>
          <w:tcPr>
            <w:tcW w:w="7003"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83" w:h="7910" w:wrap="none" w:vAnchor="page" w:hAnchor="page" w:x="1303" w:y="6007"/>
              <w:shd w:val="clear" w:color="auto" w:fill="auto"/>
              <w:spacing w:line="331" w:lineRule="exact"/>
              <w:ind w:firstLine="0"/>
            </w:pPr>
            <w:r>
              <w:rPr>
                <w:rStyle w:val="2"/>
                <w:color w:val="000000"/>
              </w:rPr>
              <w:t>текст легко читается, фон сочетается с графическими элементами</w:t>
            </w:r>
          </w:p>
        </w:tc>
      </w:tr>
      <w:tr w:rsidR="0071465D" w:rsidTr="00D038F4">
        <w:tblPrEx>
          <w:tblCellMar>
            <w:top w:w="0" w:type="dxa"/>
            <w:left w:w="0" w:type="dxa"/>
            <w:bottom w:w="0" w:type="dxa"/>
            <w:right w:w="0" w:type="dxa"/>
          </w:tblCellMar>
        </w:tblPrEx>
        <w:trPr>
          <w:trHeight w:hRule="exact" w:val="653"/>
        </w:trPr>
        <w:tc>
          <w:tcPr>
            <w:tcW w:w="2880"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списки и таблицы</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326" w:lineRule="exact"/>
              <w:ind w:firstLine="0"/>
            </w:pPr>
            <w:r>
              <w:rPr>
                <w:rStyle w:val="2"/>
                <w:color w:val="000000"/>
              </w:rPr>
              <w:t>списки и таблицы в презентации выстроены и размещены корректно</w:t>
            </w:r>
          </w:p>
        </w:tc>
      </w:tr>
      <w:tr w:rsidR="0071465D" w:rsidTr="00D038F4">
        <w:tblPrEx>
          <w:tblCellMar>
            <w:top w:w="0" w:type="dxa"/>
            <w:left w:w="0" w:type="dxa"/>
            <w:bottom w:w="0" w:type="dxa"/>
            <w:right w:w="0" w:type="dxa"/>
          </w:tblCellMar>
        </w:tblPrEx>
        <w:trPr>
          <w:trHeight w:hRule="exact" w:val="331"/>
        </w:trPr>
        <w:tc>
          <w:tcPr>
            <w:tcW w:w="288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ссылки</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pPr>
            <w:r>
              <w:rPr>
                <w:rStyle w:val="2"/>
                <w:color w:val="000000"/>
              </w:rPr>
              <w:t>все ссылки работают</w:t>
            </w:r>
          </w:p>
        </w:tc>
      </w:tr>
      <w:tr w:rsidR="0071465D" w:rsidTr="00D038F4">
        <w:tblPrEx>
          <w:tblCellMar>
            <w:top w:w="0" w:type="dxa"/>
            <w:left w:w="0" w:type="dxa"/>
            <w:bottom w:w="0" w:type="dxa"/>
            <w:right w:w="0" w:type="dxa"/>
          </w:tblCellMar>
        </w:tblPrEx>
        <w:trPr>
          <w:trHeight w:hRule="exact" w:val="331"/>
        </w:trPr>
        <w:tc>
          <w:tcPr>
            <w:tcW w:w="9883" w:type="dxa"/>
            <w:gridSpan w:val="2"/>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center"/>
            </w:pPr>
            <w:r>
              <w:rPr>
                <w:rStyle w:val="2"/>
                <w:color w:val="000000"/>
              </w:rPr>
              <w:t>Содержание</w:t>
            </w:r>
          </w:p>
        </w:tc>
      </w:tr>
      <w:tr w:rsidR="0071465D" w:rsidTr="00D038F4">
        <w:tblPrEx>
          <w:tblCellMar>
            <w:top w:w="0" w:type="dxa"/>
            <w:left w:w="0" w:type="dxa"/>
            <w:bottom w:w="0" w:type="dxa"/>
            <w:right w:w="0" w:type="dxa"/>
          </w:tblCellMar>
        </w:tblPrEx>
        <w:trPr>
          <w:trHeight w:hRule="exact" w:val="331"/>
        </w:trPr>
        <w:tc>
          <w:tcPr>
            <w:tcW w:w="288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тема</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pPr>
            <w:r>
              <w:rPr>
                <w:rStyle w:val="2"/>
                <w:color w:val="000000"/>
              </w:rPr>
              <w:t>раскрыты все аспекты темы</w:t>
            </w:r>
          </w:p>
        </w:tc>
      </w:tr>
      <w:tr w:rsidR="0071465D" w:rsidTr="00D038F4">
        <w:tblPrEx>
          <w:tblCellMar>
            <w:top w:w="0" w:type="dxa"/>
            <w:left w:w="0" w:type="dxa"/>
            <w:bottom w:w="0" w:type="dxa"/>
            <w:right w:w="0" w:type="dxa"/>
          </w:tblCellMar>
        </w:tblPrEx>
        <w:trPr>
          <w:trHeight w:hRule="exact" w:val="336"/>
        </w:trPr>
        <w:tc>
          <w:tcPr>
            <w:tcW w:w="288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доступность</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pPr>
            <w:r>
              <w:rPr>
                <w:rStyle w:val="2"/>
                <w:color w:val="000000"/>
              </w:rPr>
              <w:t>материал изложен в доступной форме</w:t>
            </w:r>
          </w:p>
        </w:tc>
      </w:tr>
      <w:tr w:rsidR="0071465D" w:rsidTr="00D038F4">
        <w:tblPrEx>
          <w:tblCellMar>
            <w:top w:w="0" w:type="dxa"/>
            <w:left w:w="0" w:type="dxa"/>
            <w:bottom w:w="0" w:type="dxa"/>
            <w:right w:w="0" w:type="dxa"/>
          </w:tblCellMar>
        </w:tblPrEx>
        <w:trPr>
          <w:trHeight w:hRule="exact" w:val="331"/>
        </w:trPr>
        <w:tc>
          <w:tcPr>
            <w:tcW w:w="288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иллюстрации</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pPr>
            <w:r>
              <w:rPr>
                <w:rStyle w:val="2"/>
                <w:color w:val="000000"/>
              </w:rPr>
              <w:t>систематизированный набор оригинальных рисунков</w:t>
            </w:r>
          </w:p>
        </w:tc>
      </w:tr>
      <w:tr w:rsidR="0071465D" w:rsidTr="00D038F4">
        <w:tblPrEx>
          <w:tblCellMar>
            <w:top w:w="0" w:type="dxa"/>
            <w:left w:w="0" w:type="dxa"/>
            <w:bottom w:w="0" w:type="dxa"/>
            <w:right w:w="0" w:type="dxa"/>
          </w:tblCellMar>
        </w:tblPrEx>
        <w:trPr>
          <w:trHeight w:hRule="exact" w:val="331"/>
        </w:trPr>
        <w:tc>
          <w:tcPr>
            <w:tcW w:w="288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логика</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pPr>
            <w:r>
              <w:rPr>
                <w:rStyle w:val="2"/>
                <w:color w:val="000000"/>
              </w:rPr>
              <w:t>слайды расположены в логической последовательности</w:t>
            </w:r>
          </w:p>
        </w:tc>
      </w:tr>
      <w:tr w:rsidR="0071465D" w:rsidTr="00D038F4">
        <w:tblPrEx>
          <w:tblCellMar>
            <w:top w:w="0" w:type="dxa"/>
            <w:left w:w="0" w:type="dxa"/>
            <w:bottom w:w="0" w:type="dxa"/>
            <w:right w:w="0" w:type="dxa"/>
          </w:tblCellMar>
        </w:tblPrEx>
        <w:trPr>
          <w:trHeight w:hRule="exact" w:val="331"/>
        </w:trPr>
        <w:tc>
          <w:tcPr>
            <w:tcW w:w="288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выводы</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pPr>
            <w:r>
              <w:rPr>
                <w:rStyle w:val="2"/>
                <w:color w:val="000000"/>
              </w:rPr>
              <w:t>заключительный слайд с выводами</w:t>
            </w:r>
          </w:p>
        </w:tc>
      </w:tr>
      <w:tr w:rsidR="0071465D" w:rsidTr="00D038F4">
        <w:tblPrEx>
          <w:tblCellMar>
            <w:top w:w="0" w:type="dxa"/>
            <w:left w:w="0" w:type="dxa"/>
            <w:bottom w:w="0" w:type="dxa"/>
            <w:right w:w="0" w:type="dxa"/>
          </w:tblCellMar>
        </w:tblPrEx>
        <w:trPr>
          <w:trHeight w:hRule="exact" w:val="653"/>
        </w:trPr>
        <w:tc>
          <w:tcPr>
            <w:tcW w:w="2880" w:type="dxa"/>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библиография</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ind w:firstLine="0"/>
            </w:pPr>
            <w:r>
              <w:rPr>
                <w:rStyle w:val="2"/>
                <w:color w:val="000000"/>
              </w:rPr>
              <w:t>список использованной литературы с перечислением всех использованных ресурсов</w:t>
            </w:r>
          </w:p>
        </w:tc>
      </w:tr>
      <w:tr w:rsidR="0071465D" w:rsidTr="00D038F4">
        <w:tblPrEx>
          <w:tblCellMar>
            <w:top w:w="0" w:type="dxa"/>
            <w:left w:w="0" w:type="dxa"/>
            <w:bottom w:w="0" w:type="dxa"/>
            <w:right w:w="0" w:type="dxa"/>
          </w:tblCellMar>
        </w:tblPrEx>
        <w:trPr>
          <w:trHeight w:hRule="exact" w:val="331"/>
        </w:trPr>
        <w:tc>
          <w:tcPr>
            <w:tcW w:w="9883" w:type="dxa"/>
            <w:gridSpan w:val="2"/>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center"/>
            </w:pPr>
            <w:r>
              <w:rPr>
                <w:rStyle w:val="2"/>
                <w:color w:val="000000"/>
              </w:rPr>
              <w:t>Защита проекта</w:t>
            </w:r>
          </w:p>
        </w:tc>
      </w:tr>
      <w:tr w:rsidR="0071465D" w:rsidTr="00D038F4">
        <w:tblPrEx>
          <w:tblCellMar>
            <w:top w:w="0" w:type="dxa"/>
            <w:left w:w="0" w:type="dxa"/>
            <w:bottom w:w="0" w:type="dxa"/>
            <w:right w:w="0" w:type="dxa"/>
          </w:tblCellMar>
        </w:tblPrEx>
        <w:trPr>
          <w:trHeight w:hRule="exact" w:val="658"/>
        </w:trPr>
        <w:tc>
          <w:tcPr>
            <w:tcW w:w="2880"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after="60" w:line="280" w:lineRule="exact"/>
              <w:ind w:firstLine="0"/>
              <w:jc w:val="left"/>
            </w:pPr>
            <w:r>
              <w:rPr>
                <w:rStyle w:val="2"/>
                <w:color w:val="000000"/>
              </w:rPr>
              <w:t>коммуникативные</w:t>
            </w:r>
          </w:p>
          <w:p w:rsidR="0071465D" w:rsidRDefault="0071465D" w:rsidP="00D038F4">
            <w:pPr>
              <w:pStyle w:val="21"/>
              <w:framePr w:w="9883" w:h="7910" w:wrap="none" w:vAnchor="page" w:hAnchor="page" w:x="1303" w:y="6007"/>
              <w:shd w:val="clear" w:color="auto" w:fill="auto"/>
              <w:spacing w:before="60" w:line="280" w:lineRule="exact"/>
              <w:ind w:firstLine="0"/>
              <w:jc w:val="left"/>
            </w:pPr>
            <w:r>
              <w:rPr>
                <w:rStyle w:val="2"/>
                <w:color w:val="000000"/>
              </w:rPr>
              <w:t>способности</w:t>
            </w:r>
          </w:p>
        </w:tc>
        <w:tc>
          <w:tcPr>
            <w:tcW w:w="7003"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pPr>
            <w:r>
              <w:rPr>
                <w:rStyle w:val="2"/>
                <w:color w:val="000000"/>
              </w:rPr>
              <w:t>речь учащегося четкая и логичная</w:t>
            </w:r>
          </w:p>
        </w:tc>
      </w:tr>
      <w:tr w:rsidR="0071465D" w:rsidTr="00D038F4">
        <w:tblPrEx>
          <w:tblCellMar>
            <w:top w:w="0" w:type="dxa"/>
            <w:left w:w="0" w:type="dxa"/>
            <w:bottom w:w="0" w:type="dxa"/>
            <w:right w:w="0" w:type="dxa"/>
          </w:tblCellMar>
        </w:tblPrEx>
        <w:trPr>
          <w:trHeight w:hRule="exact" w:val="341"/>
        </w:trPr>
        <w:tc>
          <w:tcPr>
            <w:tcW w:w="2880"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jc w:val="left"/>
            </w:pPr>
            <w:r>
              <w:rPr>
                <w:rStyle w:val="2"/>
                <w:color w:val="000000"/>
              </w:rPr>
              <w:t>владение материалом</w:t>
            </w:r>
          </w:p>
        </w:tc>
        <w:tc>
          <w:tcPr>
            <w:tcW w:w="7003"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83" w:h="7910" w:wrap="none" w:vAnchor="page" w:hAnchor="page" w:x="1303" w:y="6007"/>
              <w:shd w:val="clear" w:color="auto" w:fill="auto"/>
              <w:spacing w:line="280" w:lineRule="exact"/>
              <w:ind w:firstLine="0"/>
            </w:pPr>
            <w:r>
              <w:rPr>
                <w:rStyle w:val="2"/>
                <w:color w:val="000000"/>
              </w:rPr>
              <w:t>ученик владеет материалом своей темы</w:t>
            </w:r>
          </w:p>
        </w:tc>
      </w:tr>
    </w:tbl>
    <w:p w:rsidR="0071465D" w:rsidRDefault="0071465D" w:rsidP="0071465D">
      <w:pPr>
        <w:pStyle w:val="30"/>
        <w:framePr w:w="9883" w:h="1739" w:hRule="exact" w:wrap="none" w:vAnchor="page" w:hAnchor="page" w:x="1303" w:y="14567"/>
        <w:shd w:val="clear" w:color="auto" w:fill="auto"/>
        <w:spacing w:before="0" w:after="327" w:line="280" w:lineRule="exact"/>
        <w:ind w:left="40"/>
        <w:jc w:val="center"/>
      </w:pPr>
      <w:r>
        <w:rPr>
          <w:rStyle w:val="3"/>
          <w:b/>
          <w:bCs/>
          <w:color w:val="000000"/>
        </w:rPr>
        <w:t>ТЕХНОЛОГИЯ</w:t>
      </w:r>
    </w:p>
    <w:p w:rsidR="0071465D" w:rsidRDefault="0071465D" w:rsidP="0071465D">
      <w:pPr>
        <w:pStyle w:val="21"/>
        <w:framePr w:w="9883" w:h="1739" w:hRule="exact" w:wrap="none" w:vAnchor="page" w:hAnchor="page" w:x="1303" w:y="14567"/>
        <w:shd w:val="clear" w:color="auto" w:fill="auto"/>
        <w:spacing w:line="280" w:lineRule="exact"/>
        <w:ind w:firstLine="840"/>
      </w:pPr>
      <w:r>
        <w:rPr>
          <w:rStyle w:val="220"/>
          <w:color w:val="000000"/>
        </w:rPr>
        <w:t>Критерии оценки знаний, умений и компетентностей учащихся:</w:t>
      </w:r>
    </w:p>
    <w:p w:rsidR="0071465D" w:rsidRDefault="0071465D" w:rsidP="0071465D">
      <w:pPr>
        <w:pStyle w:val="21"/>
        <w:framePr w:w="9883" w:h="1739" w:hRule="exact" w:wrap="none" w:vAnchor="page" w:hAnchor="page" w:x="1303" w:y="14567"/>
        <w:shd w:val="clear" w:color="auto" w:fill="auto"/>
        <w:spacing w:after="92" w:line="280" w:lineRule="exact"/>
        <w:ind w:firstLine="840"/>
      </w:pPr>
      <w:r>
        <w:rPr>
          <w:rStyle w:val="2"/>
          <w:color w:val="000000"/>
        </w:rPr>
        <w:t>«5» («отлично») - ставится, если учащийся полностью усвоил учебный</w:t>
      </w:r>
    </w:p>
    <w:p w:rsidR="0071465D" w:rsidRDefault="0071465D" w:rsidP="0071465D">
      <w:pPr>
        <w:pStyle w:val="21"/>
        <w:framePr w:w="9883" w:h="1739" w:hRule="exact" w:wrap="none" w:vAnchor="page" w:hAnchor="page" w:x="1303" w:y="14567"/>
        <w:shd w:val="clear" w:color="auto" w:fill="auto"/>
        <w:spacing w:line="280" w:lineRule="exact"/>
        <w:ind w:right="160" w:firstLine="0"/>
        <w:jc w:val="right"/>
      </w:pPr>
      <w:r>
        <w:rPr>
          <w:rStyle w:val="2"/>
          <w:color w:val="000000"/>
        </w:rPr>
        <w:t>87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14874" w:hRule="exact" w:wrap="none" w:vAnchor="page" w:hAnchor="page" w:x="1397" w:y="817"/>
        <w:shd w:val="clear" w:color="auto" w:fill="auto"/>
        <w:tabs>
          <w:tab w:val="left" w:pos="970"/>
          <w:tab w:val="left" w:pos="4320"/>
          <w:tab w:val="left" w:pos="5789"/>
          <w:tab w:val="left" w:pos="6206"/>
          <w:tab w:val="left" w:pos="8021"/>
          <w:tab w:val="left" w:pos="9274"/>
        </w:tabs>
        <w:ind w:firstLine="0"/>
      </w:pPr>
      <w:r>
        <w:rPr>
          <w:rStyle w:val="2"/>
          <w:color w:val="000000"/>
        </w:rPr>
        <w:lastRenderedPageBreak/>
        <w:t>материал, может изложить его своими словами, самостоятельно подтверждает ответ</w:t>
      </w:r>
      <w:r>
        <w:rPr>
          <w:rStyle w:val="2"/>
          <w:color w:val="000000"/>
        </w:rPr>
        <w:tab/>
        <w:t>конкретными примерами,</w:t>
      </w:r>
      <w:r>
        <w:rPr>
          <w:rStyle w:val="2"/>
          <w:color w:val="000000"/>
        </w:rPr>
        <w:tab/>
        <w:t>правильно</w:t>
      </w:r>
      <w:r>
        <w:rPr>
          <w:rStyle w:val="2"/>
          <w:color w:val="000000"/>
        </w:rPr>
        <w:tab/>
        <w:t>и</w:t>
      </w:r>
      <w:r>
        <w:rPr>
          <w:rStyle w:val="2"/>
          <w:color w:val="000000"/>
        </w:rPr>
        <w:tab/>
        <w:t>обстоятельно</w:t>
      </w:r>
      <w:r>
        <w:rPr>
          <w:rStyle w:val="2"/>
          <w:color w:val="000000"/>
        </w:rPr>
        <w:tab/>
        <w:t>отвечает</w:t>
      </w:r>
      <w:r>
        <w:rPr>
          <w:rStyle w:val="2"/>
          <w:color w:val="000000"/>
        </w:rPr>
        <w:tab/>
      </w:r>
      <w:proofErr w:type="gramStart"/>
      <w:r>
        <w:rPr>
          <w:rStyle w:val="2"/>
          <w:color w:val="000000"/>
        </w:rPr>
        <w:t>на</w:t>
      </w:r>
      <w:proofErr w:type="gramEnd"/>
    </w:p>
    <w:p w:rsidR="0071465D" w:rsidRDefault="0071465D" w:rsidP="0071465D">
      <w:pPr>
        <w:pStyle w:val="21"/>
        <w:framePr w:w="9672" w:h="14874" w:hRule="exact" w:wrap="none" w:vAnchor="page" w:hAnchor="page" w:x="1397" w:y="817"/>
        <w:shd w:val="clear" w:color="auto" w:fill="auto"/>
        <w:ind w:firstLine="0"/>
      </w:pPr>
      <w:r>
        <w:rPr>
          <w:rStyle w:val="2"/>
          <w:color w:val="000000"/>
        </w:rPr>
        <w:t>дополнительные вопросы учителя;</w:t>
      </w:r>
    </w:p>
    <w:p w:rsidR="0071465D" w:rsidRDefault="0071465D" w:rsidP="0071465D">
      <w:pPr>
        <w:pStyle w:val="21"/>
        <w:framePr w:w="9672" w:h="14874" w:hRule="exact" w:wrap="none" w:vAnchor="page" w:hAnchor="page" w:x="1397" w:y="817"/>
        <w:shd w:val="clear" w:color="auto" w:fill="auto"/>
        <w:tabs>
          <w:tab w:val="left" w:pos="970"/>
          <w:tab w:val="left" w:pos="4320"/>
          <w:tab w:val="left" w:pos="5789"/>
          <w:tab w:val="left" w:pos="6206"/>
          <w:tab w:val="left" w:pos="8021"/>
          <w:tab w:val="left" w:pos="9274"/>
        </w:tabs>
        <w:ind w:firstLine="740"/>
      </w:pPr>
      <w:r>
        <w:rPr>
          <w:rStyle w:val="2"/>
          <w:color w:val="000000"/>
        </w:rPr>
        <w:t>«4» («хорошо») - ставится, если учащийся в основном усвоил учебный материал, допускает незначительные ошибки в его изложении, подтверждает ответ</w:t>
      </w:r>
      <w:r>
        <w:rPr>
          <w:rStyle w:val="2"/>
          <w:color w:val="000000"/>
        </w:rPr>
        <w:tab/>
        <w:t>конкретными примерами,</w:t>
      </w:r>
      <w:r>
        <w:rPr>
          <w:rStyle w:val="2"/>
          <w:color w:val="000000"/>
        </w:rPr>
        <w:tab/>
        <w:t>правильно</w:t>
      </w:r>
      <w:r>
        <w:rPr>
          <w:rStyle w:val="2"/>
          <w:color w:val="000000"/>
        </w:rPr>
        <w:tab/>
        <w:t>и</w:t>
      </w:r>
      <w:r>
        <w:rPr>
          <w:rStyle w:val="2"/>
          <w:color w:val="000000"/>
        </w:rPr>
        <w:tab/>
        <w:t>обстоятельно</w:t>
      </w:r>
      <w:r>
        <w:rPr>
          <w:rStyle w:val="2"/>
          <w:color w:val="000000"/>
        </w:rPr>
        <w:tab/>
        <w:t>отвечает</w:t>
      </w:r>
      <w:r>
        <w:rPr>
          <w:rStyle w:val="2"/>
          <w:color w:val="000000"/>
        </w:rPr>
        <w:tab/>
      </w:r>
      <w:proofErr w:type="gramStart"/>
      <w:r>
        <w:rPr>
          <w:rStyle w:val="2"/>
          <w:color w:val="000000"/>
        </w:rPr>
        <w:t>на</w:t>
      </w:r>
      <w:proofErr w:type="gramEnd"/>
    </w:p>
    <w:p w:rsidR="0071465D" w:rsidRDefault="0071465D" w:rsidP="0071465D">
      <w:pPr>
        <w:pStyle w:val="21"/>
        <w:framePr w:w="9672" w:h="14874" w:hRule="exact" w:wrap="none" w:vAnchor="page" w:hAnchor="page" w:x="1397" w:y="817"/>
        <w:shd w:val="clear" w:color="auto" w:fill="auto"/>
        <w:ind w:firstLine="0"/>
      </w:pPr>
      <w:r>
        <w:rPr>
          <w:rStyle w:val="2"/>
          <w:color w:val="000000"/>
        </w:rPr>
        <w:t>дополнительные вопросы учителя;</w:t>
      </w:r>
    </w:p>
    <w:p w:rsidR="0071465D" w:rsidRDefault="0071465D" w:rsidP="0071465D">
      <w:pPr>
        <w:pStyle w:val="21"/>
        <w:framePr w:w="9672" w:h="14874" w:hRule="exact" w:wrap="none" w:vAnchor="page" w:hAnchor="page" w:x="1397" w:y="817"/>
        <w:shd w:val="clear" w:color="auto" w:fill="auto"/>
        <w:ind w:firstLine="740"/>
      </w:pPr>
      <w:r>
        <w:rPr>
          <w:rStyle w:val="2"/>
          <w:color w:val="000000"/>
        </w:rPr>
        <w:t xml:space="preserve">«3» («удовлетворительно») - ставится, если учащийся не усвоил существенную часть учебного материала, допускает значительные ошибки в его изложении своими словами, </w:t>
      </w:r>
      <w:proofErr w:type="gramStart"/>
      <w:r>
        <w:rPr>
          <w:rStyle w:val="2"/>
          <w:color w:val="000000"/>
        </w:rPr>
        <w:t>затрудняется</w:t>
      </w:r>
      <w:proofErr w:type="gramEnd"/>
      <w:r>
        <w:rPr>
          <w:rStyle w:val="2"/>
          <w:color w:val="000000"/>
        </w:rPr>
        <w:t xml:space="preserve"> подтвердит ответ конкретным примерами, слабо отвечает на дополнительные вопросы;</w:t>
      </w:r>
    </w:p>
    <w:p w:rsidR="0071465D" w:rsidRDefault="0071465D" w:rsidP="0071465D">
      <w:pPr>
        <w:pStyle w:val="21"/>
        <w:framePr w:w="9672" w:h="14874" w:hRule="exact" w:wrap="none" w:vAnchor="page" w:hAnchor="page" w:x="1397" w:y="817"/>
        <w:shd w:val="clear" w:color="auto" w:fill="auto"/>
        <w:spacing w:after="300"/>
        <w:ind w:firstLine="740"/>
      </w:pPr>
      <w:r>
        <w:rPr>
          <w:rStyle w:val="2"/>
          <w:color w:val="000000"/>
        </w:rPr>
        <w:t>«2» («неудовлетворительно») -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71465D" w:rsidRDefault="0071465D" w:rsidP="0071465D">
      <w:pPr>
        <w:pStyle w:val="21"/>
        <w:framePr w:w="9672" w:h="14874" w:hRule="exact" w:wrap="none" w:vAnchor="page" w:hAnchor="page" w:x="1397" w:y="817"/>
        <w:shd w:val="clear" w:color="auto" w:fill="auto"/>
        <w:ind w:firstLine="740"/>
      </w:pPr>
      <w:r>
        <w:rPr>
          <w:rStyle w:val="220"/>
          <w:color w:val="000000"/>
        </w:rPr>
        <w:t>Критерии оценки практической работы</w:t>
      </w:r>
    </w:p>
    <w:p w:rsidR="0071465D" w:rsidRDefault="0071465D" w:rsidP="0071465D">
      <w:pPr>
        <w:pStyle w:val="21"/>
        <w:framePr w:w="9672" w:h="14874" w:hRule="exact" w:wrap="none" w:vAnchor="page" w:hAnchor="page" w:x="1397" w:y="817"/>
        <w:shd w:val="clear" w:color="auto" w:fill="auto"/>
        <w:ind w:firstLine="740"/>
      </w:pPr>
      <w:r>
        <w:rPr>
          <w:rStyle w:val="2"/>
          <w:color w:val="000000"/>
        </w:rPr>
        <w:t>Организация труда:</w:t>
      </w:r>
    </w:p>
    <w:p w:rsidR="0071465D" w:rsidRDefault="0071465D" w:rsidP="0071465D">
      <w:pPr>
        <w:pStyle w:val="21"/>
        <w:framePr w:w="9672" w:h="14874" w:hRule="exact" w:wrap="none" w:vAnchor="page" w:hAnchor="page" w:x="1397" w:y="817"/>
        <w:shd w:val="clear" w:color="auto" w:fill="auto"/>
        <w:ind w:firstLine="740"/>
      </w:pPr>
      <w:r>
        <w:rPr>
          <w:rStyle w:val="2"/>
          <w:color w:val="000000"/>
        </w:rPr>
        <w:t>«5» («отлично») -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71465D" w:rsidRDefault="0071465D" w:rsidP="0071465D">
      <w:pPr>
        <w:pStyle w:val="21"/>
        <w:framePr w:w="9672" w:h="14874" w:hRule="exact" w:wrap="none" w:vAnchor="page" w:hAnchor="page" w:x="1397" w:y="817"/>
        <w:shd w:val="clear" w:color="auto" w:fill="auto"/>
        <w:ind w:firstLine="740"/>
      </w:pPr>
      <w:r>
        <w:rPr>
          <w:rStyle w:val="2"/>
          <w:color w:val="000000"/>
        </w:rPr>
        <w:t>«4» («хорошо») -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71465D" w:rsidRDefault="0071465D" w:rsidP="0071465D">
      <w:pPr>
        <w:pStyle w:val="21"/>
        <w:framePr w:w="9672" w:h="14874" w:hRule="exact" w:wrap="none" w:vAnchor="page" w:hAnchor="page" w:x="1397" w:y="817"/>
        <w:shd w:val="clear" w:color="auto" w:fill="auto"/>
        <w:ind w:firstLine="740"/>
      </w:pPr>
      <w:r>
        <w:rPr>
          <w:rStyle w:val="2"/>
          <w:color w:val="000000"/>
        </w:rPr>
        <w:t>«3» («удовлетворительно») - ставится, если самостоятельность в работе была низкой, допущены нарушения трудовой и технологической дисциплины, правил ТБ;</w:t>
      </w:r>
    </w:p>
    <w:p w:rsidR="0071465D" w:rsidRDefault="0071465D" w:rsidP="0071465D">
      <w:pPr>
        <w:pStyle w:val="21"/>
        <w:framePr w:w="9672" w:h="14874" w:hRule="exact" w:wrap="none" w:vAnchor="page" w:hAnchor="page" w:x="1397" w:y="817"/>
        <w:shd w:val="clear" w:color="auto" w:fill="auto"/>
        <w:spacing w:after="300"/>
        <w:ind w:firstLine="740"/>
      </w:pPr>
      <w:r>
        <w:rPr>
          <w:rStyle w:val="2"/>
          <w:color w:val="000000"/>
        </w:rPr>
        <w:t>«2» («неудовлетворительно») -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71465D" w:rsidRDefault="0071465D" w:rsidP="0071465D">
      <w:pPr>
        <w:pStyle w:val="21"/>
        <w:framePr w:w="9672" w:h="14874" w:hRule="exact" w:wrap="none" w:vAnchor="page" w:hAnchor="page" w:x="1397" w:y="817"/>
        <w:shd w:val="clear" w:color="auto" w:fill="auto"/>
        <w:ind w:firstLine="740"/>
      </w:pPr>
      <w:r>
        <w:rPr>
          <w:rStyle w:val="220"/>
          <w:color w:val="000000"/>
        </w:rPr>
        <w:t>Приемы труда</w:t>
      </w:r>
      <w:r>
        <w:rPr>
          <w:rStyle w:val="2"/>
          <w:color w:val="000000"/>
        </w:rPr>
        <w:t>:</w:t>
      </w:r>
    </w:p>
    <w:p w:rsidR="0071465D" w:rsidRDefault="0071465D" w:rsidP="0071465D">
      <w:pPr>
        <w:pStyle w:val="21"/>
        <w:framePr w:w="9672" w:h="14874" w:hRule="exact" w:wrap="none" w:vAnchor="page" w:hAnchor="page" w:x="1397" w:y="817"/>
        <w:shd w:val="clear" w:color="auto" w:fill="auto"/>
        <w:ind w:firstLine="740"/>
      </w:pPr>
      <w:r>
        <w:rPr>
          <w:rStyle w:val="2"/>
          <w:color w:val="000000"/>
        </w:rPr>
        <w:t>«5» («отлично») - ставится, если все приемы труда выполнялись правильно, не было нарушений правил ТБ, установленных для данного вида работ;</w:t>
      </w:r>
    </w:p>
    <w:p w:rsidR="0071465D" w:rsidRDefault="0071465D" w:rsidP="0071465D">
      <w:pPr>
        <w:pStyle w:val="21"/>
        <w:framePr w:w="9672" w:h="14874" w:hRule="exact" w:wrap="none" w:vAnchor="page" w:hAnchor="page" w:x="1397" w:y="817"/>
        <w:shd w:val="clear" w:color="auto" w:fill="auto"/>
        <w:ind w:firstLine="740"/>
      </w:pPr>
      <w:r>
        <w:rPr>
          <w:rStyle w:val="2"/>
          <w:color w:val="000000"/>
        </w:rPr>
        <w:t>«4» («хорошо») - ставится, если приемы труда выполнялись в основном правильно, допущенные ошибки исправлялись самостоятельно, не было нарушений правил ТБ;</w:t>
      </w:r>
    </w:p>
    <w:p w:rsidR="0071465D" w:rsidRDefault="0071465D" w:rsidP="0071465D">
      <w:pPr>
        <w:pStyle w:val="21"/>
        <w:framePr w:w="9672" w:h="14874" w:hRule="exact" w:wrap="none" w:vAnchor="page" w:hAnchor="page" w:x="1397" w:y="817"/>
        <w:shd w:val="clear" w:color="auto" w:fill="auto"/>
        <w:ind w:firstLine="740"/>
      </w:pPr>
      <w:r>
        <w:rPr>
          <w:rStyle w:val="2"/>
          <w:color w:val="000000"/>
        </w:rPr>
        <w:t>«3» («удовлетворительно») -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71465D" w:rsidRDefault="0071465D" w:rsidP="0071465D">
      <w:pPr>
        <w:pStyle w:val="ab"/>
        <w:framePr w:wrap="none" w:vAnchor="page" w:hAnchor="page" w:x="10777" w:y="15981"/>
        <w:shd w:val="clear" w:color="auto" w:fill="auto"/>
        <w:spacing w:line="260" w:lineRule="exact"/>
      </w:pPr>
      <w:r>
        <w:rPr>
          <w:rStyle w:val="aa"/>
          <w:color w:val="000000"/>
        </w:rPr>
        <w:t>88</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883" w:h="5196" w:hRule="exact" w:wrap="none" w:vAnchor="page" w:hAnchor="page" w:x="1292" w:y="822"/>
        <w:shd w:val="clear" w:color="auto" w:fill="auto"/>
        <w:spacing w:after="304"/>
        <w:ind w:right="160" w:firstLine="840"/>
      </w:pPr>
      <w:r>
        <w:rPr>
          <w:rStyle w:val="25"/>
          <w:color w:val="000000"/>
        </w:rPr>
        <w:lastRenderedPageBreak/>
        <w:t>«2»</w:t>
      </w:r>
      <w:r>
        <w:rPr>
          <w:rStyle w:val="2"/>
          <w:color w:val="000000"/>
        </w:rPr>
        <w:t xml:space="preserve"> («неудовлетворительно») -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71465D" w:rsidRDefault="0071465D" w:rsidP="0071465D">
      <w:pPr>
        <w:pStyle w:val="21"/>
        <w:framePr w:w="9883" w:h="5196" w:hRule="exact" w:wrap="none" w:vAnchor="page" w:hAnchor="page" w:x="1292" w:y="822"/>
        <w:shd w:val="clear" w:color="auto" w:fill="auto"/>
        <w:spacing w:line="317" w:lineRule="exact"/>
        <w:ind w:firstLine="840"/>
      </w:pPr>
      <w:r>
        <w:rPr>
          <w:rStyle w:val="220"/>
          <w:color w:val="000000"/>
        </w:rPr>
        <w:t>Качество изделия (работы)</w:t>
      </w:r>
      <w:r>
        <w:rPr>
          <w:rStyle w:val="2"/>
          <w:color w:val="000000"/>
        </w:rPr>
        <w:t>:</w:t>
      </w:r>
    </w:p>
    <w:p w:rsidR="0071465D" w:rsidRDefault="0071465D" w:rsidP="0071465D">
      <w:pPr>
        <w:pStyle w:val="21"/>
        <w:framePr w:w="9883" w:h="5196" w:hRule="exact" w:wrap="none" w:vAnchor="page" w:hAnchor="page" w:x="1292" w:y="822"/>
        <w:shd w:val="clear" w:color="auto" w:fill="auto"/>
        <w:spacing w:line="317" w:lineRule="exact"/>
        <w:ind w:right="160" w:firstLine="840"/>
      </w:pPr>
      <w:r>
        <w:rPr>
          <w:rStyle w:val="2"/>
          <w:color w:val="000000"/>
        </w:rPr>
        <w:t>«5» («отлично») - ставится, если изделие или другая работа выполнены с учетом установленных требований;</w:t>
      </w:r>
    </w:p>
    <w:p w:rsidR="0071465D" w:rsidRDefault="0071465D" w:rsidP="0071465D">
      <w:pPr>
        <w:pStyle w:val="21"/>
        <w:framePr w:w="9883" w:h="5196" w:hRule="exact" w:wrap="none" w:vAnchor="page" w:hAnchor="page" w:x="1292" w:y="822"/>
        <w:shd w:val="clear" w:color="auto" w:fill="auto"/>
        <w:spacing w:line="317" w:lineRule="exact"/>
        <w:ind w:right="160" w:firstLine="840"/>
      </w:pPr>
      <w:r>
        <w:rPr>
          <w:rStyle w:val="2"/>
          <w:color w:val="000000"/>
        </w:rPr>
        <w:t>«4» («хорошо») - ставится, если изделие выполнено с незначительными отклонениями от заданных требований;</w:t>
      </w:r>
    </w:p>
    <w:p w:rsidR="0071465D" w:rsidRDefault="0071465D" w:rsidP="0071465D">
      <w:pPr>
        <w:pStyle w:val="21"/>
        <w:framePr w:w="9883" w:h="5196" w:hRule="exact" w:wrap="none" w:vAnchor="page" w:hAnchor="page" w:x="1292" w:y="822"/>
        <w:shd w:val="clear" w:color="auto" w:fill="auto"/>
        <w:spacing w:line="317" w:lineRule="exact"/>
        <w:ind w:right="160" w:firstLine="840"/>
      </w:pPr>
      <w:r>
        <w:rPr>
          <w:rStyle w:val="2"/>
          <w:color w:val="000000"/>
        </w:rPr>
        <w:t>«3» («удовлетворительно») - ставится, если изделие выполнено со значительными нарушениями заданных требований;</w:t>
      </w:r>
    </w:p>
    <w:p w:rsidR="0071465D" w:rsidRDefault="0071465D" w:rsidP="0071465D">
      <w:pPr>
        <w:pStyle w:val="21"/>
        <w:framePr w:w="9883" w:h="5196" w:hRule="exact" w:wrap="none" w:vAnchor="page" w:hAnchor="page" w:x="1292" w:y="822"/>
        <w:shd w:val="clear" w:color="auto" w:fill="auto"/>
        <w:spacing w:after="330" w:line="317" w:lineRule="exact"/>
        <w:ind w:right="160" w:firstLine="840"/>
      </w:pPr>
      <w:r>
        <w:rPr>
          <w:rStyle w:val="2"/>
          <w:color w:val="000000"/>
        </w:rPr>
        <w:t>«2» («неудовлетворительно») - ставится, если изделие выполнено с грубыми нарушениями заданных требований или допущен брак.</w:t>
      </w:r>
    </w:p>
    <w:p w:rsidR="0071465D" w:rsidRDefault="0071465D" w:rsidP="0071465D">
      <w:pPr>
        <w:pStyle w:val="21"/>
        <w:framePr w:w="9883" w:h="5196" w:hRule="exact" w:wrap="none" w:vAnchor="page" w:hAnchor="page" w:x="1292" w:y="822"/>
        <w:shd w:val="clear" w:color="auto" w:fill="auto"/>
        <w:spacing w:line="280" w:lineRule="exact"/>
        <w:ind w:firstLine="840"/>
      </w:pPr>
      <w:r>
        <w:rPr>
          <w:rStyle w:val="220"/>
          <w:color w:val="000000"/>
        </w:rPr>
        <w:t>Критерии оценивания тестов</w:t>
      </w:r>
    </w:p>
    <w:p w:rsidR="0071465D" w:rsidRDefault="0071465D" w:rsidP="0071465D">
      <w:pPr>
        <w:pStyle w:val="21"/>
        <w:framePr w:w="9883" w:h="5196" w:hRule="exact" w:wrap="none" w:vAnchor="page" w:hAnchor="page" w:x="1292" w:y="822"/>
        <w:shd w:val="clear" w:color="auto" w:fill="auto"/>
        <w:spacing w:line="280" w:lineRule="exact"/>
        <w:ind w:firstLine="840"/>
      </w:pPr>
      <w:r>
        <w:rPr>
          <w:rStyle w:val="2"/>
          <w:color w:val="000000"/>
        </w:rPr>
        <w:t>При тестировании все верные ответы берутся за 100%, тогда отметка</w:t>
      </w:r>
    </w:p>
    <w:p w:rsidR="0071465D" w:rsidRDefault="0071465D" w:rsidP="0071465D">
      <w:pPr>
        <w:pStyle w:val="10"/>
        <w:framePr w:wrap="none" w:vAnchor="page" w:hAnchor="page" w:x="1383" w:y="6009"/>
        <w:shd w:val="clear" w:color="auto" w:fill="auto"/>
        <w:spacing w:line="280" w:lineRule="exact"/>
        <w:jc w:val="left"/>
      </w:pPr>
      <w:r>
        <w:rPr>
          <w:rStyle w:val="ac"/>
          <w:color w:val="000000"/>
        </w:rPr>
        <w:t>выставляется соответственно:</w:t>
      </w:r>
    </w:p>
    <w:tbl>
      <w:tblPr>
        <w:tblW w:w="0" w:type="auto"/>
        <w:tblInd w:w="5" w:type="dxa"/>
        <w:tblLayout w:type="fixed"/>
        <w:tblCellMar>
          <w:left w:w="0" w:type="dxa"/>
          <w:right w:w="0" w:type="dxa"/>
        </w:tblCellMar>
        <w:tblLook w:val="0000" w:firstRow="0" w:lastRow="0" w:firstColumn="0" w:lastColumn="0" w:noHBand="0" w:noVBand="0"/>
      </w:tblPr>
      <w:tblGrid>
        <w:gridCol w:w="4934"/>
        <w:gridCol w:w="4939"/>
      </w:tblGrid>
      <w:tr w:rsidR="0071465D" w:rsidTr="00D038F4">
        <w:tblPrEx>
          <w:tblCellMar>
            <w:top w:w="0" w:type="dxa"/>
            <w:left w:w="0" w:type="dxa"/>
            <w:bottom w:w="0" w:type="dxa"/>
            <w:right w:w="0" w:type="dxa"/>
          </w:tblCellMar>
        </w:tblPrEx>
        <w:trPr>
          <w:trHeight w:hRule="exact" w:val="336"/>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left="960" w:firstLine="0"/>
              <w:jc w:val="left"/>
            </w:pPr>
            <w:r>
              <w:rPr>
                <w:rStyle w:val="2"/>
                <w:color w:val="000000"/>
              </w:rPr>
              <w:t>Процент выполнения задания</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firstLine="0"/>
              <w:jc w:val="center"/>
            </w:pPr>
            <w:r>
              <w:rPr>
                <w:rStyle w:val="2"/>
                <w:color w:val="000000"/>
              </w:rPr>
              <w:t>Оценка</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left="660" w:firstLine="0"/>
              <w:jc w:val="left"/>
            </w:pPr>
            <w:r>
              <w:rPr>
                <w:rStyle w:val="2"/>
                <w:color w:val="000000"/>
              </w:rPr>
              <w:t>90-100%</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left="160" w:firstLine="0"/>
              <w:jc w:val="left"/>
            </w:pPr>
            <w:r>
              <w:rPr>
                <w:rStyle w:val="2"/>
                <w:color w:val="000000"/>
              </w:rPr>
              <w:t>«5» («отлично»)</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left="660" w:firstLine="0"/>
              <w:jc w:val="left"/>
            </w:pPr>
            <w:r>
              <w:rPr>
                <w:rStyle w:val="2"/>
                <w:color w:val="000000"/>
              </w:rPr>
              <w:t>75-89%</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left="160" w:firstLine="0"/>
              <w:jc w:val="left"/>
            </w:pPr>
            <w:r>
              <w:rPr>
                <w:rStyle w:val="2"/>
                <w:color w:val="000000"/>
              </w:rPr>
              <w:t>«4» («хорошо»)</w:t>
            </w:r>
          </w:p>
        </w:tc>
      </w:tr>
      <w:tr w:rsidR="0071465D" w:rsidTr="00D038F4">
        <w:tblPrEx>
          <w:tblCellMar>
            <w:top w:w="0" w:type="dxa"/>
            <w:left w:w="0" w:type="dxa"/>
            <w:bottom w:w="0" w:type="dxa"/>
            <w:right w:w="0" w:type="dxa"/>
          </w:tblCellMar>
        </w:tblPrEx>
        <w:trPr>
          <w:trHeight w:hRule="exact" w:val="331"/>
        </w:trPr>
        <w:tc>
          <w:tcPr>
            <w:tcW w:w="493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left="660" w:firstLine="0"/>
              <w:jc w:val="left"/>
            </w:pPr>
            <w:r>
              <w:rPr>
                <w:rStyle w:val="2"/>
                <w:color w:val="000000"/>
              </w:rPr>
              <w:t>50-79%</w:t>
            </w:r>
          </w:p>
        </w:tc>
        <w:tc>
          <w:tcPr>
            <w:tcW w:w="493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left="160" w:firstLine="0"/>
              <w:jc w:val="left"/>
            </w:pPr>
            <w:r>
              <w:rPr>
                <w:rStyle w:val="2"/>
                <w:color w:val="000000"/>
              </w:rPr>
              <w:t>«3» («удовлетворительно»)</w:t>
            </w:r>
          </w:p>
        </w:tc>
      </w:tr>
      <w:tr w:rsidR="0071465D" w:rsidTr="00D038F4">
        <w:tblPrEx>
          <w:tblCellMar>
            <w:top w:w="0" w:type="dxa"/>
            <w:left w:w="0" w:type="dxa"/>
            <w:bottom w:w="0" w:type="dxa"/>
            <w:right w:w="0" w:type="dxa"/>
          </w:tblCellMar>
        </w:tblPrEx>
        <w:trPr>
          <w:trHeight w:hRule="exact" w:val="341"/>
        </w:trPr>
        <w:tc>
          <w:tcPr>
            <w:tcW w:w="4934"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left="660" w:firstLine="0"/>
              <w:jc w:val="left"/>
            </w:pPr>
            <w:r>
              <w:rPr>
                <w:rStyle w:val="2"/>
                <w:color w:val="000000"/>
              </w:rPr>
              <w:t>менее 50%</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74" w:h="1670" w:wrap="none" w:vAnchor="page" w:hAnchor="page" w:x="1292" w:y="6325"/>
              <w:shd w:val="clear" w:color="auto" w:fill="auto"/>
              <w:spacing w:line="280" w:lineRule="exact"/>
              <w:ind w:left="160" w:firstLine="0"/>
              <w:jc w:val="left"/>
            </w:pPr>
            <w:r>
              <w:rPr>
                <w:rStyle w:val="2"/>
                <w:color w:val="000000"/>
              </w:rPr>
              <w:t>«2» («неудовлетворительно»)</w:t>
            </w:r>
          </w:p>
        </w:tc>
      </w:tr>
    </w:tbl>
    <w:p w:rsidR="0071465D" w:rsidRDefault="0071465D" w:rsidP="0071465D">
      <w:pPr>
        <w:pStyle w:val="21"/>
        <w:framePr w:w="9883" w:h="5207" w:hRule="exact" w:wrap="none" w:vAnchor="page" w:hAnchor="page" w:x="1292" w:y="8290"/>
        <w:shd w:val="clear" w:color="auto" w:fill="auto"/>
        <w:ind w:firstLine="840"/>
      </w:pPr>
      <w:r>
        <w:rPr>
          <w:rStyle w:val="2"/>
          <w:color w:val="000000"/>
        </w:rPr>
        <w:t>Оценка проверочных работ:</w:t>
      </w:r>
    </w:p>
    <w:p w:rsidR="0071465D" w:rsidRDefault="0071465D" w:rsidP="0071465D">
      <w:pPr>
        <w:pStyle w:val="21"/>
        <w:framePr w:w="9883" w:h="5207" w:hRule="exact" w:wrap="none" w:vAnchor="page" w:hAnchor="page" w:x="1292" w:y="8290"/>
        <w:shd w:val="clear" w:color="auto" w:fill="auto"/>
        <w:ind w:right="160" w:firstLine="840"/>
      </w:pPr>
      <w:r>
        <w:rPr>
          <w:rStyle w:val="2"/>
          <w:color w:val="000000"/>
        </w:rPr>
        <w:t xml:space="preserve">«5» («отлично») - ставится, если </w:t>
      </w:r>
      <w:proofErr w:type="gramStart"/>
      <w:r>
        <w:rPr>
          <w:rStyle w:val="2"/>
          <w:color w:val="000000"/>
        </w:rPr>
        <w:t>обучающийся</w:t>
      </w:r>
      <w:proofErr w:type="gramEnd"/>
      <w:r>
        <w:rPr>
          <w:rStyle w:val="2"/>
          <w:color w:val="000000"/>
        </w:rPr>
        <w:t xml:space="preserve"> выполнил работу без ошибок и недочетов; - допустил не более одного недочета.</w:t>
      </w:r>
    </w:p>
    <w:p w:rsidR="0071465D" w:rsidRDefault="0071465D" w:rsidP="0071465D">
      <w:pPr>
        <w:pStyle w:val="21"/>
        <w:framePr w:w="9883" w:h="5207" w:hRule="exact" w:wrap="none" w:vAnchor="page" w:hAnchor="page" w:x="1292" w:y="8290"/>
        <w:shd w:val="clear" w:color="auto" w:fill="auto"/>
        <w:ind w:right="160" w:firstLine="840"/>
      </w:pPr>
      <w:r>
        <w:rPr>
          <w:rStyle w:val="2"/>
          <w:color w:val="000000"/>
        </w:rPr>
        <w:t xml:space="preserve">«4» («хорошо») - ставится, если </w:t>
      </w:r>
      <w:proofErr w:type="gramStart"/>
      <w:r>
        <w:rPr>
          <w:rStyle w:val="2"/>
          <w:color w:val="000000"/>
        </w:rPr>
        <w:t>обучающийся</w:t>
      </w:r>
      <w:proofErr w:type="gramEnd"/>
      <w:r>
        <w:rPr>
          <w:rStyle w:val="2"/>
          <w:color w:val="000000"/>
        </w:rPr>
        <w:t xml:space="preserve"> выполнил работу полностью, но допустил в ней: не более одной негрубой ошибки и одного недочета; - или не более двух недочетов;</w:t>
      </w:r>
    </w:p>
    <w:p w:rsidR="0071465D" w:rsidRDefault="0071465D" w:rsidP="0071465D">
      <w:pPr>
        <w:pStyle w:val="21"/>
        <w:framePr w:w="9883" w:h="5207" w:hRule="exact" w:wrap="none" w:vAnchor="page" w:hAnchor="page" w:x="1292" w:y="8290"/>
        <w:shd w:val="clear" w:color="auto" w:fill="auto"/>
        <w:ind w:right="160" w:firstLine="840"/>
      </w:pPr>
      <w:proofErr w:type="gramStart"/>
      <w:r>
        <w:rPr>
          <w:rStyle w:val="2"/>
          <w:color w:val="000000"/>
        </w:rPr>
        <w:t>«3» («неудовлетворительно») - ставится, если обучающийся правильно выполнил не менее половины работы или допустил: - не более двух грубых ошибок, - или не более одной грубой и одной негрубой ошибки и одного недочета; или не более двух-трех негрубых ошибок; или одной негрубой ошибки и трех недочетов; - или при отсутствии ошибок, но при наличии четырех-пяти недочетов;</w:t>
      </w:r>
      <w:proofErr w:type="gramEnd"/>
    </w:p>
    <w:p w:rsidR="0071465D" w:rsidRDefault="0071465D" w:rsidP="0071465D">
      <w:pPr>
        <w:pStyle w:val="21"/>
        <w:framePr w:w="9883" w:h="5207" w:hRule="exact" w:wrap="none" w:vAnchor="page" w:hAnchor="page" w:x="1292" w:y="8290"/>
        <w:shd w:val="clear" w:color="auto" w:fill="auto"/>
        <w:ind w:right="160" w:firstLine="840"/>
      </w:pPr>
      <w:r>
        <w:rPr>
          <w:rStyle w:val="2"/>
          <w:color w:val="000000"/>
        </w:rPr>
        <w:t xml:space="preserve">«2» («неудовлетворительно») - ставится, если </w:t>
      </w:r>
      <w:proofErr w:type="gramStart"/>
      <w:r>
        <w:rPr>
          <w:rStyle w:val="2"/>
          <w:color w:val="000000"/>
        </w:rPr>
        <w:t>обучающийся</w:t>
      </w:r>
      <w:proofErr w:type="gramEnd"/>
      <w:r>
        <w:rPr>
          <w:rStyle w:val="2"/>
          <w:color w:val="000000"/>
        </w:rPr>
        <w:t>: допустил число ошибок и недочетов превосходящее норму, при которой может быть выставлена оценка «3»; - или если правильно выполнил менее половины работы.</w:t>
      </w:r>
    </w:p>
    <w:p w:rsidR="0071465D" w:rsidRDefault="0071465D" w:rsidP="0071465D">
      <w:pPr>
        <w:pStyle w:val="10"/>
        <w:framePr w:wrap="none" w:vAnchor="page" w:hAnchor="page" w:x="2089" w:y="13473"/>
        <w:shd w:val="clear" w:color="auto" w:fill="auto"/>
        <w:spacing w:line="280" w:lineRule="exact"/>
        <w:jc w:val="left"/>
      </w:pPr>
      <w:r>
        <w:rPr>
          <w:rStyle w:val="ae"/>
          <w:color w:val="000000"/>
        </w:rPr>
        <w:t>Критерии оценки проекта:</w:t>
      </w:r>
    </w:p>
    <w:tbl>
      <w:tblPr>
        <w:tblW w:w="0" w:type="auto"/>
        <w:tblInd w:w="5" w:type="dxa"/>
        <w:tblLayout w:type="fixed"/>
        <w:tblCellMar>
          <w:left w:w="0" w:type="dxa"/>
          <w:right w:w="0" w:type="dxa"/>
        </w:tblCellMar>
        <w:tblLook w:val="0000" w:firstRow="0" w:lastRow="0" w:firstColumn="0" w:lastColumn="0" w:noHBand="0" w:noVBand="0"/>
      </w:tblPr>
      <w:tblGrid>
        <w:gridCol w:w="2986"/>
        <w:gridCol w:w="6898"/>
      </w:tblGrid>
      <w:tr w:rsidR="0071465D" w:rsidTr="00D038F4">
        <w:tblPrEx>
          <w:tblCellMar>
            <w:top w:w="0" w:type="dxa"/>
            <w:left w:w="0" w:type="dxa"/>
            <w:bottom w:w="0" w:type="dxa"/>
            <w:right w:w="0" w:type="dxa"/>
          </w:tblCellMar>
        </w:tblPrEx>
        <w:trPr>
          <w:trHeight w:hRule="exact" w:val="336"/>
        </w:trPr>
        <w:tc>
          <w:tcPr>
            <w:tcW w:w="298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2006" w:wrap="none" w:vAnchor="page" w:hAnchor="page" w:x="1292" w:y="13789"/>
              <w:shd w:val="clear" w:color="auto" w:fill="auto"/>
              <w:spacing w:line="280" w:lineRule="exact"/>
              <w:ind w:firstLine="0"/>
              <w:jc w:val="left"/>
            </w:pPr>
            <w:r>
              <w:rPr>
                <w:rStyle w:val="2"/>
                <w:color w:val="000000"/>
              </w:rPr>
              <w:t>Критерии оценивания</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2006" w:wrap="none" w:vAnchor="page" w:hAnchor="page" w:x="1292" w:y="13789"/>
              <w:shd w:val="clear" w:color="auto" w:fill="auto"/>
              <w:spacing w:line="280" w:lineRule="exact"/>
              <w:ind w:firstLine="0"/>
              <w:jc w:val="center"/>
            </w:pPr>
            <w:r>
              <w:rPr>
                <w:rStyle w:val="2"/>
                <w:color w:val="000000"/>
              </w:rPr>
              <w:t>Параметры</w:t>
            </w:r>
          </w:p>
        </w:tc>
      </w:tr>
      <w:tr w:rsidR="0071465D" w:rsidTr="00D038F4">
        <w:tblPrEx>
          <w:tblCellMar>
            <w:top w:w="0" w:type="dxa"/>
            <w:left w:w="0" w:type="dxa"/>
            <w:bottom w:w="0" w:type="dxa"/>
            <w:right w:w="0" w:type="dxa"/>
          </w:tblCellMar>
        </w:tblPrEx>
        <w:trPr>
          <w:trHeight w:hRule="exact" w:val="331"/>
        </w:trPr>
        <w:tc>
          <w:tcPr>
            <w:tcW w:w="2986" w:type="dxa"/>
            <w:vMerge w:val="restart"/>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2006" w:wrap="none" w:vAnchor="page" w:hAnchor="page" w:x="1292" w:y="13789"/>
              <w:shd w:val="clear" w:color="auto" w:fill="auto"/>
              <w:spacing w:after="120" w:line="280" w:lineRule="exact"/>
              <w:ind w:firstLine="0"/>
              <w:jc w:val="left"/>
            </w:pPr>
            <w:r>
              <w:rPr>
                <w:rStyle w:val="2"/>
                <w:color w:val="000000"/>
              </w:rPr>
              <w:t>конструктивные</w:t>
            </w:r>
          </w:p>
          <w:p w:rsidR="0071465D" w:rsidRDefault="0071465D" w:rsidP="00D038F4">
            <w:pPr>
              <w:pStyle w:val="21"/>
              <w:framePr w:w="9883" w:h="2006" w:wrap="none" w:vAnchor="page" w:hAnchor="page" w:x="1292" w:y="13789"/>
              <w:shd w:val="clear" w:color="auto" w:fill="auto"/>
              <w:spacing w:before="120" w:line="280" w:lineRule="exact"/>
              <w:ind w:firstLine="0"/>
              <w:jc w:val="left"/>
            </w:pPr>
            <w:r>
              <w:rPr>
                <w:rStyle w:val="2"/>
                <w:color w:val="000000"/>
              </w:rPr>
              <w:t>параметры</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2006" w:wrap="none" w:vAnchor="page" w:hAnchor="page" w:x="1292" w:y="13789"/>
              <w:shd w:val="clear" w:color="auto" w:fill="auto"/>
              <w:spacing w:line="280" w:lineRule="exact"/>
              <w:ind w:firstLine="0"/>
              <w:jc w:val="left"/>
            </w:pPr>
            <w:r>
              <w:rPr>
                <w:rStyle w:val="2"/>
                <w:color w:val="000000"/>
              </w:rPr>
              <w:t>соответствие конструкции изделия</w:t>
            </w:r>
          </w:p>
        </w:tc>
      </w:tr>
      <w:tr w:rsidR="0071465D" w:rsidTr="00D038F4">
        <w:tblPrEx>
          <w:tblCellMar>
            <w:top w:w="0" w:type="dxa"/>
            <w:left w:w="0" w:type="dxa"/>
            <w:bottom w:w="0" w:type="dxa"/>
            <w:right w:w="0" w:type="dxa"/>
          </w:tblCellMar>
        </w:tblPrEx>
        <w:trPr>
          <w:trHeight w:hRule="exact" w:val="336"/>
        </w:trPr>
        <w:tc>
          <w:tcPr>
            <w:tcW w:w="2986" w:type="dxa"/>
            <w:vMerge/>
            <w:tcBorders>
              <w:top w:val="nil"/>
              <w:left w:val="single" w:sz="4" w:space="0" w:color="auto"/>
              <w:bottom w:val="nil"/>
              <w:right w:val="nil"/>
            </w:tcBorders>
            <w:shd w:val="clear" w:color="auto" w:fill="FFFFFF"/>
            <w:vAlign w:val="center"/>
          </w:tcPr>
          <w:p w:rsidR="0071465D" w:rsidRDefault="0071465D" w:rsidP="00D038F4">
            <w:pPr>
              <w:pStyle w:val="21"/>
              <w:framePr w:w="9883" w:h="2006" w:wrap="none" w:vAnchor="page" w:hAnchor="page" w:x="1292" w:y="13789"/>
              <w:shd w:val="clear" w:color="auto" w:fill="auto"/>
              <w:spacing w:line="280" w:lineRule="exact"/>
              <w:ind w:firstLine="0"/>
              <w:jc w:val="left"/>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2006" w:wrap="none" w:vAnchor="page" w:hAnchor="page" w:x="1292" w:y="13789"/>
              <w:shd w:val="clear" w:color="auto" w:fill="auto"/>
              <w:spacing w:line="280" w:lineRule="exact"/>
              <w:ind w:firstLine="0"/>
              <w:jc w:val="left"/>
            </w:pPr>
            <w:r>
              <w:rPr>
                <w:rStyle w:val="2"/>
                <w:color w:val="000000"/>
              </w:rPr>
              <w:t>прочность, надежность</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vAlign w:val="center"/>
          </w:tcPr>
          <w:p w:rsidR="0071465D" w:rsidRDefault="0071465D" w:rsidP="00D038F4">
            <w:pPr>
              <w:pStyle w:val="21"/>
              <w:framePr w:w="9883" w:h="2006" w:wrap="none" w:vAnchor="page" w:hAnchor="page" w:x="1292" w:y="13789"/>
              <w:shd w:val="clear" w:color="auto" w:fill="auto"/>
              <w:spacing w:line="280" w:lineRule="exact"/>
              <w:ind w:firstLine="0"/>
              <w:jc w:val="left"/>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2006" w:wrap="none" w:vAnchor="page" w:hAnchor="page" w:x="1292" w:y="13789"/>
              <w:shd w:val="clear" w:color="auto" w:fill="auto"/>
              <w:spacing w:line="280" w:lineRule="exact"/>
              <w:ind w:firstLine="0"/>
              <w:jc w:val="left"/>
            </w:pPr>
            <w:r>
              <w:rPr>
                <w:rStyle w:val="2"/>
                <w:color w:val="000000"/>
              </w:rPr>
              <w:t>удобство использования</w:t>
            </w:r>
          </w:p>
        </w:tc>
      </w:tr>
      <w:tr w:rsidR="0071465D" w:rsidTr="00D038F4">
        <w:tblPrEx>
          <w:tblCellMar>
            <w:top w:w="0" w:type="dxa"/>
            <w:left w:w="0" w:type="dxa"/>
            <w:bottom w:w="0" w:type="dxa"/>
            <w:right w:w="0" w:type="dxa"/>
          </w:tblCellMar>
        </w:tblPrEx>
        <w:trPr>
          <w:trHeight w:hRule="exact" w:val="331"/>
        </w:trPr>
        <w:tc>
          <w:tcPr>
            <w:tcW w:w="2986" w:type="dxa"/>
            <w:vMerge w:val="restart"/>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2006" w:wrap="none" w:vAnchor="page" w:hAnchor="page" w:x="1292" w:y="13789"/>
              <w:shd w:val="clear" w:color="auto" w:fill="auto"/>
              <w:spacing w:after="120" w:line="280" w:lineRule="exact"/>
              <w:ind w:firstLine="0"/>
              <w:jc w:val="left"/>
            </w:pPr>
            <w:r>
              <w:rPr>
                <w:rStyle w:val="2"/>
                <w:color w:val="000000"/>
              </w:rPr>
              <w:t>технологические</w:t>
            </w:r>
          </w:p>
          <w:p w:rsidR="0071465D" w:rsidRDefault="0071465D" w:rsidP="00D038F4">
            <w:pPr>
              <w:pStyle w:val="21"/>
              <w:framePr w:w="9883" w:h="2006" w:wrap="none" w:vAnchor="page" w:hAnchor="page" w:x="1292" w:y="13789"/>
              <w:shd w:val="clear" w:color="auto" w:fill="auto"/>
              <w:spacing w:before="120" w:line="280" w:lineRule="exact"/>
              <w:ind w:firstLine="0"/>
              <w:jc w:val="left"/>
            </w:pPr>
            <w:r>
              <w:rPr>
                <w:rStyle w:val="2"/>
                <w:color w:val="000000"/>
              </w:rPr>
              <w:t>критерии</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2006" w:wrap="none" w:vAnchor="page" w:hAnchor="page" w:x="1292" w:y="13789"/>
              <w:shd w:val="clear" w:color="auto" w:fill="auto"/>
              <w:spacing w:line="280" w:lineRule="exact"/>
              <w:ind w:firstLine="0"/>
              <w:jc w:val="left"/>
            </w:pPr>
            <w:r>
              <w:rPr>
                <w:rStyle w:val="2"/>
                <w:color w:val="000000"/>
              </w:rPr>
              <w:t>соответствие документации</w:t>
            </w:r>
          </w:p>
        </w:tc>
      </w:tr>
      <w:tr w:rsidR="0071465D" w:rsidTr="00D038F4">
        <w:tblPrEx>
          <w:tblCellMar>
            <w:top w:w="0" w:type="dxa"/>
            <w:left w:w="0" w:type="dxa"/>
            <w:bottom w:w="0" w:type="dxa"/>
            <w:right w:w="0" w:type="dxa"/>
          </w:tblCellMar>
        </w:tblPrEx>
        <w:trPr>
          <w:trHeight w:hRule="exact" w:val="341"/>
        </w:trPr>
        <w:tc>
          <w:tcPr>
            <w:tcW w:w="2986" w:type="dxa"/>
            <w:vMerge/>
            <w:tcBorders>
              <w:top w:val="nil"/>
              <w:left w:val="single" w:sz="4" w:space="0" w:color="auto"/>
              <w:bottom w:val="single" w:sz="4" w:space="0" w:color="auto"/>
              <w:right w:val="nil"/>
            </w:tcBorders>
            <w:shd w:val="clear" w:color="auto" w:fill="FFFFFF"/>
            <w:vAlign w:val="bottom"/>
          </w:tcPr>
          <w:p w:rsidR="0071465D" w:rsidRDefault="0071465D" w:rsidP="00D038F4">
            <w:pPr>
              <w:pStyle w:val="21"/>
              <w:framePr w:w="9883" w:h="2006" w:wrap="none" w:vAnchor="page" w:hAnchor="page" w:x="1292" w:y="13789"/>
              <w:shd w:val="clear" w:color="auto" w:fill="auto"/>
              <w:spacing w:line="280" w:lineRule="exact"/>
              <w:ind w:firstLine="0"/>
              <w:jc w:val="left"/>
            </w:pPr>
          </w:p>
        </w:tc>
        <w:tc>
          <w:tcPr>
            <w:tcW w:w="6898" w:type="dxa"/>
            <w:tcBorders>
              <w:top w:val="single" w:sz="4" w:space="0" w:color="auto"/>
              <w:left w:val="single" w:sz="4" w:space="0" w:color="auto"/>
              <w:bottom w:val="single" w:sz="4" w:space="0" w:color="auto"/>
              <w:right w:val="single" w:sz="4" w:space="0" w:color="auto"/>
            </w:tcBorders>
            <w:shd w:val="clear" w:color="auto" w:fill="FFFFFF"/>
            <w:vAlign w:val="bottom"/>
          </w:tcPr>
          <w:p w:rsidR="0071465D" w:rsidRDefault="0071465D" w:rsidP="00D038F4">
            <w:pPr>
              <w:pStyle w:val="21"/>
              <w:framePr w:w="9883" w:h="2006" w:wrap="none" w:vAnchor="page" w:hAnchor="page" w:x="1292" w:y="13789"/>
              <w:shd w:val="clear" w:color="auto" w:fill="auto"/>
              <w:spacing w:line="280" w:lineRule="exact"/>
              <w:ind w:firstLine="0"/>
              <w:jc w:val="left"/>
            </w:pPr>
            <w:r>
              <w:rPr>
                <w:rStyle w:val="2"/>
                <w:color w:val="000000"/>
              </w:rPr>
              <w:t>оригинальность применения и сочетание материалов</w:t>
            </w:r>
          </w:p>
        </w:tc>
      </w:tr>
    </w:tbl>
    <w:p w:rsidR="0071465D" w:rsidRDefault="0071465D" w:rsidP="0071465D">
      <w:pPr>
        <w:pStyle w:val="ab"/>
        <w:framePr w:wrap="none" w:vAnchor="page" w:hAnchor="page" w:x="10757" w:y="15981"/>
        <w:shd w:val="clear" w:color="auto" w:fill="auto"/>
        <w:spacing w:line="260" w:lineRule="exact"/>
      </w:pPr>
      <w:r>
        <w:rPr>
          <w:rStyle w:val="aa"/>
          <w:color w:val="000000"/>
        </w:rPr>
        <w:t>89</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2986"/>
        <w:gridCol w:w="6898"/>
      </w:tblGrid>
      <w:tr w:rsidR="0071465D" w:rsidTr="00D038F4">
        <w:tblPrEx>
          <w:tblCellMar>
            <w:top w:w="0" w:type="dxa"/>
            <w:left w:w="0" w:type="dxa"/>
            <w:bottom w:w="0" w:type="dxa"/>
            <w:right w:w="0" w:type="dxa"/>
          </w:tblCellMar>
        </w:tblPrEx>
        <w:trPr>
          <w:trHeight w:hRule="exact" w:val="336"/>
        </w:trPr>
        <w:tc>
          <w:tcPr>
            <w:tcW w:w="2986" w:type="dxa"/>
            <w:tcBorders>
              <w:top w:val="single" w:sz="4" w:space="0" w:color="auto"/>
              <w:left w:val="single" w:sz="4" w:space="0" w:color="auto"/>
              <w:bottom w:val="nil"/>
              <w:right w:val="nil"/>
            </w:tcBorders>
            <w:shd w:val="clear" w:color="auto" w:fill="FFFFFF"/>
          </w:tcPr>
          <w:p w:rsidR="0071465D" w:rsidRDefault="0071465D" w:rsidP="00D038F4">
            <w:pPr>
              <w:framePr w:w="9883" w:h="5309" w:wrap="none" w:vAnchor="page" w:hAnchor="page" w:x="1292" w:y="867"/>
              <w:rPr>
                <w:sz w:val="10"/>
                <w:szCs w:val="10"/>
              </w:rPr>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соблюдение правил техники безопасности</w:t>
            </w:r>
          </w:p>
        </w:tc>
      </w:tr>
      <w:tr w:rsidR="0071465D" w:rsidTr="00D038F4">
        <w:tblPrEx>
          <w:tblCellMar>
            <w:top w:w="0" w:type="dxa"/>
            <w:left w:w="0" w:type="dxa"/>
            <w:bottom w:w="0" w:type="dxa"/>
            <w:right w:w="0" w:type="dxa"/>
          </w:tblCellMar>
        </w:tblPrEx>
        <w:trPr>
          <w:trHeight w:hRule="exact" w:val="336"/>
        </w:trPr>
        <w:tc>
          <w:tcPr>
            <w:tcW w:w="2986" w:type="dxa"/>
            <w:vMerge w:val="restart"/>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эстетические критерии</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композиционная завершенность</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spacing w:line="280" w:lineRule="exact"/>
              <w:ind w:firstLine="0"/>
              <w:jc w:val="left"/>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дизайн изделия</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spacing w:line="280" w:lineRule="exact"/>
              <w:ind w:firstLine="0"/>
              <w:jc w:val="left"/>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использование традиций народной культуры</w:t>
            </w:r>
          </w:p>
        </w:tc>
      </w:tr>
      <w:tr w:rsidR="0071465D" w:rsidTr="00D038F4">
        <w:tblPrEx>
          <w:tblCellMar>
            <w:top w:w="0" w:type="dxa"/>
            <w:left w:w="0" w:type="dxa"/>
            <w:bottom w:w="0" w:type="dxa"/>
            <w:right w:w="0" w:type="dxa"/>
          </w:tblCellMar>
        </w:tblPrEx>
        <w:trPr>
          <w:trHeight w:hRule="exact" w:val="331"/>
        </w:trPr>
        <w:tc>
          <w:tcPr>
            <w:tcW w:w="2986" w:type="dxa"/>
            <w:vMerge w:val="restart"/>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spacing w:after="120" w:line="280" w:lineRule="exact"/>
              <w:ind w:firstLine="0"/>
              <w:jc w:val="left"/>
            </w:pPr>
            <w:r>
              <w:rPr>
                <w:rStyle w:val="2"/>
                <w:color w:val="000000"/>
              </w:rPr>
              <w:t>экономические</w:t>
            </w:r>
          </w:p>
          <w:p w:rsidR="0071465D" w:rsidRDefault="0071465D" w:rsidP="00D038F4">
            <w:pPr>
              <w:pStyle w:val="21"/>
              <w:framePr w:w="9883" w:h="5309" w:wrap="none" w:vAnchor="page" w:hAnchor="page" w:x="1292" w:y="867"/>
              <w:shd w:val="clear" w:color="auto" w:fill="auto"/>
              <w:spacing w:before="120" w:line="280" w:lineRule="exact"/>
              <w:ind w:firstLine="0"/>
              <w:jc w:val="left"/>
            </w:pPr>
            <w:r>
              <w:rPr>
                <w:rStyle w:val="2"/>
                <w:color w:val="000000"/>
              </w:rPr>
              <w:t>критерии</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потребность в изделии</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spacing w:line="280" w:lineRule="exact"/>
              <w:ind w:firstLine="0"/>
              <w:jc w:val="left"/>
            </w:pPr>
          </w:p>
        </w:tc>
        <w:tc>
          <w:tcPr>
            <w:tcW w:w="6898" w:type="dxa"/>
            <w:tcBorders>
              <w:top w:val="single" w:sz="4" w:space="0" w:color="auto"/>
              <w:left w:val="single" w:sz="4" w:space="0" w:color="auto"/>
              <w:bottom w:val="nil"/>
              <w:right w:val="single" w:sz="4" w:space="0" w:color="auto"/>
            </w:tcBorders>
            <w:shd w:val="clear" w:color="auto" w:fill="FFFFFF"/>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экономическое обоснование</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spacing w:line="280" w:lineRule="exact"/>
              <w:ind w:firstLine="0"/>
              <w:jc w:val="left"/>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рекомендации к использованию</w:t>
            </w:r>
          </w:p>
        </w:tc>
      </w:tr>
      <w:tr w:rsidR="0071465D" w:rsidTr="00D038F4">
        <w:tblPrEx>
          <w:tblCellMar>
            <w:top w:w="0" w:type="dxa"/>
            <w:left w:w="0" w:type="dxa"/>
            <w:bottom w:w="0" w:type="dxa"/>
            <w:right w:w="0" w:type="dxa"/>
          </w:tblCellMar>
        </w:tblPrEx>
        <w:trPr>
          <w:trHeight w:hRule="exact" w:val="336"/>
        </w:trPr>
        <w:tc>
          <w:tcPr>
            <w:tcW w:w="2986" w:type="dxa"/>
            <w:vMerge/>
            <w:tcBorders>
              <w:top w:val="nil"/>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spacing w:line="280" w:lineRule="exact"/>
              <w:ind w:firstLine="0"/>
              <w:jc w:val="left"/>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возможность массового производства</w:t>
            </w:r>
          </w:p>
        </w:tc>
      </w:tr>
      <w:tr w:rsidR="0071465D" w:rsidTr="00D038F4">
        <w:tblPrEx>
          <w:tblCellMar>
            <w:top w:w="0" w:type="dxa"/>
            <w:left w:w="0" w:type="dxa"/>
            <w:bottom w:w="0" w:type="dxa"/>
            <w:right w:w="0" w:type="dxa"/>
          </w:tblCellMar>
        </w:tblPrEx>
        <w:trPr>
          <w:trHeight w:hRule="exact" w:val="653"/>
        </w:trPr>
        <w:tc>
          <w:tcPr>
            <w:tcW w:w="2986" w:type="dxa"/>
            <w:vMerge w:val="restart"/>
            <w:tcBorders>
              <w:top w:val="single" w:sz="4" w:space="0" w:color="auto"/>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spacing w:after="120" w:line="280" w:lineRule="exact"/>
              <w:ind w:firstLine="0"/>
              <w:jc w:val="left"/>
            </w:pPr>
            <w:r>
              <w:rPr>
                <w:rStyle w:val="2"/>
                <w:color w:val="000000"/>
              </w:rPr>
              <w:t>экологические</w:t>
            </w:r>
          </w:p>
          <w:p w:rsidR="0071465D" w:rsidRDefault="0071465D" w:rsidP="00D038F4">
            <w:pPr>
              <w:pStyle w:val="21"/>
              <w:framePr w:w="9883" w:h="5309" w:wrap="none" w:vAnchor="page" w:hAnchor="page" w:x="1292" w:y="867"/>
              <w:shd w:val="clear" w:color="auto" w:fill="auto"/>
              <w:spacing w:before="120" w:line="280" w:lineRule="exact"/>
              <w:ind w:firstLine="0"/>
              <w:jc w:val="left"/>
            </w:pPr>
            <w:r>
              <w:rPr>
                <w:rStyle w:val="2"/>
                <w:color w:val="000000"/>
              </w:rPr>
              <w:t>критерии</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ind w:firstLine="0"/>
              <w:jc w:val="left"/>
            </w:pPr>
            <w:r>
              <w:rPr>
                <w:rStyle w:val="2"/>
                <w:color w:val="000000"/>
              </w:rPr>
              <w:t>наличие ущерба окружающей среде при производстве изделия</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ind w:firstLine="0"/>
              <w:jc w:val="left"/>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возможность использования вторичного сырья</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vAlign w:val="center"/>
          </w:tcPr>
          <w:p w:rsidR="0071465D" w:rsidRDefault="0071465D" w:rsidP="00D038F4">
            <w:pPr>
              <w:pStyle w:val="21"/>
              <w:framePr w:w="9883" w:h="5309" w:wrap="none" w:vAnchor="page" w:hAnchor="page" w:x="1292" w:y="867"/>
              <w:shd w:val="clear" w:color="auto" w:fill="auto"/>
              <w:spacing w:line="280" w:lineRule="exact"/>
              <w:ind w:firstLine="0"/>
              <w:jc w:val="left"/>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отходов производства; экологическая безопасность</w:t>
            </w:r>
          </w:p>
        </w:tc>
      </w:tr>
      <w:tr w:rsidR="0071465D" w:rsidTr="00D038F4">
        <w:tblPrEx>
          <w:tblCellMar>
            <w:top w:w="0" w:type="dxa"/>
            <w:left w:w="0" w:type="dxa"/>
            <w:bottom w:w="0" w:type="dxa"/>
            <w:right w:w="0" w:type="dxa"/>
          </w:tblCellMar>
        </w:tblPrEx>
        <w:trPr>
          <w:trHeight w:hRule="exact" w:val="331"/>
        </w:trPr>
        <w:tc>
          <w:tcPr>
            <w:tcW w:w="2986" w:type="dxa"/>
            <w:vMerge w:val="restart"/>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883" w:h="5309" w:wrap="none" w:vAnchor="page" w:hAnchor="page" w:x="1292" w:y="867"/>
              <w:shd w:val="clear" w:color="auto" w:fill="auto"/>
              <w:spacing w:after="120" w:line="280" w:lineRule="exact"/>
              <w:ind w:firstLine="0"/>
              <w:jc w:val="left"/>
            </w:pPr>
            <w:r>
              <w:rPr>
                <w:rStyle w:val="2"/>
                <w:color w:val="000000"/>
              </w:rPr>
              <w:t>информационные</w:t>
            </w:r>
          </w:p>
          <w:p w:rsidR="0071465D" w:rsidRDefault="0071465D" w:rsidP="00D038F4">
            <w:pPr>
              <w:pStyle w:val="21"/>
              <w:framePr w:w="9883" w:h="5309" w:wrap="none" w:vAnchor="page" w:hAnchor="page" w:x="1292" w:y="867"/>
              <w:shd w:val="clear" w:color="auto" w:fill="auto"/>
              <w:spacing w:before="120" w:line="280" w:lineRule="exact"/>
              <w:ind w:firstLine="0"/>
              <w:jc w:val="left"/>
            </w:pPr>
            <w:r>
              <w:rPr>
                <w:rStyle w:val="2"/>
                <w:color w:val="000000"/>
              </w:rPr>
              <w:t>критерии</w:t>
            </w: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стандартность проектной документации</w:t>
            </w:r>
          </w:p>
        </w:tc>
      </w:tr>
      <w:tr w:rsidR="0071465D" w:rsidTr="00D038F4">
        <w:tblPrEx>
          <w:tblCellMar>
            <w:top w:w="0" w:type="dxa"/>
            <w:left w:w="0" w:type="dxa"/>
            <w:bottom w:w="0" w:type="dxa"/>
            <w:right w:w="0" w:type="dxa"/>
          </w:tblCellMar>
        </w:tblPrEx>
        <w:trPr>
          <w:trHeight w:hRule="exact" w:val="331"/>
        </w:trPr>
        <w:tc>
          <w:tcPr>
            <w:tcW w:w="2986" w:type="dxa"/>
            <w:vMerge/>
            <w:tcBorders>
              <w:top w:val="nil"/>
              <w:left w:val="single" w:sz="4" w:space="0" w:color="auto"/>
              <w:bottom w:val="nil"/>
              <w:right w:val="nil"/>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p>
        </w:tc>
        <w:tc>
          <w:tcPr>
            <w:tcW w:w="6898"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883" w:h="5309" w:wrap="none" w:vAnchor="page" w:hAnchor="page" w:x="1292" w:y="867"/>
              <w:shd w:val="clear" w:color="auto" w:fill="auto"/>
              <w:spacing w:line="280" w:lineRule="exact"/>
              <w:ind w:firstLine="0"/>
              <w:jc w:val="left"/>
            </w:pPr>
            <w:r>
              <w:rPr>
                <w:rStyle w:val="2"/>
                <w:color w:val="000000"/>
              </w:rPr>
              <w:t>использование дополнительной информации</w:t>
            </w:r>
          </w:p>
        </w:tc>
      </w:tr>
      <w:tr w:rsidR="0071465D" w:rsidTr="00D038F4">
        <w:tblPrEx>
          <w:tblCellMar>
            <w:top w:w="0" w:type="dxa"/>
            <w:left w:w="0" w:type="dxa"/>
            <w:bottom w:w="0" w:type="dxa"/>
            <w:right w:w="0" w:type="dxa"/>
          </w:tblCellMar>
        </w:tblPrEx>
        <w:trPr>
          <w:trHeight w:hRule="exact" w:val="667"/>
        </w:trPr>
        <w:tc>
          <w:tcPr>
            <w:tcW w:w="2986"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883" w:h="5309" w:wrap="none" w:vAnchor="page" w:hAnchor="page" w:x="1292" w:y="867"/>
              <w:shd w:val="clear" w:color="auto" w:fill="auto"/>
              <w:ind w:firstLine="0"/>
              <w:jc w:val="left"/>
            </w:pPr>
            <w:r>
              <w:rPr>
                <w:rStyle w:val="2"/>
                <w:color w:val="000000"/>
              </w:rPr>
              <w:t>оригинальность темы и идеи проекта</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rsidR="0071465D" w:rsidRDefault="0071465D" w:rsidP="00D038F4">
            <w:pPr>
              <w:framePr w:w="9883" w:h="5309" w:wrap="none" w:vAnchor="page" w:hAnchor="page" w:x="1292" w:y="867"/>
              <w:rPr>
                <w:sz w:val="10"/>
                <w:szCs w:val="10"/>
              </w:rPr>
            </w:pPr>
          </w:p>
        </w:tc>
      </w:tr>
    </w:tbl>
    <w:p w:rsidR="0071465D" w:rsidRDefault="0071465D" w:rsidP="0071465D">
      <w:pPr>
        <w:pStyle w:val="30"/>
        <w:framePr w:w="9883" w:h="9043" w:hRule="exact" w:wrap="none" w:vAnchor="page" w:hAnchor="page" w:x="1292" w:y="6821"/>
        <w:shd w:val="clear" w:color="auto" w:fill="auto"/>
        <w:spacing w:before="0" w:after="304" w:line="280" w:lineRule="exact"/>
        <w:ind w:left="20"/>
        <w:jc w:val="center"/>
      </w:pPr>
      <w:r>
        <w:rPr>
          <w:rStyle w:val="3"/>
          <w:b/>
          <w:bCs/>
          <w:color w:val="000000"/>
        </w:rPr>
        <w:t>ОБЖ</w:t>
      </w:r>
    </w:p>
    <w:p w:rsidR="0071465D" w:rsidRDefault="0071465D" w:rsidP="0071465D">
      <w:pPr>
        <w:pStyle w:val="21"/>
        <w:framePr w:w="9883" w:h="9043" w:hRule="exact" w:wrap="none" w:vAnchor="page" w:hAnchor="page" w:x="1292" w:y="6821"/>
        <w:shd w:val="clear" w:color="auto" w:fill="auto"/>
        <w:ind w:firstLine="0"/>
      </w:pPr>
      <w:r>
        <w:rPr>
          <w:rStyle w:val="2"/>
          <w:color w:val="000000"/>
        </w:rPr>
        <w:t>Оценка знаний, умений и навыков, обучающихся по ОБЖ (устный ответ):</w:t>
      </w:r>
    </w:p>
    <w:p w:rsidR="0071465D" w:rsidRDefault="0071465D" w:rsidP="0071465D">
      <w:pPr>
        <w:pStyle w:val="21"/>
        <w:framePr w:w="9883" w:h="9043" w:hRule="exact" w:wrap="none" w:vAnchor="page" w:hAnchor="page" w:x="1292" w:y="6821"/>
        <w:shd w:val="clear" w:color="auto" w:fill="auto"/>
        <w:ind w:firstLine="0"/>
      </w:pPr>
      <w:r>
        <w:rPr>
          <w:rStyle w:val="25"/>
          <w:color w:val="000000"/>
        </w:rPr>
        <w:t>«5»</w:t>
      </w:r>
      <w:r>
        <w:rPr>
          <w:rStyle w:val="2"/>
          <w:color w:val="000000"/>
        </w:rPr>
        <w:t xml:space="preserve"> (отлично):</w:t>
      </w:r>
    </w:p>
    <w:p w:rsidR="0071465D" w:rsidRDefault="0071465D" w:rsidP="0071465D">
      <w:pPr>
        <w:pStyle w:val="21"/>
        <w:framePr w:w="9883" w:h="9043" w:hRule="exact" w:wrap="none" w:vAnchor="page" w:hAnchor="page" w:x="1292" w:y="6821"/>
        <w:numPr>
          <w:ilvl w:val="0"/>
          <w:numId w:val="28"/>
        </w:numPr>
        <w:shd w:val="clear" w:color="auto" w:fill="auto"/>
        <w:tabs>
          <w:tab w:val="left" w:pos="267"/>
        </w:tabs>
        <w:ind w:firstLine="0"/>
      </w:pPr>
      <w:r>
        <w:rPr>
          <w:rStyle w:val="2"/>
          <w:color w:val="000000"/>
        </w:rPr>
        <w:t>полно раскрыто содержание материала в объёме программы и учебника;</w:t>
      </w:r>
    </w:p>
    <w:p w:rsidR="0071465D" w:rsidRDefault="0071465D" w:rsidP="0071465D">
      <w:pPr>
        <w:pStyle w:val="21"/>
        <w:framePr w:w="9883" w:h="9043" w:hRule="exact" w:wrap="none" w:vAnchor="page" w:hAnchor="page" w:x="1292" w:y="6821"/>
        <w:numPr>
          <w:ilvl w:val="0"/>
          <w:numId w:val="28"/>
        </w:numPr>
        <w:shd w:val="clear" w:color="auto" w:fill="auto"/>
        <w:tabs>
          <w:tab w:val="left" w:pos="277"/>
        </w:tabs>
        <w:ind w:right="140" w:firstLine="0"/>
      </w:pPr>
      <w:r>
        <w:rPr>
          <w:rStyle w:val="2"/>
          <w:color w:val="000000"/>
        </w:rPr>
        <w:t xml:space="preserve">чётко и правильно даны определения и раскрыто содержание понятий, </w:t>
      </w:r>
      <w:proofErr w:type="gramStart"/>
      <w:r>
        <w:rPr>
          <w:rStyle w:val="2"/>
          <w:color w:val="000000"/>
        </w:rPr>
        <w:t>верно</w:t>
      </w:r>
      <w:proofErr w:type="gramEnd"/>
      <w:r>
        <w:rPr>
          <w:rStyle w:val="2"/>
          <w:color w:val="000000"/>
        </w:rPr>
        <w:t xml:space="preserve"> использованы научные термины;</w:t>
      </w:r>
    </w:p>
    <w:p w:rsidR="0071465D" w:rsidRDefault="0071465D" w:rsidP="0071465D">
      <w:pPr>
        <w:pStyle w:val="21"/>
        <w:framePr w:w="9883" w:h="9043" w:hRule="exact" w:wrap="none" w:vAnchor="page" w:hAnchor="page" w:x="1292" w:y="6821"/>
        <w:numPr>
          <w:ilvl w:val="0"/>
          <w:numId w:val="28"/>
        </w:numPr>
        <w:shd w:val="clear" w:color="auto" w:fill="auto"/>
        <w:tabs>
          <w:tab w:val="left" w:pos="272"/>
        </w:tabs>
        <w:ind w:right="140" w:firstLine="0"/>
      </w:pPr>
      <w:r>
        <w:rPr>
          <w:rStyle w:val="2"/>
          <w:color w:val="000000"/>
        </w:rPr>
        <w:t>для доказательства использованы различные умения, выводы из наблюдений и опытов;</w:t>
      </w:r>
    </w:p>
    <w:p w:rsidR="0071465D" w:rsidRDefault="0071465D" w:rsidP="0071465D">
      <w:pPr>
        <w:pStyle w:val="21"/>
        <w:framePr w:w="9883" w:h="9043" w:hRule="exact" w:wrap="none" w:vAnchor="page" w:hAnchor="page" w:x="1292" w:y="6821"/>
        <w:numPr>
          <w:ilvl w:val="0"/>
          <w:numId w:val="28"/>
        </w:numPr>
        <w:shd w:val="clear" w:color="auto" w:fill="auto"/>
        <w:tabs>
          <w:tab w:val="left" w:pos="267"/>
        </w:tabs>
        <w:ind w:firstLine="0"/>
      </w:pPr>
      <w:r>
        <w:rPr>
          <w:rStyle w:val="2"/>
          <w:color w:val="000000"/>
        </w:rPr>
        <w:t>ответ самостоятельный.</w:t>
      </w:r>
    </w:p>
    <w:p w:rsidR="0071465D" w:rsidRDefault="0071465D" w:rsidP="0071465D">
      <w:pPr>
        <w:pStyle w:val="21"/>
        <w:framePr w:w="9883" w:h="9043" w:hRule="exact" w:wrap="none" w:vAnchor="page" w:hAnchor="page" w:x="1292" w:y="6821"/>
        <w:shd w:val="clear" w:color="auto" w:fill="auto"/>
        <w:ind w:firstLine="0"/>
      </w:pPr>
      <w:r>
        <w:rPr>
          <w:rStyle w:val="23"/>
          <w:color w:val="000000"/>
        </w:rPr>
        <w:t xml:space="preserve">«4» </w:t>
      </w:r>
      <w:r>
        <w:rPr>
          <w:rStyle w:val="2"/>
          <w:color w:val="000000"/>
        </w:rPr>
        <w:t>(«хорошо»):</w:t>
      </w:r>
    </w:p>
    <w:p w:rsidR="0071465D" w:rsidRDefault="0071465D" w:rsidP="0071465D">
      <w:pPr>
        <w:pStyle w:val="21"/>
        <w:framePr w:w="9883" w:h="9043" w:hRule="exact" w:wrap="none" w:vAnchor="page" w:hAnchor="page" w:x="1292" w:y="6821"/>
        <w:shd w:val="clear" w:color="auto" w:fill="auto"/>
        <w:ind w:right="140" w:firstLine="0"/>
      </w:pPr>
      <w:r>
        <w:rPr>
          <w:rStyle w:val="2"/>
          <w:color w:val="000000"/>
        </w:rPr>
        <w:t>раскрыто содержание материала, правильно даны определения понятие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w:t>
      </w:r>
    </w:p>
    <w:p w:rsidR="0071465D" w:rsidRDefault="0071465D" w:rsidP="0071465D">
      <w:pPr>
        <w:pStyle w:val="21"/>
        <w:framePr w:w="9883" w:h="9043" w:hRule="exact" w:wrap="none" w:vAnchor="page" w:hAnchor="page" w:x="1292" w:y="6821"/>
        <w:shd w:val="clear" w:color="auto" w:fill="auto"/>
        <w:ind w:firstLine="0"/>
      </w:pPr>
      <w:r>
        <w:rPr>
          <w:rStyle w:val="23"/>
          <w:color w:val="000000"/>
        </w:rPr>
        <w:t xml:space="preserve">«3» </w:t>
      </w:r>
      <w:r>
        <w:rPr>
          <w:rStyle w:val="2"/>
          <w:color w:val="000000"/>
        </w:rPr>
        <w:t>(«удовлетворительно»):</w:t>
      </w:r>
    </w:p>
    <w:p w:rsidR="0071465D" w:rsidRDefault="0071465D" w:rsidP="0071465D">
      <w:pPr>
        <w:pStyle w:val="21"/>
        <w:framePr w:w="9883" w:h="9043" w:hRule="exact" w:wrap="none" w:vAnchor="page" w:hAnchor="page" w:x="1292" w:y="6821"/>
        <w:numPr>
          <w:ilvl w:val="0"/>
          <w:numId w:val="28"/>
        </w:numPr>
        <w:shd w:val="clear" w:color="auto" w:fill="auto"/>
        <w:tabs>
          <w:tab w:val="left" w:pos="413"/>
        </w:tabs>
        <w:ind w:right="140" w:firstLine="0"/>
      </w:pPr>
      <w:r>
        <w:rPr>
          <w:rStyle w:val="2"/>
          <w:color w:val="000000"/>
        </w:rPr>
        <w:t>усвоено основное содержание учебного материала, но изложено фрагментарно;</w:t>
      </w:r>
    </w:p>
    <w:p w:rsidR="0071465D" w:rsidRDefault="0071465D" w:rsidP="0071465D">
      <w:pPr>
        <w:pStyle w:val="21"/>
        <w:framePr w:w="9883" w:h="9043" w:hRule="exact" w:wrap="none" w:vAnchor="page" w:hAnchor="page" w:x="1292" w:y="6821"/>
        <w:numPr>
          <w:ilvl w:val="0"/>
          <w:numId w:val="28"/>
        </w:numPr>
        <w:shd w:val="clear" w:color="auto" w:fill="auto"/>
        <w:tabs>
          <w:tab w:val="left" w:pos="267"/>
        </w:tabs>
        <w:ind w:firstLine="0"/>
      </w:pPr>
      <w:r>
        <w:rPr>
          <w:rStyle w:val="2"/>
          <w:color w:val="000000"/>
        </w:rPr>
        <w:t xml:space="preserve">не всегда последовательно определение понятии недостаточно </w:t>
      </w:r>
      <w:proofErr w:type="gramStart"/>
      <w:r>
        <w:rPr>
          <w:rStyle w:val="2"/>
          <w:color w:val="000000"/>
        </w:rPr>
        <w:t>чёткие</w:t>
      </w:r>
      <w:proofErr w:type="gramEnd"/>
      <w:r>
        <w:rPr>
          <w:rStyle w:val="2"/>
          <w:color w:val="000000"/>
        </w:rPr>
        <w:t>;</w:t>
      </w:r>
    </w:p>
    <w:p w:rsidR="0071465D" w:rsidRDefault="0071465D" w:rsidP="0071465D">
      <w:pPr>
        <w:pStyle w:val="21"/>
        <w:framePr w:w="9883" w:h="9043" w:hRule="exact" w:wrap="none" w:vAnchor="page" w:hAnchor="page" w:x="1292" w:y="6821"/>
        <w:numPr>
          <w:ilvl w:val="0"/>
          <w:numId w:val="28"/>
        </w:numPr>
        <w:shd w:val="clear" w:color="auto" w:fill="auto"/>
        <w:tabs>
          <w:tab w:val="left" w:pos="272"/>
        </w:tabs>
        <w:ind w:right="140" w:firstLine="0"/>
      </w:pPr>
      <w:r>
        <w:rPr>
          <w:rStyle w:val="2"/>
          <w:color w:val="000000"/>
        </w:rPr>
        <w:t>не использованы выводы и обобщения из наблюдения и опытов, допущены ошибки при их изложении;</w:t>
      </w:r>
    </w:p>
    <w:p w:rsidR="0071465D" w:rsidRDefault="0071465D" w:rsidP="0071465D">
      <w:pPr>
        <w:pStyle w:val="21"/>
        <w:framePr w:w="9883" w:h="9043" w:hRule="exact" w:wrap="none" w:vAnchor="page" w:hAnchor="page" w:x="1292" w:y="6821"/>
        <w:numPr>
          <w:ilvl w:val="0"/>
          <w:numId w:val="28"/>
        </w:numPr>
        <w:shd w:val="clear" w:color="auto" w:fill="auto"/>
        <w:tabs>
          <w:tab w:val="left" w:pos="272"/>
        </w:tabs>
        <w:ind w:right="140" w:firstLine="0"/>
      </w:pPr>
      <w:r>
        <w:rPr>
          <w:rStyle w:val="2"/>
          <w:color w:val="000000"/>
        </w:rPr>
        <w:t>допущены ошибки и неточности в использовании научной терминологии, определении понятии.</w:t>
      </w:r>
    </w:p>
    <w:p w:rsidR="0071465D" w:rsidRDefault="0071465D" w:rsidP="0071465D">
      <w:pPr>
        <w:pStyle w:val="21"/>
        <w:framePr w:w="9883" w:h="9043" w:hRule="exact" w:wrap="none" w:vAnchor="page" w:hAnchor="page" w:x="1292" w:y="6821"/>
        <w:shd w:val="clear" w:color="auto" w:fill="auto"/>
        <w:ind w:right="140" w:firstLine="0"/>
      </w:pPr>
      <w:r>
        <w:rPr>
          <w:rStyle w:val="23"/>
          <w:color w:val="000000"/>
        </w:rPr>
        <w:t xml:space="preserve">«2» </w:t>
      </w:r>
      <w:r>
        <w:rPr>
          <w:rStyle w:val="2"/>
          <w:color w:val="000000"/>
        </w:rPr>
        <w:t>(«неудовлетворительно») - 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w:t>
      </w:r>
    </w:p>
    <w:p w:rsidR="0071465D" w:rsidRDefault="0071465D" w:rsidP="0071465D">
      <w:pPr>
        <w:pStyle w:val="21"/>
        <w:framePr w:w="9883" w:h="9043" w:hRule="exact" w:wrap="none" w:vAnchor="page" w:hAnchor="page" w:x="1292" w:y="6821"/>
        <w:shd w:val="clear" w:color="auto" w:fill="auto"/>
        <w:ind w:firstLine="0"/>
      </w:pPr>
      <w:r>
        <w:rPr>
          <w:rStyle w:val="2"/>
          <w:color w:val="000000"/>
        </w:rPr>
        <w:t>2. Тестирование:</w:t>
      </w:r>
    </w:p>
    <w:p w:rsidR="0071465D" w:rsidRDefault="0071465D" w:rsidP="0071465D">
      <w:pPr>
        <w:pStyle w:val="ab"/>
        <w:framePr w:wrap="none" w:vAnchor="page" w:hAnchor="page" w:x="10753" w:y="16000"/>
        <w:shd w:val="clear" w:color="auto" w:fill="auto"/>
        <w:spacing w:line="260" w:lineRule="exact"/>
      </w:pPr>
      <w:r>
        <w:rPr>
          <w:rStyle w:val="aa"/>
          <w:color w:val="000000"/>
        </w:rPr>
        <w:t>90</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2126"/>
        <w:gridCol w:w="1958"/>
        <w:gridCol w:w="1954"/>
        <w:gridCol w:w="1958"/>
        <w:gridCol w:w="1949"/>
      </w:tblGrid>
      <w:tr w:rsidR="0071465D" w:rsidTr="00D038F4">
        <w:tblPrEx>
          <w:tblCellMar>
            <w:top w:w="0" w:type="dxa"/>
            <w:left w:w="0" w:type="dxa"/>
            <w:bottom w:w="0" w:type="dxa"/>
            <w:right w:w="0" w:type="dxa"/>
          </w:tblCellMar>
        </w:tblPrEx>
        <w:trPr>
          <w:trHeight w:hRule="exact" w:val="346"/>
        </w:trPr>
        <w:tc>
          <w:tcPr>
            <w:tcW w:w="2126"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46" w:h="1661" w:wrap="none" w:vAnchor="page" w:hAnchor="page" w:x="1261" w:y="867"/>
              <w:shd w:val="clear" w:color="auto" w:fill="auto"/>
              <w:spacing w:line="280" w:lineRule="exact"/>
              <w:ind w:firstLine="0"/>
              <w:jc w:val="center"/>
            </w:pPr>
            <w:r>
              <w:rPr>
                <w:rStyle w:val="23"/>
                <w:color w:val="000000"/>
              </w:rPr>
              <w:lastRenderedPageBreak/>
              <w:t>Отметка</w:t>
            </w:r>
          </w:p>
        </w:tc>
        <w:tc>
          <w:tcPr>
            <w:tcW w:w="195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46" w:h="1661" w:wrap="none" w:vAnchor="page" w:hAnchor="page" w:x="1261" w:y="867"/>
              <w:shd w:val="clear" w:color="auto" w:fill="auto"/>
              <w:spacing w:line="280" w:lineRule="exact"/>
              <w:ind w:firstLine="0"/>
              <w:jc w:val="center"/>
            </w:pPr>
            <w:r>
              <w:rPr>
                <w:rStyle w:val="23"/>
                <w:color w:val="000000"/>
              </w:rPr>
              <w:t>«2»</w:t>
            </w:r>
          </w:p>
        </w:tc>
        <w:tc>
          <w:tcPr>
            <w:tcW w:w="1954"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46" w:h="1661" w:wrap="none" w:vAnchor="page" w:hAnchor="page" w:x="1261" w:y="867"/>
              <w:shd w:val="clear" w:color="auto" w:fill="auto"/>
              <w:spacing w:line="280" w:lineRule="exact"/>
              <w:ind w:firstLine="0"/>
              <w:jc w:val="center"/>
            </w:pPr>
            <w:r>
              <w:rPr>
                <w:rStyle w:val="23"/>
                <w:color w:val="000000"/>
              </w:rPr>
              <w:t>«3»</w:t>
            </w:r>
          </w:p>
        </w:tc>
        <w:tc>
          <w:tcPr>
            <w:tcW w:w="1958" w:type="dxa"/>
            <w:tcBorders>
              <w:top w:val="single" w:sz="4" w:space="0" w:color="auto"/>
              <w:left w:val="single" w:sz="4" w:space="0" w:color="auto"/>
              <w:bottom w:val="nil"/>
              <w:right w:val="nil"/>
            </w:tcBorders>
            <w:shd w:val="clear" w:color="auto" w:fill="FFFFFF"/>
            <w:vAlign w:val="bottom"/>
          </w:tcPr>
          <w:p w:rsidR="0071465D" w:rsidRDefault="0071465D" w:rsidP="00D038F4">
            <w:pPr>
              <w:pStyle w:val="21"/>
              <w:framePr w:w="9946" w:h="1661" w:wrap="none" w:vAnchor="page" w:hAnchor="page" w:x="1261" w:y="867"/>
              <w:shd w:val="clear" w:color="auto" w:fill="auto"/>
              <w:spacing w:line="280" w:lineRule="exact"/>
              <w:ind w:firstLine="0"/>
              <w:jc w:val="center"/>
            </w:pPr>
            <w:r>
              <w:rPr>
                <w:rStyle w:val="23"/>
                <w:color w:val="000000"/>
              </w:rPr>
              <w:t>«4»</w:t>
            </w:r>
          </w:p>
        </w:tc>
        <w:tc>
          <w:tcPr>
            <w:tcW w:w="1949" w:type="dxa"/>
            <w:tcBorders>
              <w:top w:val="single" w:sz="4" w:space="0" w:color="auto"/>
              <w:left w:val="single" w:sz="4" w:space="0" w:color="auto"/>
              <w:bottom w:val="nil"/>
              <w:right w:val="single" w:sz="4" w:space="0" w:color="auto"/>
            </w:tcBorders>
            <w:shd w:val="clear" w:color="auto" w:fill="FFFFFF"/>
            <w:vAlign w:val="bottom"/>
          </w:tcPr>
          <w:p w:rsidR="0071465D" w:rsidRDefault="0071465D" w:rsidP="00D038F4">
            <w:pPr>
              <w:pStyle w:val="21"/>
              <w:framePr w:w="9946" w:h="1661" w:wrap="none" w:vAnchor="page" w:hAnchor="page" w:x="1261" w:y="867"/>
              <w:shd w:val="clear" w:color="auto" w:fill="auto"/>
              <w:spacing w:line="280" w:lineRule="exact"/>
              <w:ind w:firstLine="0"/>
              <w:jc w:val="center"/>
            </w:pPr>
            <w:r>
              <w:rPr>
                <w:rStyle w:val="23"/>
                <w:color w:val="000000"/>
              </w:rPr>
              <w:t>«5»</w:t>
            </w:r>
          </w:p>
        </w:tc>
      </w:tr>
      <w:tr w:rsidR="0071465D" w:rsidTr="00D038F4">
        <w:tblPrEx>
          <w:tblCellMar>
            <w:top w:w="0" w:type="dxa"/>
            <w:left w:w="0" w:type="dxa"/>
            <w:bottom w:w="0" w:type="dxa"/>
            <w:right w:w="0" w:type="dxa"/>
          </w:tblCellMar>
        </w:tblPrEx>
        <w:trPr>
          <w:trHeight w:hRule="exact" w:val="1315"/>
        </w:trPr>
        <w:tc>
          <w:tcPr>
            <w:tcW w:w="2126" w:type="dxa"/>
            <w:tcBorders>
              <w:top w:val="single" w:sz="4" w:space="0" w:color="auto"/>
              <w:left w:val="single" w:sz="4" w:space="0" w:color="auto"/>
              <w:bottom w:val="single" w:sz="4" w:space="0" w:color="auto"/>
              <w:right w:val="nil"/>
            </w:tcBorders>
            <w:shd w:val="clear" w:color="auto" w:fill="FFFFFF"/>
            <w:vAlign w:val="bottom"/>
          </w:tcPr>
          <w:p w:rsidR="0071465D" w:rsidRDefault="0071465D" w:rsidP="00D038F4">
            <w:pPr>
              <w:pStyle w:val="21"/>
              <w:framePr w:w="9946" w:h="1661" w:wrap="none" w:vAnchor="page" w:hAnchor="page" w:x="1261" w:y="867"/>
              <w:shd w:val="clear" w:color="auto" w:fill="auto"/>
              <w:ind w:firstLine="0"/>
              <w:jc w:val="center"/>
            </w:pPr>
            <w:r>
              <w:rPr>
                <w:rStyle w:val="2"/>
                <w:color w:val="000000"/>
              </w:rPr>
              <w:t>Процент</w:t>
            </w:r>
          </w:p>
          <w:p w:rsidR="0071465D" w:rsidRDefault="0071465D" w:rsidP="00D038F4">
            <w:pPr>
              <w:pStyle w:val="21"/>
              <w:framePr w:w="9946" w:h="1661" w:wrap="none" w:vAnchor="page" w:hAnchor="page" w:x="1261" w:y="867"/>
              <w:shd w:val="clear" w:color="auto" w:fill="auto"/>
              <w:ind w:firstLine="0"/>
              <w:jc w:val="center"/>
            </w:pPr>
            <w:r>
              <w:rPr>
                <w:rStyle w:val="2"/>
                <w:color w:val="000000"/>
              </w:rPr>
              <w:t>выполнения</w:t>
            </w:r>
          </w:p>
          <w:p w:rsidR="0071465D" w:rsidRDefault="0071465D" w:rsidP="00D038F4">
            <w:pPr>
              <w:pStyle w:val="21"/>
              <w:framePr w:w="9946" w:h="1661" w:wrap="none" w:vAnchor="page" w:hAnchor="page" w:x="1261" w:y="867"/>
              <w:shd w:val="clear" w:color="auto" w:fill="auto"/>
              <w:ind w:firstLine="0"/>
              <w:jc w:val="center"/>
            </w:pPr>
            <w:r>
              <w:rPr>
                <w:rStyle w:val="2"/>
                <w:color w:val="000000"/>
              </w:rPr>
              <w:t>тестовой</w:t>
            </w:r>
          </w:p>
          <w:p w:rsidR="0071465D" w:rsidRDefault="0071465D" w:rsidP="00D038F4">
            <w:pPr>
              <w:pStyle w:val="21"/>
              <w:framePr w:w="9946" w:h="1661" w:wrap="none" w:vAnchor="page" w:hAnchor="page" w:x="1261" w:y="867"/>
              <w:shd w:val="clear" w:color="auto" w:fill="auto"/>
              <w:ind w:firstLine="0"/>
              <w:jc w:val="center"/>
            </w:pPr>
            <w:r>
              <w:rPr>
                <w:rStyle w:val="2"/>
                <w:color w:val="000000"/>
              </w:rPr>
              <w:t>работы</w:t>
            </w:r>
          </w:p>
        </w:tc>
        <w:tc>
          <w:tcPr>
            <w:tcW w:w="1958"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946" w:h="1661" w:wrap="none" w:vAnchor="page" w:hAnchor="page" w:x="1261" w:y="867"/>
              <w:shd w:val="clear" w:color="auto" w:fill="auto"/>
              <w:spacing w:line="280" w:lineRule="exact"/>
              <w:ind w:left="300" w:firstLine="0"/>
              <w:jc w:val="left"/>
            </w:pPr>
            <w:r>
              <w:rPr>
                <w:rStyle w:val="2"/>
                <w:color w:val="000000"/>
              </w:rPr>
              <w:t>Менее 59%</w:t>
            </w:r>
          </w:p>
        </w:tc>
        <w:tc>
          <w:tcPr>
            <w:tcW w:w="1954"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946" w:h="1661" w:wrap="none" w:vAnchor="page" w:hAnchor="page" w:x="1261" w:y="867"/>
              <w:shd w:val="clear" w:color="auto" w:fill="auto"/>
              <w:spacing w:line="280" w:lineRule="exact"/>
              <w:ind w:firstLine="0"/>
              <w:jc w:val="center"/>
            </w:pPr>
            <w:r>
              <w:rPr>
                <w:rStyle w:val="2"/>
                <w:color w:val="000000"/>
              </w:rPr>
              <w:t>60-77%</w:t>
            </w:r>
          </w:p>
        </w:tc>
        <w:tc>
          <w:tcPr>
            <w:tcW w:w="1958" w:type="dxa"/>
            <w:tcBorders>
              <w:top w:val="single" w:sz="4" w:space="0" w:color="auto"/>
              <w:left w:val="single" w:sz="4" w:space="0" w:color="auto"/>
              <w:bottom w:val="single" w:sz="4" w:space="0" w:color="auto"/>
              <w:right w:val="nil"/>
            </w:tcBorders>
            <w:shd w:val="clear" w:color="auto" w:fill="FFFFFF"/>
            <w:vAlign w:val="center"/>
          </w:tcPr>
          <w:p w:rsidR="0071465D" w:rsidRDefault="0071465D" w:rsidP="00D038F4">
            <w:pPr>
              <w:pStyle w:val="21"/>
              <w:framePr w:w="9946" w:h="1661" w:wrap="none" w:vAnchor="page" w:hAnchor="page" w:x="1261" w:y="867"/>
              <w:shd w:val="clear" w:color="auto" w:fill="auto"/>
              <w:spacing w:line="280" w:lineRule="exact"/>
              <w:ind w:firstLine="0"/>
              <w:jc w:val="center"/>
            </w:pPr>
            <w:r>
              <w:rPr>
                <w:rStyle w:val="2"/>
                <w:color w:val="000000"/>
              </w:rPr>
              <w:t>78-89%</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71465D" w:rsidRDefault="0071465D" w:rsidP="00D038F4">
            <w:pPr>
              <w:pStyle w:val="21"/>
              <w:framePr w:w="9946" w:h="1661" w:wrap="none" w:vAnchor="page" w:hAnchor="page" w:x="1261" w:y="867"/>
              <w:shd w:val="clear" w:color="auto" w:fill="auto"/>
              <w:spacing w:line="280" w:lineRule="exact"/>
              <w:ind w:firstLine="0"/>
              <w:jc w:val="center"/>
            </w:pPr>
            <w:r>
              <w:rPr>
                <w:rStyle w:val="2"/>
                <w:color w:val="000000"/>
              </w:rPr>
              <w:t>90-100%</w:t>
            </w:r>
          </w:p>
        </w:tc>
      </w:tr>
    </w:tbl>
    <w:p w:rsidR="0071465D" w:rsidRDefault="0071465D" w:rsidP="0071465D">
      <w:pPr>
        <w:pStyle w:val="30"/>
        <w:framePr w:w="9946" w:h="12542" w:hRule="exact" w:wrap="none" w:vAnchor="page" w:hAnchor="page" w:x="1261" w:y="3173"/>
        <w:shd w:val="clear" w:color="auto" w:fill="auto"/>
        <w:spacing w:before="0" w:after="184" w:line="280" w:lineRule="exact"/>
        <w:ind w:left="20"/>
        <w:jc w:val="center"/>
      </w:pPr>
      <w:r>
        <w:rPr>
          <w:rStyle w:val="3"/>
          <w:b/>
          <w:bCs/>
          <w:color w:val="000000"/>
        </w:rPr>
        <w:t>ФИЗИЧЕСКАЯ КУЛЬТУРА</w:t>
      </w:r>
    </w:p>
    <w:p w:rsidR="0071465D" w:rsidRDefault="0071465D" w:rsidP="0071465D">
      <w:pPr>
        <w:pStyle w:val="21"/>
        <w:framePr w:w="9946" w:h="12542" w:hRule="exact" w:wrap="none" w:vAnchor="page" w:hAnchor="page" w:x="1261" w:y="3173"/>
        <w:shd w:val="clear" w:color="auto" w:fill="auto"/>
        <w:ind w:left="160" w:right="180" w:firstLine="700"/>
      </w:pPr>
      <w:r>
        <w:rPr>
          <w:rStyle w:val="2"/>
          <w:color w:val="000000"/>
        </w:rPr>
        <w:t>Критерии оценивания по физической культуре являются качественными и количественными.</w:t>
      </w:r>
    </w:p>
    <w:p w:rsidR="0071465D" w:rsidRDefault="0071465D" w:rsidP="0071465D">
      <w:pPr>
        <w:pStyle w:val="21"/>
        <w:framePr w:w="9946" w:h="12542" w:hRule="exact" w:wrap="none" w:vAnchor="page" w:hAnchor="page" w:x="1261" w:y="3173"/>
        <w:shd w:val="clear" w:color="auto" w:fill="auto"/>
        <w:ind w:left="160" w:right="180" w:firstLine="700"/>
      </w:pPr>
      <w:r>
        <w:rPr>
          <w:rStyle w:val="2"/>
          <w:color w:val="000000"/>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71465D" w:rsidRDefault="0071465D" w:rsidP="0071465D">
      <w:pPr>
        <w:pStyle w:val="21"/>
        <w:framePr w:w="9946" w:h="12542" w:hRule="exact" w:wrap="none" w:vAnchor="page" w:hAnchor="page" w:x="1261" w:y="3173"/>
        <w:shd w:val="clear" w:color="auto" w:fill="auto"/>
        <w:ind w:left="160" w:right="180" w:firstLine="700"/>
      </w:pPr>
      <w:r>
        <w:rPr>
          <w:rStyle w:val="2"/>
          <w:color w:val="000000"/>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71465D" w:rsidRDefault="0071465D" w:rsidP="0071465D">
      <w:pPr>
        <w:pStyle w:val="21"/>
        <w:framePr w:w="9946" w:h="12542" w:hRule="exact" w:wrap="none" w:vAnchor="page" w:hAnchor="page" w:x="1261" w:y="3173"/>
        <w:shd w:val="clear" w:color="auto" w:fill="auto"/>
        <w:ind w:left="160" w:right="180" w:firstLine="700"/>
      </w:pPr>
      <w:r>
        <w:rPr>
          <w:rStyle w:val="2"/>
          <w:color w:val="000000"/>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71465D" w:rsidRDefault="0071465D" w:rsidP="0071465D">
      <w:pPr>
        <w:pStyle w:val="21"/>
        <w:framePr w:w="9946" w:h="12542" w:hRule="exact" w:wrap="none" w:vAnchor="page" w:hAnchor="page" w:x="1261" w:y="3173"/>
        <w:shd w:val="clear" w:color="auto" w:fill="auto"/>
        <w:spacing w:after="300"/>
        <w:ind w:left="160" w:right="180" w:firstLine="700"/>
      </w:pPr>
      <w:r>
        <w:rPr>
          <w:rStyle w:val="2"/>
          <w:color w:val="000000"/>
        </w:rPr>
        <w:t>Текущая оценка выставляется учащимся за овладение темы, раздела, за четверть.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71465D" w:rsidRDefault="0071465D" w:rsidP="0071465D">
      <w:pPr>
        <w:pStyle w:val="21"/>
        <w:framePr w:w="9946" w:h="12542" w:hRule="exact" w:wrap="none" w:vAnchor="page" w:hAnchor="page" w:x="1261" w:y="3173"/>
        <w:shd w:val="clear" w:color="auto" w:fill="auto"/>
        <w:ind w:left="160" w:right="180" w:firstLine="700"/>
      </w:pPr>
      <w:r>
        <w:rPr>
          <w:rStyle w:val="220"/>
          <w:color w:val="000000"/>
        </w:rPr>
        <w:t>Критерии и оценивания успеваемости по базовым составляющим физической подготовки учащихся</w:t>
      </w:r>
      <w:r>
        <w:rPr>
          <w:rStyle w:val="2"/>
          <w:color w:val="000000"/>
        </w:rPr>
        <w:t>:</w:t>
      </w:r>
    </w:p>
    <w:p w:rsidR="0071465D" w:rsidRDefault="0071465D" w:rsidP="0071465D">
      <w:pPr>
        <w:pStyle w:val="21"/>
        <w:framePr w:w="9946" w:h="12542" w:hRule="exact" w:wrap="none" w:vAnchor="page" w:hAnchor="page" w:x="1261" w:y="3173"/>
        <w:shd w:val="clear" w:color="auto" w:fill="auto"/>
        <w:ind w:left="160" w:firstLine="700"/>
      </w:pPr>
      <w:r>
        <w:rPr>
          <w:rStyle w:val="2"/>
          <w:color w:val="000000"/>
        </w:rPr>
        <w:t>Знания</w:t>
      </w:r>
    </w:p>
    <w:p w:rsidR="0071465D" w:rsidRDefault="0071465D" w:rsidP="0071465D">
      <w:pPr>
        <w:pStyle w:val="21"/>
        <w:framePr w:w="9946" w:h="12542" w:hRule="exact" w:wrap="none" w:vAnchor="page" w:hAnchor="page" w:x="1261" w:y="3173"/>
        <w:shd w:val="clear" w:color="auto" w:fill="auto"/>
        <w:ind w:left="160" w:right="180" w:firstLine="700"/>
      </w:pPr>
      <w:r>
        <w:rPr>
          <w:rStyle w:val="2"/>
          <w:color w:val="000000"/>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71465D" w:rsidRDefault="0071465D" w:rsidP="0071465D">
      <w:pPr>
        <w:pStyle w:val="21"/>
        <w:framePr w:w="9946" w:h="12542" w:hRule="exact" w:wrap="none" w:vAnchor="page" w:hAnchor="page" w:x="1261" w:y="3173"/>
        <w:shd w:val="clear" w:color="auto" w:fill="auto"/>
        <w:ind w:left="160" w:right="180" w:firstLine="700"/>
      </w:pPr>
      <w:r>
        <w:rPr>
          <w:rStyle w:val="2"/>
          <w:color w:val="000000"/>
        </w:rPr>
        <w:t>С целью проверки знаний используются следующие методы: опрос, проверочные беседы (без вызова из строя), тестирование.</w:t>
      </w:r>
    </w:p>
    <w:p w:rsidR="0071465D" w:rsidRDefault="0071465D" w:rsidP="0071465D">
      <w:pPr>
        <w:pStyle w:val="ab"/>
        <w:framePr w:wrap="none" w:vAnchor="page" w:hAnchor="page" w:x="10760" w:y="16000"/>
        <w:shd w:val="clear" w:color="auto" w:fill="auto"/>
        <w:spacing w:line="260" w:lineRule="exact"/>
      </w:pPr>
      <w:r>
        <w:rPr>
          <w:rStyle w:val="aa"/>
          <w:color w:val="000000"/>
        </w:rPr>
        <w:t>91</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6" w:h="14727" w:hRule="exact" w:wrap="none" w:vAnchor="page" w:hAnchor="page" w:x="1385" w:y="828"/>
        <w:shd w:val="clear" w:color="auto" w:fill="auto"/>
        <w:spacing w:line="307" w:lineRule="exact"/>
        <w:ind w:firstLine="760"/>
      </w:pPr>
      <w:r>
        <w:rPr>
          <w:rStyle w:val="25"/>
          <w:color w:val="000000"/>
        </w:rPr>
        <w:lastRenderedPageBreak/>
        <w:t>«5»</w:t>
      </w:r>
      <w:r>
        <w:rPr>
          <w:rStyle w:val="2"/>
          <w:color w:val="000000"/>
        </w:rPr>
        <w:t xml:space="preserve"> («отлично») — за ответ, в котором учащийся демонстрирует глубокое понимание сущности материала; логично его излагает, используя в деятельности.</w:t>
      </w:r>
    </w:p>
    <w:p w:rsidR="0071465D" w:rsidRDefault="0071465D" w:rsidP="0071465D">
      <w:pPr>
        <w:pStyle w:val="21"/>
        <w:framePr w:w="9696" w:h="14727" w:hRule="exact" w:wrap="none" w:vAnchor="page" w:hAnchor="page" w:x="1385" w:y="828"/>
        <w:shd w:val="clear" w:color="auto" w:fill="auto"/>
        <w:spacing w:line="307" w:lineRule="exact"/>
        <w:ind w:firstLine="760"/>
      </w:pPr>
      <w:r>
        <w:rPr>
          <w:rStyle w:val="2"/>
          <w:color w:val="000000"/>
        </w:rPr>
        <w:t>«4» («хорошо») - за тот же ответ, если в нем содержатся небольшие неточности и незначительные ошибки.</w:t>
      </w:r>
    </w:p>
    <w:p w:rsidR="0071465D" w:rsidRDefault="0071465D" w:rsidP="0071465D">
      <w:pPr>
        <w:pStyle w:val="21"/>
        <w:framePr w:w="9696" w:h="14727" w:hRule="exact" w:wrap="none" w:vAnchor="page" w:hAnchor="page" w:x="1385" w:y="828"/>
        <w:shd w:val="clear" w:color="auto" w:fill="auto"/>
        <w:spacing w:line="307" w:lineRule="exact"/>
        <w:ind w:firstLine="760"/>
      </w:pPr>
      <w:r>
        <w:rPr>
          <w:rStyle w:val="2"/>
          <w:color w:val="000000"/>
        </w:rPr>
        <w:t>«3» («удовлетворительно») -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71465D" w:rsidRDefault="0071465D" w:rsidP="0071465D">
      <w:pPr>
        <w:pStyle w:val="21"/>
        <w:framePr w:w="9696" w:h="14727" w:hRule="exact" w:wrap="none" w:vAnchor="page" w:hAnchor="page" w:x="1385" w:y="828"/>
        <w:shd w:val="clear" w:color="auto" w:fill="auto"/>
        <w:spacing w:after="296" w:line="307" w:lineRule="exact"/>
        <w:ind w:firstLine="760"/>
      </w:pPr>
      <w:r>
        <w:rPr>
          <w:rStyle w:val="2"/>
          <w:color w:val="000000"/>
        </w:rPr>
        <w:t>«2» («неудовлетворительно») - за незнание материала программы.</w:t>
      </w:r>
    </w:p>
    <w:p w:rsidR="0071465D" w:rsidRDefault="0071465D" w:rsidP="0071465D">
      <w:pPr>
        <w:pStyle w:val="21"/>
        <w:framePr w:w="9696" w:h="14727" w:hRule="exact" w:wrap="none" w:vAnchor="page" w:hAnchor="page" w:x="1385" w:y="828"/>
        <w:shd w:val="clear" w:color="auto" w:fill="auto"/>
        <w:spacing w:line="312" w:lineRule="exact"/>
        <w:ind w:firstLine="760"/>
      </w:pPr>
      <w:r>
        <w:rPr>
          <w:rStyle w:val="2"/>
          <w:color w:val="000000"/>
        </w:rPr>
        <w:t xml:space="preserve">Для оценивания техники владения двигательными умениями и навыками используются следующие </w:t>
      </w:r>
      <w:r>
        <w:rPr>
          <w:rStyle w:val="22pt"/>
          <w:color w:val="000000"/>
        </w:rPr>
        <w:t>методы:</w:t>
      </w:r>
      <w:r>
        <w:rPr>
          <w:rStyle w:val="2"/>
          <w:color w:val="000000"/>
        </w:rPr>
        <w:t xml:space="preserve"> наблюдение, вызов из строя для показа, выполнение упражнений и комбинированный метод.</w:t>
      </w:r>
    </w:p>
    <w:p w:rsidR="0071465D" w:rsidRDefault="0071465D" w:rsidP="0071465D">
      <w:pPr>
        <w:pStyle w:val="21"/>
        <w:framePr w:w="9696" w:h="14727" w:hRule="exact" w:wrap="none" w:vAnchor="page" w:hAnchor="page" w:x="1385" w:y="828"/>
        <w:shd w:val="clear" w:color="auto" w:fill="auto"/>
        <w:spacing w:line="312" w:lineRule="exact"/>
        <w:ind w:firstLine="760"/>
      </w:pPr>
      <w:proofErr w:type="gramStart"/>
      <w:r>
        <w:rPr>
          <w:rStyle w:val="2"/>
          <w:color w:val="000000"/>
        </w:rPr>
        <w:t>«5» («отлично») — 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Pr>
          <w:rStyle w:val="2"/>
          <w:color w:val="000000"/>
        </w:rPr>
        <w:t xml:space="preserve"> уверенно выполняет учебный норматив.</w:t>
      </w:r>
    </w:p>
    <w:p w:rsidR="0071465D" w:rsidRDefault="0071465D" w:rsidP="0071465D">
      <w:pPr>
        <w:pStyle w:val="21"/>
        <w:framePr w:w="9696" w:h="14727" w:hRule="exact" w:wrap="none" w:vAnchor="page" w:hAnchor="page" w:x="1385" w:y="828"/>
        <w:shd w:val="clear" w:color="auto" w:fill="auto"/>
        <w:spacing w:line="312" w:lineRule="exact"/>
        <w:ind w:firstLine="760"/>
      </w:pPr>
      <w:r>
        <w:rPr>
          <w:rStyle w:val="2"/>
          <w:color w:val="000000"/>
        </w:rPr>
        <w:t>«4» («хорошо») - при выполнении ученик действует так же, как и в предыдущем случае, но допустил не более двух незначительных ошибок.</w:t>
      </w:r>
    </w:p>
    <w:p w:rsidR="0071465D" w:rsidRDefault="0071465D" w:rsidP="0071465D">
      <w:pPr>
        <w:pStyle w:val="21"/>
        <w:framePr w:w="9696" w:h="14727" w:hRule="exact" w:wrap="none" w:vAnchor="page" w:hAnchor="page" w:x="1385" w:y="828"/>
        <w:shd w:val="clear" w:color="auto" w:fill="auto"/>
        <w:spacing w:line="312" w:lineRule="exact"/>
        <w:ind w:firstLine="760"/>
      </w:pPr>
      <w:r>
        <w:rPr>
          <w:rStyle w:val="2"/>
          <w:color w:val="000000"/>
        </w:rPr>
        <w:t>«3» («удовлетворительно») - 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71465D" w:rsidRDefault="0071465D" w:rsidP="0071465D">
      <w:pPr>
        <w:pStyle w:val="21"/>
        <w:framePr w:w="9696" w:h="14727" w:hRule="exact" w:wrap="none" w:vAnchor="page" w:hAnchor="page" w:x="1385" w:y="828"/>
        <w:shd w:val="clear" w:color="auto" w:fill="auto"/>
        <w:spacing w:after="292" w:line="312" w:lineRule="exact"/>
        <w:ind w:firstLine="760"/>
      </w:pPr>
      <w:r>
        <w:rPr>
          <w:rStyle w:val="2"/>
          <w:color w:val="000000"/>
        </w:rPr>
        <w:t>«2» («неудовлетворительно») - движение или отдельные его элементы выполнены неправильно, допущено более двух значительных или одна грубая ошибка.</w:t>
      </w:r>
    </w:p>
    <w:p w:rsidR="0071465D" w:rsidRDefault="0071465D" w:rsidP="0071465D">
      <w:pPr>
        <w:pStyle w:val="21"/>
        <w:framePr w:w="9696" w:h="14727" w:hRule="exact" w:wrap="none" w:vAnchor="page" w:hAnchor="page" w:x="1385" w:y="828"/>
        <w:shd w:val="clear" w:color="auto" w:fill="auto"/>
        <w:ind w:firstLine="760"/>
      </w:pPr>
      <w:r>
        <w:rPr>
          <w:rStyle w:val="2"/>
          <w:color w:val="000000"/>
        </w:rPr>
        <w:t xml:space="preserve">Владение способами и умение осуществлять </w:t>
      </w:r>
      <w:proofErr w:type="spellStart"/>
      <w:r>
        <w:rPr>
          <w:rStyle w:val="2"/>
          <w:color w:val="000000"/>
        </w:rPr>
        <w:t>физкультурно</w:t>
      </w:r>
      <w:proofErr w:type="spellEnd"/>
      <w:r>
        <w:rPr>
          <w:rStyle w:val="2"/>
          <w:color w:val="000000"/>
        </w:rPr>
        <w:t xml:space="preserve"> - оздоровительную деятельность</w:t>
      </w:r>
    </w:p>
    <w:p w:rsidR="0071465D" w:rsidRDefault="0071465D" w:rsidP="0071465D">
      <w:pPr>
        <w:pStyle w:val="21"/>
        <w:framePr w:w="9696" w:h="14727" w:hRule="exact" w:wrap="none" w:vAnchor="page" w:hAnchor="page" w:x="1385" w:y="828"/>
        <w:shd w:val="clear" w:color="auto" w:fill="auto"/>
        <w:spacing w:line="307" w:lineRule="exact"/>
        <w:ind w:firstLine="760"/>
      </w:pPr>
      <w:r>
        <w:rPr>
          <w:rStyle w:val="2"/>
          <w:color w:val="000000"/>
        </w:rPr>
        <w:t xml:space="preserve">«5» («отлично») - учащийся </w:t>
      </w:r>
      <w:r>
        <w:rPr>
          <w:rStyle w:val="23"/>
          <w:color w:val="000000"/>
        </w:rPr>
        <w:t>умеет</w:t>
      </w:r>
      <w:r>
        <w:rPr>
          <w:rStyle w:val="2"/>
          <w:color w:val="000000"/>
        </w:rPr>
        <w:t>:</w:t>
      </w:r>
    </w:p>
    <w:p w:rsidR="0071465D" w:rsidRDefault="0071465D" w:rsidP="0071465D">
      <w:pPr>
        <w:pStyle w:val="21"/>
        <w:framePr w:w="9696" w:h="14727" w:hRule="exact" w:wrap="none" w:vAnchor="page" w:hAnchor="page" w:x="1385" w:y="828"/>
        <w:numPr>
          <w:ilvl w:val="0"/>
          <w:numId w:val="23"/>
        </w:numPr>
        <w:shd w:val="clear" w:color="auto" w:fill="auto"/>
        <w:tabs>
          <w:tab w:val="left" w:pos="299"/>
        </w:tabs>
        <w:spacing w:line="307" w:lineRule="exact"/>
        <w:ind w:firstLine="0"/>
      </w:pPr>
      <w:r>
        <w:rPr>
          <w:rStyle w:val="2"/>
          <w:color w:val="000000"/>
        </w:rPr>
        <w:t>самостоятельно организовать место занятий;</w:t>
      </w:r>
    </w:p>
    <w:p w:rsidR="0071465D" w:rsidRDefault="0071465D" w:rsidP="0071465D">
      <w:pPr>
        <w:pStyle w:val="21"/>
        <w:framePr w:w="9696" w:h="14727" w:hRule="exact" w:wrap="none" w:vAnchor="page" w:hAnchor="page" w:x="1385" w:y="828"/>
        <w:numPr>
          <w:ilvl w:val="0"/>
          <w:numId w:val="23"/>
        </w:numPr>
        <w:shd w:val="clear" w:color="auto" w:fill="auto"/>
        <w:tabs>
          <w:tab w:val="left" w:pos="299"/>
        </w:tabs>
        <w:spacing w:line="307" w:lineRule="exact"/>
        <w:ind w:firstLine="0"/>
      </w:pPr>
      <w:r>
        <w:rPr>
          <w:rStyle w:val="2"/>
          <w:color w:val="000000"/>
        </w:rPr>
        <w:t>подбирать средства и инвентарь и применять их в конкретных условиях;</w:t>
      </w:r>
    </w:p>
    <w:p w:rsidR="0071465D" w:rsidRDefault="0071465D" w:rsidP="0071465D">
      <w:pPr>
        <w:pStyle w:val="21"/>
        <w:framePr w:w="9696" w:h="14727" w:hRule="exact" w:wrap="none" w:vAnchor="page" w:hAnchor="page" w:x="1385" w:y="828"/>
        <w:numPr>
          <w:ilvl w:val="0"/>
          <w:numId w:val="23"/>
        </w:numPr>
        <w:shd w:val="clear" w:color="auto" w:fill="auto"/>
        <w:tabs>
          <w:tab w:val="left" w:pos="299"/>
        </w:tabs>
        <w:spacing w:line="307" w:lineRule="exact"/>
        <w:ind w:firstLine="0"/>
      </w:pPr>
      <w:r>
        <w:rPr>
          <w:rStyle w:val="2"/>
          <w:color w:val="000000"/>
        </w:rPr>
        <w:t>контролировать ход выполнения деятельности и оценивать итоги.</w:t>
      </w:r>
    </w:p>
    <w:p w:rsidR="0071465D" w:rsidRDefault="0071465D" w:rsidP="0071465D">
      <w:pPr>
        <w:pStyle w:val="21"/>
        <w:framePr w:w="9696" w:h="14727" w:hRule="exact" w:wrap="none" w:vAnchor="page" w:hAnchor="page" w:x="1385" w:y="828"/>
        <w:shd w:val="clear" w:color="auto" w:fill="auto"/>
        <w:spacing w:line="307" w:lineRule="exact"/>
        <w:ind w:firstLine="760"/>
      </w:pPr>
      <w:r>
        <w:rPr>
          <w:rStyle w:val="2"/>
          <w:color w:val="000000"/>
        </w:rPr>
        <w:t>«4» («хорошо») - учащийся:</w:t>
      </w:r>
    </w:p>
    <w:p w:rsidR="0071465D" w:rsidRDefault="0071465D" w:rsidP="0071465D">
      <w:pPr>
        <w:pStyle w:val="21"/>
        <w:framePr w:w="9696" w:h="14727" w:hRule="exact" w:wrap="none" w:vAnchor="page" w:hAnchor="page" w:x="1385" w:y="828"/>
        <w:numPr>
          <w:ilvl w:val="0"/>
          <w:numId w:val="23"/>
        </w:numPr>
        <w:shd w:val="clear" w:color="auto" w:fill="auto"/>
        <w:tabs>
          <w:tab w:val="left" w:pos="299"/>
        </w:tabs>
        <w:spacing w:line="307" w:lineRule="exact"/>
        <w:ind w:firstLine="0"/>
      </w:pPr>
      <w:r>
        <w:rPr>
          <w:rStyle w:val="2"/>
          <w:color w:val="000000"/>
        </w:rPr>
        <w:t>организует место занятий в основном самостоятельно, лишь с незначительной помощью;</w:t>
      </w:r>
    </w:p>
    <w:p w:rsidR="0071465D" w:rsidRDefault="0071465D" w:rsidP="0071465D">
      <w:pPr>
        <w:pStyle w:val="21"/>
        <w:framePr w:w="9696" w:h="14727" w:hRule="exact" w:wrap="none" w:vAnchor="page" w:hAnchor="page" w:x="1385" w:y="828"/>
        <w:numPr>
          <w:ilvl w:val="0"/>
          <w:numId w:val="23"/>
        </w:numPr>
        <w:shd w:val="clear" w:color="auto" w:fill="auto"/>
        <w:tabs>
          <w:tab w:val="left" w:pos="299"/>
        </w:tabs>
        <w:spacing w:line="307" w:lineRule="exact"/>
        <w:ind w:firstLine="0"/>
      </w:pPr>
      <w:r>
        <w:rPr>
          <w:rStyle w:val="2"/>
          <w:color w:val="000000"/>
        </w:rPr>
        <w:t>допускает незначительные ошибки в подборе средств;</w:t>
      </w:r>
    </w:p>
    <w:p w:rsidR="0071465D" w:rsidRDefault="0071465D" w:rsidP="0071465D">
      <w:pPr>
        <w:pStyle w:val="21"/>
        <w:framePr w:w="9696" w:h="14727" w:hRule="exact" w:wrap="none" w:vAnchor="page" w:hAnchor="page" w:x="1385" w:y="828"/>
        <w:numPr>
          <w:ilvl w:val="0"/>
          <w:numId w:val="23"/>
        </w:numPr>
        <w:shd w:val="clear" w:color="auto" w:fill="auto"/>
        <w:tabs>
          <w:tab w:val="left" w:pos="299"/>
        </w:tabs>
        <w:spacing w:line="307" w:lineRule="exact"/>
        <w:ind w:firstLine="0"/>
      </w:pPr>
      <w:r>
        <w:rPr>
          <w:rStyle w:val="2"/>
          <w:color w:val="000000"/>
        </w:rPr>
        <w:t>контролирует ход выполнения деятельности и оценивает итоги.</w:t>
      </w:r>
    </w:p>
    <w:p w:rsidR="0071465D" w:rsidRDefault="0071465D" w:rsidP="0071465D">
      <w:pPr>
        <w:pStyle w:val="21"/>
        <w:framePr w:w="9696" w:h="14727" w:hRule="exact" w:wrap="none" w:vAnchor="page" w:hAnchor="page" w:x="1385" w:y="828"/>
        <w:shd w:val="clear" w:color="auto" w:fill="auto"/>
        <w:spacing w:line="307" w:lineRule="exact"/>
        <w:ind w:firstLine="760"/>
      </w:pPr>
      <w:r>
        <w:rPr>
          <w:rStyle w:val="2"/>
          <w:color w:val="000000"/>
        </w:rPr>
        <w:t>«3» («удовлетворительно») - более половины видов самостоятельной деятельности выполнены с помощью учителя или не выполняется один из пунктов.</w:t>
      </w:r>
    </w:p>
    <w:p w:rsidR="0071465D" w:rsidRDefault="0071465D" w:rsidP="0071465D">
      <w:pPr>
        <w:pStyle w:val="21"/>
        <w:framePr w:w="9696" w:h="14727" w:hRule="exact" w:wrap="none" w:vAnchor="page" w:hAnchor="page" w:x="1385" w:y="828"/>
        <w:shd w:val="clear" w:color="auto" w:fill="auto"/>
        <w:spacing w:after="322" w:line="307" w:lineRule="exact"/>
        <w:ind w:firstLine="760"/>
      </w:pPr>
      <w:r>
        <w:rPr>
          <w:rStyle w:val="2"/>
          <w:color w:val="000000"/>
        </w:rPr>
        <w:t>«2» («неудовлетворительно») - учащийся не может выполнить самостоятельно ни один из пунктов.</w:t>
      </w:r>
    </w:p>
    <w:p w:rsidR="0071465D" w:rsidRDefault="0071465D" w:rsidP="0071465D">
      <w:pPr>
        <w:pStyle w:val="21"/>
        <w:framePr w:w="9696" w:h="14727" w:hRule="exact" w:wrap="none" w:vAnchor="page" w:hAnchor="page" w:x="1385" w:y="828"/>
        <w:shd w:val="clear" w:color="auto" w:fill="auto"/>
        <w:spacing w:line="280" w:lineRule="exact"/>
        <w:ind w:firstLine="760"/>
      </w:pPr>
      <w:r>
        <w:rPr>
          <w:rStyle w:val="2"/>
          <w:color w:val="000000"/>
        </w:rPr>
        <w:t>Уровень физической подготовленности учащихся</w:t>
      </w:r>
    </w:p>
    <w:p w:rsidR="0071465D" w:rsidRDefault="0071465D" w:rsidP="0071465D">
      <w:pPr>
        <w:pStyle w:val="ab"/>
        <w:framePr w:wrap="none" w:vAnchor="page" w:hAnchor="page" w:x="10765" w:y="15981"/>
        <w:shd w:val="clear" w:color="auto" w:fill="auto"/>
        <w:spacing w:line="260" w:lineRule="exact"/>
      </w:pPr>
      <w:r>
        <w:rPr>
          <w:rStyle w:val="aa"/>
          <w:color w:val="000000"/>
        </w:rPr>
        <w:t>92</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6" w:h="15036" w:hRule="exact" w:wrap="none" w:vAnchor="page" w:hAnchor="page" w:x="1385" w:y="828"/>
        <w:shd w:val="clear" w:color="auto" w:fill="auto"/>
        <w:spacing w:line="307" w:lineRule="exact"/>
        <w:ind w:firstLine="760"/>
      </w:pPr>
      <w:r>
        <w:rPr>
          <w:rStyle w:val="25"/>
          <w:color w:val="000000"/>
        </w:rPr>
        <w:lastRenderedPageBreak/>
        <w:t>«5»</w:t>
      </w:r>
      <w:r>
        <w:rPr>
          <w:rStyle w:val="2"/>
          <w:color w:val="000000"/>
        </w:rPr>
        <w:t xml:space="preserve"> («отлично») — исходный показатель соответствует высокому уровню подготовленности, предусмотренному требованиям ФГОС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Pr>
          <w:rStyle w:val="2"/>
          <w:color w:val="000000"/>
        </w:rPr>
        <w:t>обучения по</w:t>
      </w:r>
      <w:proofErr w:type="gramEnd"/>
      <w:r>
        <w:rPr>
          <w:rStyle w:val="2"/>
          <w:color w:val="000000"/>
        </w:rPr>
        <w:t xml:space="preserve"> физической культуре, и высокому приросту ученика в показателях физической подготовленности за определенный период времени.</w:t>
      </w:r>
    </w:p>
    <w:p w:rsidR="0071465D" w:rsidRDefault="0071465D" w:rsidP="0071465D">
      <w:pPr>
        <w:pStyle w:val="21"/>
        <w:framePr w:w="9696" w:h="15036" w:hRule="exact" w:wrap="none" w:vAnchor="page" w:hAnchor="page" w:x="1385" w:y="828"/>
        <w:shd w:val="clear" w:color="auto" w:fill="auto"/>
        <w:spacing w:line="302" w:lineRule="exact"/>
        <w:ind w:firstLine="760"/>
      </w:pPr>
      <w:r>
        <w:rPr>
          <w:rStyle w:val="2"/>
          <w:color w:val="000000"/>
        </w:rPr>
        <w:t>«4» («хорошо») - исходный показатель соответствует среднему уровню подготовленности и достаточному темпу прироста.</w:t>
      </w:r>
    </w:p>
    <w:p w:rsidR="0071465D" w:rsidRDefault="0071465D" w:rsidP="0071465D">
      <w:pPr>
        <w:pStyle w:val="21"/>
        <w:framePr w:w="9696" w:h="15036" w:hRule="exact" w:wrap="none" w:vAnchor="page" w:hAnchor="page" w:x="1385" w:y="828"/>
        <w:shd w:val="clear" w:color="auto" w:fill="auto"/>
        <w:spacing w:line="312" w:lineRule="exact"/>
        <w:ind w:firstLine="760"/>
      </w:pPr>
      <w:r>
        <w:rPr>
          <w:rStyle w:val="2"/>
          <w:color w:val="000000"/>
        </w:rPr>
        <w:t>«3» («удовлетворительно») - исходный показатель соответствует низкому уровню подготовленности и незначительному приросту.</w:t>
      </w:r>
    </w:p>
    <w:p w:rsidR="0071465D" w:rsidRDefault="0071465D" w:rsidP="0071465D">
      <w:pPr>
        <w:pStyle w:val="21"/>
        <w:framePr w:w="9696" w:h="15036" w:hRule="exact" w:wrap="none" w:vAnchor="page" w:hAnchor="page" w:x="1385" w:y="828"/>
        <w:shd w:val="clear" w:color="auto" w:fill="auto"/>
        <w:spacing w:after="292" w:line="312" w:lineRule="exact"/>
        <w:ind w:firstLine="760"/>
      </w:pPr>
      <w:r>
        <w:rPr>
          <w:rStyle w:val="2"/>
          <w:color w:val="000000"/>
        </w:rPr>
        <w:t>«2» («неудовлетворительно») - учащийся не выполняет государственный стандарт, нет темпа роста показателей физической подготовленности.</w:t>
      </w:r>
    </w:p>
    <w:p w:rsidR="0071465D" w:rsidRDefault="0071465D" w:rsidP="0071465D">
      <w:pPr>
        <w:pStyle w:val="21"/>
        <w:framePr w:w="9696" w:h="15036" w:hRule="exact" w:wrap="none" w:vAnchor="page" w:hAnchor="page" w:x="1385" w:y="828"/>
        <w:shd w:val="clear" w:color="auto" w:fill="auto"/>
        <w:ind w:firstLine="760"/>
      </w:pPr>
      <w:r>
        <w:rPr>
          <w:rStyle w:val="2"/>
          <w:color w:val="000000"/>
        </w:rPr>
        <w:t>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71465D" w:rsidRDefault="0071465D" w:rsidP="0071465D">
      <w:pPr>
        <w:pStyle w:val="21"/>
        <w:framePr w:w="9696" w:h="15036" w:hRule="exact" w:wrap="none" w:vAnchor="page" w:hAnchor="page" w:x="1385" w:y="828"/>
        <w:shd w:val="clear" w:color="auto" w:fill="auto"/>
        <w:spacing w:after="300"/>
        <w:ind w:firstLine="760"/>
      </w:pPr>
      <w:r>
        <w:rPr>
          <w:rStyle w:val="2"/>
          <w:color w:val="000000"/>
        </w:rPr>
        <w:t xml:space="preserve">Промежуточная отметка выставляется за учебный год и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w:t>
      </w:r>
      <w:proofErr w:type="spellStart"/>
      <w:r>
        <w:rPr>
          <w:rStyle w:val="2"/>
          <w:color w:val="000000"/>
        </w:rPr>
        <w:t>физкультурнооздоровительную</w:t>
      </w:r>
      <w:proofErr w:type="spellEnd"/>
      <w:r>
        <w:rPr>
          <w:rStyle w:val="2"/>
          <w:color w:val="000000"/>
        </w:rPr>
        <w:t xml:space="preserve"> деятельность.</w:t>
      </w:r>
    </w:p>
    <w:p w:rsidR="0071465D" w:rsidRDefault="0071465D" w:rsidP="0071465D">
      <w:pPr>
        <w:pStyle w:val="21"/>
        <w:framePr w:w="9696" w:h="15036" w:hRule="exact" w:wrap="none" w:vAnchor="page" w:hAnchor="page" w:x="1385" w:y="828"/>
        <w:shd w:val="clear" w:color="auto" w:fill="auto"/>
        <w:ind w:firstLine="760"/>
      </w:pPr>
      <w:r>
        <w:rPr>
          <w:rStyle w:val="2"/>
          <w:color w:val="000000"/>
        </w:rPr>
        <w:t>Оценивание результативности процесса физического воспитания осуществляется на основе выявления оценок физической подготовленности обучающихся, технической подготовленности учащихся, теоретической подготовленности. Проверка и оценка успеваемости, является важным звеном учебно-воспитательного процесса по физической культуре. Их значимость обусловлена, с одной стороны, повышением активности на уроках, ответственности за освоение разделов школьной программы, а с другой - возможностью анализировать качество учебно-воспитательного процесса, своевременно корректировать содержание материала уроков, менять характер педагогических воздействий. Однако оценка успеваемости несет положительный эффект только в том случае, когда она объективна и не зависит от поведения ученика или его прилежания. Основным критерием успеваемости учеников по физической культуре является выполнение требований школьной программы. В них входят требования к технике владения двигательными действиями и требования к физической подготовленности.</w:t>
      </w:r>
    </w:p>
    <w:p w:rsidR="0071465D" w:rsidRDefault="0071465D" w:rsidP="0071465D">
      <w:pPr>
        <w:pStyle w:val="21"/>
        <w:framePr w:w="9696" w:h="15036" w:hRule="exact" w:wrap="none" w:vAnchor="page" w:hAnchor="page" w:x="1385" w:y="828"/>
        <w:shd w:val="clear" w:color="auto" w:fill="auto"/>
        <w:ind w:firstLine="760"/>
        <w:jc w:val="left"/>
      </w:pPr>
      <w:r>
        <w:rPr>
          <w:rStyle w:val="2"/>
          <w:color w:val="000000"/>
        </w:rPr>
        <w:t>При выставлении оценки соблюдаются следующие требования: индивидуальный подход, когда каждому ученику дается возможность проявить себя в условиях, наиболее отвечающих особенностям его физического развития, физической подготовленности, состояния здоровья;</w:t>
      </w:r>
    </w:p>
    <w:p w:rsidR="0071465D" w:rsidRDefault="0071465D" w:rsidP="0071465D">
      <w:pPr>
        <w:pStyle w:val="21"/>
        <w:framePr w:w="9696" w:h="15036" w:hRule="exact" w:wrap="none" w:vAnchor="page" w:hAnchor="page" w:x="1385" w:y="828"/>
        <w:shd w:val="clear" w:color="auto" w:fill="auto"/>
        <w:ind w:firstLine="760"/>
      </w:pPr>
      <w:r>
        <w:rPr>
          <w:rStyle w:val="2"/>
          <w:color w:val="000000"/>
        </w:rPr>
        <w:t>конкретность критериев, когда текущая оценка соотносится с четко сформулированной задачей, поставленной учеником;</w:t>
      </w:r>
    </w:p>
    <w:p w:rsidR="0071465D" w:rsidRDefault="0071465D" w:rsidP="0071465D">
      <w:pPr>
        <w:pStyle w:val="21"/>
        <w:framePr w:w="9696" w:h="15036" w:hRule="exact" w:wrap="none" w:vAnchor="page" w:hAnchor="page" w:x="1385" w:y="828"/>
        <w:shd w:val="clear" w:color="auto" w:fill="auto"/>
        <w:ind w:firstLine="760"/>
      </w:pPr>
      <w:r>
        <w:rPr>
          <w:rStyle w:val="2"/>
          <w:color w:val="000000"/>
        </w:rPr>
        <w:t>гласность оценки, когда осуществляется своевременное информирование ученика об оценке и приводится краткое её разъяснение.</w:t>
      </w:r>
    </w:p>
    <w:p w:rsidR="0071465D" w:rsidRDefault="0071465D" w:rsidP="0071465D">
      <w:pPr>
        <w:pStyle w:val="21"/>
        <w:framePr w:w="9696" w:h="15036" w:hRule="exact" w:wrap="none" w:vAnchor="page" w:hAnchor="page" w:x="1385" w:y="828"/>
        <w:shd w:val="clear" w:color="auto" w:fill="auto"/>
        <w:ind w:firstLine="760"/>
      </w:pPr>
      <w:r>
        <w:rPr>
          <w:rStyle w:val="2"/>
          <w:color w:val="000000"/>
        </w:rPr>
        <w:t>Образовательная программа по физической культуре предусматривает</w:t>
      </w:r>
    </w:p>
    <w:p w:rsidR="0071465D" w:rsidRDefault="0071465D" w:rsidP="0071465D">
      <w:pPr>
        <w:pStyle w:val="ab"/>
        <w:framePr w:w="9696" w:h="289" w:hRule="exact" w:wrap="none" w:vAnchor="page" w:hAnchor="page" w:x="1385" w:y="16010"/>
        <w:shd w:val="clear" w:color="auto" w:fill="auto"/>
        <w:spacing w:line="260" w:lineRule="exact"/>
        <w:jc w:val="right"/>
      </w:pPr>
      <w:r>
        <w:rPr>
          <w:rStyle w:val="aa"/>
          <w:color w:val="000000"/>
        </w:rPr>
        <w:t>93</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67" w:h="14874" w:hRule="exact" w:wrap="none" w:vAnchor="page" w:hAnchor="page" w:x="1400" w:y="817"/>
        <w:shd w:val="clear" w:color="auto" w:fill="auto"/>
        <w:ind w:firstLine="0"/>
        <w:jc w:val="left"/>
      </w:pPr>
      <w:r>
        <w:rPr>
          <w:rStyle w:val="2"/>
          <w:color w:val="000000"/>
        </w:rPr>
        <w:lastRenderedPageBreak/>
        <w:t>следующие виды контроля.</w:t>
      </w:r>
    </w:p>
    <w:p w:rsidR="0071465D" w:rsidRDefault="0071465D" w:rsidP="0071465D">
      <w:pPr>
        <w:pStyle w:val="21"/>
        <w:framePr w:w="9667" w:h="14874" w:hRule="exact" w:wrap="none" w:vAnchor="page" w:hAnchor="page" w:x="1400" w:y="817"/>
        <w:shd w:val="clear" w:color="auto" w:fill="auto"/>
        <w:ind w:firstLine="740"/>
      </w:pPr>
      <w:r>
        <w:rPr>
          <w:rStyle w:val="2"/>
          <w:color w:val="000000"/>
        </w:rPr>
        <w:t>Предварительный контроль проводится для определения возможностей учащихся к овладению физическими упражнениями и выполнению ими нормативов учебной программы.</w:t>
      </w:r>
    </w:p>
    <w:p w:rsidR="0071465D" w:rsidRDefault="0071465D" w:rsidP="0071465D">
      <w:pPr>
        <w:pStyle w:val="21"/>
        <w:framePr w:w="9667" w:h="14874" w:hRule="exact" w:wrap="none" w:vAnchor="page" w:hAnchor="page" w:x="1400" w:y="817"/>
        <w:shd w:val="clear" w:color="auto" w:fill="auto"/>
        <w:ind w:firstLine="740"/>
      </w:pPr>
      <w:proofErr w:type="gramStart"/>
      <w:r>
        <w:rPr>
          <w:rStyle w:val="2"/>
          <w:color w:val="000000"/>
        </w:rPr>
        <w:t>Оперативный контроль (в течение урока позволяет оценить любые слагаемые программного материала (домашнее задание, устный ответ, проведение разминки, качество выполнения двигательных действий или их элементов, победу в учебной игре или эстафете и пр.) для оперативного управления деятельностью обучающихся на каждом уроке.</w:t>
      </w:r>
      <w:proofErr w:type="gramEnd"/>
    </w:p>
    <w:p w:rsidR="0071465D" w:rsidRDefault="0071465D" w:rsidP="0071465D">
      <w:pPr>
        <w:pStyle w:val="21"/>
        <w:framePr w:w="9667" w:h="14874" w:hRule="exact" w:wrap="none" w:vAnchor="page" w:hAnchor="page" w:x="1400" w:y="817"/>
        <w:shd w:val="clear" w:color="auto" w:fill="auto"/>
        <w:ind w:firstLine="740"/>
      </w:pPr>
      <w:r>
        <w:rPr>
          <w:rStyle w:val="2"/>
          <w:color w:val="000000"/>
        </w:rPr>
        <w:t xml:space="preserve">Текущий контроль (по результатам нескольких уроков) предполагает проведение контроля для определения результативности освоения изучаемой темы (например, прыжок в длину с разбега на результат, бег </w:t>
      </w:r>
      <w:smartTag w:uri="urn:schemas-microsoft-com:office:smarttags" w:element="metricconverter">
        <w:smartTagPr>
          <w:attr w:name="ProductID" w:val="60 м"/>
        </w:smartTagPr>
        <w:r>
          <w:rPr>
            <w:rStyle w:val="2"/>
            <w:color w:val="000000"/>
          </w:rPr>
          <w:t>60 м</w:t>
        </w:r>
      </w:smartTag>
      <w:r>
        <w:rPr>
          <w:rStyle w:val="2"/>
          <w:color w:val="000000"/>
        </w:rPr>
        <w:t xml:space="preserve"> на результат и пр.).</w:t>
      </w:r>
    </w:p>
    <w:p w:rsidR="0071465D" w:rsidRDefault="0071465D" w:rsidP="0071465D">
      <w:pPr>
        <w:pStyle w:val="21"/>
        <w:framePr w:w="9667" w:h="14874" w:hRule="exact" w:wrap="none" w:vAnchor="page" w:hAnchor="page" w:x="1400" w:y="817"/>
        <w:shd w:val="clear" w:color="auto" w:fill="auto"/>
        <w:ind w:firstLine="740"/>
      </w:pPr>
      <w:r>
        <w:rPr>
          <w:rStyle w:val="2"/>
          <w:color w:val="000000"/>
        </w:rPr>
        <w:t>Этапный контроль - контроль состояния за относительно длительный промежуток времени, выявляет основные тенденции процесса физического воспитания на его относительно продолжительных этапах (четверть, триместр, полугодие).</w:t>
      </w:r>
    </w:p>
    <w:p w:rsidR="0071465D" w:rsidRDefault="0071465D" w:rsidP="0071465D">
      <w:pPr>
        <w:pStyle w:val="21"/>
        <w:framePr w:w="9667" w:h="14874" w:hRule="exact" w:wrap="none" w:vAnchor="page" w:hAnchor="page" w:x="1400" w:y="817"/>
        <w:shd w:val="clear" w:color="auto" w:fill="auto"/>
        <w:ind w:firstLine="740"/>
      </w:pPr>
      <w:r>
        <w:rPr>
          <w:rStyle w:val="2"/>
          <w:color w:val="000000"/>
        </w:rPr>
        <w:t xml:space="preserve">Итоговый контроль применяется для определения конечных результатов за год. Позволяет оценить сложившуюся систему уроков, сравнить полученные результаты с </w:t>
      </w:r>
      <w:proofErr w:type="gramStart"/>
      <w:r>
        <w:rPr>
          <w:rStyle w:val="2"/>
          <w:color w:val="000000"/>
        </w:rPr>
        <w:t>планируемыми</w:t>
      </w:r>
      <w:proofErr w:type="gramEnd"/>
      <w:r>
        <w:rPr>
          <w:rStyle w:val="2"/>
          <w:color w:val="000000"/>
        </w:rPr>
        <w:t xml:space="preserve"> и получить данные для корректировки планирования процесса физического воспитания на очередной учебный год. Знания о физической культуре (1 раздел)</w:t>
      </w:r>
    </w:p>
    <w:p w:rsidR="0071465D" w:rsidRDefault="0071465D" w:rsidP="0071465D">
      <w:pPr>
        <w:pStyle w:val="21"/>
        <w:framePr w:w="9667" w:h="14874" w:hRule="exact" w:wrap="none" w:vAnchor="page" w:hAnchor="page" w:x="1400" w:y="817"/>
        <w:shd w:val="clear" w:color="auto" w:fill="auto"/>
        <w:ind w:firstLine="740"/>
      </w:pPr>
      <w:r>
        <w:rPr>
          <w:rStyle w:val="2"/>
          <w:color w:val="000000"/>
        </w:rPr>
        <w:t>Оценивая знания обучающихся, учитывают их глубину и полноту, аргументированность изложения, умение использовать знания применительно к конкретным случаям и практическим занятиям физическими упражнениями.</w:t>
      </w:r>
    </w:p>
    <w:p w:rsidR="0071465D" w:rsidRDefault="0071465D" w:rsidP="0071465D">
      <w:pPr>
        <w:pStyle w:val="21"/>
        <w:framePr w:w="9667" w:h="14874" w:hRule="exact" w:wrap="none" w:vAnchor="page" w:hAnchor="page" w:x="1400" w:y="817"/>
        <w:shd w:val="clear" w:color="auto" w:fill="auto"/>
        <w:ind w:firstLine="740"/>
      </w:pPr>
      <w:r>
        <w:rPr>
          <w:rStyle w:val="2"/>
          <w:color w:val="000000"/>
        </w:rPr>
        <w:t>«5» («отлично») - выставляется за ответ, в котором обучающийся демонстрирует глубокое понимание сущности материала, логично его излагает, используя примеры из практики, своего опыта.</w:t>
      </w:r>
    </w:p>
    <w:p w:rsidR="0071465D" w:rsidRDefault="0071465D" w:rsidP="0071465D">
      <w:pPr>
        <w:pStyle w:val="21"/>
        <w:framePr w:w="9667" w:h="14874" w:hRule="exact" w:wrap="none" w:vAnchor="page" w:hAnchor="page" w:x="1400" w:y="817"/>
        <w:shd w:val="clear" w:color="auto" w:fill="auto"/>
        <w:ind w:firstLine="740"/>
      </w:pPr>
      <w:r>
        <w:rPr>
          <w:rStyle w:val="2"/>
          <w:color w:val="000000"/>
        </w:rPr>
        <w:t>«4» («хорошо») - ставится за ответ, в котором содержатся небольшие неточности и незначительные ошибки.</w:t>
      </w:r>
    </w:p>
    <w:p w:rsidR="0071465D" w:rsidRDefault="0071465D" w:rsidP="0071465D">
      <w:pPr>
        <w:pStyle w:val="21"/>
        <w:framePr w:w="9667" w:h="14874" w:hRule="exact" w:wrap="none" w:vAnchor="page" w:hAnchor="page" w:x="1400" w:y="817"/>
        <w:shd w:val="clear" w:color="auto" w:fill="auto"/>
        <w:ind w:firstLine="740"/>
      </w:pPr>
      <w:r>
        <w:rPr>
          <w:rStyle w:val="2"/>
          <w:color w:val="000000"/>
        </w:rPr>
        <w:t>«3» («удовлетворительно») - обучающиеся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71465D" w:rsidRDefault="0071465D" w:rsidP="0071465D">
      <w:pPr>
        <w:pStyle w:val="21"/>
        <w:framePr w:w="9667" w:h="14874" w:hRule="exact" w:wrap="none" w:vAnchor="page" w:hAnchor="page" w:x="1400" w:y="817"/>
        <w:shd w:val="clear" w:color="auto" w:fill="auto"/>
        <w:ind w:firstLine="740"/>
      </w:pPr>
      <w:r>
        <w:rPr>
          <w:rStyle w:val="2"/>
          <w:color w:val="000000"/>
        </w:rPr>
        <w:t>«2» («неудовлетворительно») - плохое понимание и знание теоретического и методического материала.</w:t>
      </w:r>
    </w:p>
    <w:p w:rsidR="0071465D" w:rsidRDefault="0071465D" w:rsidP="0071465D">
      <w:pPr>
        <w:pStyle w:val="21"/>
        <w:framePr w:w="9667" w:h="14874" w:hRule="exact" w:wrap="none" w:vAnchor="page" w:hAnchor="page" w:x="1400" w:y="817"/>
        <w:shd w:val="clear" w:color="auto" w:fill="auto"/>
        <w:ind w:firstLine="740"/>
      </w:pPr>
      <w:r>
        <w:rPr>
          <w:rStyle w:val="2"/>
          <w:color w:val="000000"/>
        </w:rPr>
        <w:t>Для оценивания знаний могут быть использованы следующие методы.</w:t>
      </w:r>
    </w:p>
    <w:p w:rsidR="0071465D" w:rsidRDefault="0071465D" w:rsidP="0071465D">
      <w:pPr>
        <w:pStyle w:val="21"/>
        <w:framePr w:w="9667" w:h="14874" w:hRule="exact" w:wrap="none" w:vAnchor="page" w:hAnchor="page" w:x="1400" w:y="817"/>
        <w:shd w:val="clear" w:color="auto" w:fill="auto"/>
        <w:ind w:firstLine="740"/>
      </w:pPr>
      <w:r>
        <w:rPr>
          <w:rStyle w:val="2"/>
          <w:color w:val="000000"/>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71465D" w:rsidRDefault="0071465D" w:rsidP="0071465D">
      <w:pPr>
        <w:pStyle w:val="21"/>
        <w:framePr w:w="9667" w:h="14874" w:hRule="exact" w:wrap="none" w:vAnchor="page" w:hAnchor="page" w:x="1400" w:y="817"/>
        <w:shd w:val="clear" w:color="auto" w:fill="auto"/>
        <w:ind w:firstLine="740"/>
      </w:pPr>
      <w:r>
        <w:rPr>
          <w:rStyle w:val="2"/>
          <w:color w:val="000000"/>
        </w:rPr>
        <w:t>Программированный метод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w:t>
      </w:r>
    </w:p>
    <w:p w:rsidR="0071465D" w:rsidRDefault="0071465D" w:rsidP="0071465D">
      <w:pPr>
        <w:pStyle w:val="21"/>
        <w:framePr w:w="9667" w:h="14874" w:hRule="exact" w:wrap="none" w:vAnchor="page" w:hAnchor="page" w:x="1400" w:y="817"/>
        <w:shd w:val="clear" w:color="auto" w:fill="auto"/>
        <w:ind w:firstLine="740"/>
      </w:pPr>
      <w:r>
        <w:rPr>
          <w:rStyle w:val="2"/>
          <w:color w:val="000000"/>
        </w:rPr>
        <w:t>Весьма эффективным методом проверки знаний является демонстрация знаний учащимися в конкретной деятельности. Например, изложение знаний</w:t>
      </w:r>
    </w:p>
    <w:p w:rsidR="0071465D" w:rsidRDefault="0071465D" w:rsidP="0071465D">
      <w:pPr>
        <w:pStyle w:val="ab"/>
        <w:framePr w:wrap="none" w:vAnchor="page" w:hAnchor="page" w:x="10774" w:y="15981"/>
        <w:shd w:val="clear" w:color="auto" w:fill="auto"/>
        <w:spacing w:line="260" w:lineRule="exact"/>
      </w:pPr>
      <w:r>
        <w:rPr>
          <w:rStyle w:val="aa"/>
          <w:color w:val="000000"/>
        </w:rPr>
        <w:t>94</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7" w:h="14880" w:hRule="exact" w:wrap="none" w:vAnchor="page" w:hAnchor="page" w:x="1395" w:y="816"/>
        <w:shd w:val="clear" w:color="auto" w:fill="auto"/>
        <w:ind w:firstLine="0"/>
      </w:pPr>
      <w:r>
        <w:rPr>
          <w:rStyle w:val="2"/>
          <w:color w:val="000000"/>
        </w:rPr>
        <w:lastRenderedPageBreak/>
        <w:t>упражнений по развитию силы учащиеся сопровождают выполнением конкретного комплекса и т.п.</w:t>
      </w:r>
    </w:p>
    <w:p w:rsidR="0071465D" w:rsidRDefault="0071465D" w:rsidP="0071465D">
      <w:pPr>
        <w:pStyle w:val="21"/>
        <w:framePr w:w="9677" w:h="14880" w:hRule="exact" w:wrap="none" w:vAnchor="page" w:hAnchor="page" w:x="1395" w:y="816"/>
        <w:shd w:val="clear" w:color="auto" w:fill="auto"/>
        <w:ind w:firstLine="740"/>
      </w:pPr>
      <w:r>
        <w:rPr>
          <w:rStyle w:val="2"/>
          <w:color w:val="000000"/>
        </w:rPr>
        <w:t>Способы двигательной (физкультурной) деятельности.</w:t>
      </w:r>
    </w:p>
    <w:p w:rsidR="0071465D" w:rsidRDefault="0071465D" w:rsidP="0071465D">
      <w:pPr>
        <w:pStyle w:val="21"/>
        <w:framePr w:w="9677" w:h="14880" w:hRule="exact" w:wrap="none" w:vAnchor="page" w:hAnchor="page" w:x="1395" w:y="816"/>
        <w:shd w:val="clear" w:color="auto" w:fill="auto"/>
        <w:ind w:firstLine="740"/>
      </w:pPr>
      <w:r>
        <w:rPr>
          <w:rStyle w:val="2"/>
          <w:color w:val="000000"/>
        </w:rPr>
        <w:t xml:space="preserve">«5» («отлично») - обучающийся демонстрирует полный и разнообразный комплекс 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организовывать место занятия, подобрать инвентарь и применить в конкретных условиях, </w:t>
      </w:r>
      <w:proofErr w:type="gramStart"/>
      <w:r>
        <w:rPr>
          <w:rStyle w:val="2"/>
          <w:color w:val="000000"/>
        </w:rPr>
        <w:t>про контролировать</w:t>
      </w:r>
      <w:proofErr w:type="gramEnd"/>
      <w:r>
        <w:rPr>
          <w:rStyle w:val="2"/>
          <w:color w:val="000000"/>
        </w:rPr>
        <w:t xml:space="preserve"> ход выполнения заданий и оценить его.</w:t>
      </w:r>
    </w:p>
    <w:p w:rsidR="0071465D" w:rsidRDefault="0071465D" w:rsidP="0071465D">
      <w:pPr>
        <w:pStyle w:val="21"/>
        <w:framePr w:w="9677" w:h="14880" w:hRule="exact" w:wrap="none" w:vAnchor="page" w:hAnchor="page" w:x="1395" w:y="816"/>
        <w:shd w:val="clear" w:color="auto" w:fill="auto"/>
        <w:ind w:firstLine="740"/>
      </w:pPr>
      <w:r>
        <w:rPr>
          <w:rStyle w:val="2"/>
          <w:color w:val="000000"/>
        </w:rPr>
        <w:t>«4» («хорошо») - имеются незначительные ошибки или неточности в осуществлении самостоятельной физкультурно-оздоровительной деятельности.</w:t>
      </w:r>
    </w:p>
    <w:p w:rsidR="0071465D" w:rsidRDefault="0071465D" w:rsidP="0071465D">
      <w:pPr>
        <w:pStyle w:val="21"/>
        <w:framePr w:w="9677" w:h="14880" w:hRule="exact" w:wrap="none" w:vAnchor="page" w:hAnchor="page" w:x="1395" w:y="816"/>
        <w:shd w:val="clear" w:color="auto" w:fill="auto"/>
        <w:ind w:firstLine="740"/>
      </w:pPr>
      <w:r>
        <w:rPr>
          <w:rStyle w:val="2"/>
          <w:color w:val="000000"/>
        </w:rPr>
        <w:t>«3» («удовлетворительно») - допускает грубые ошибки в подборе и демонстрации упражнений, направленных на развитие конкретной физической (двигательной) способности. Испытывает затруднения в организации мест занятий, подборе инвентаря. Удовлетворительно контролирует ход и итоги задания.</w:t>
      </w:r>
    </w:p>
    <w:p w:rsidR="0071465D" w:rsidRDefault="0071465D" w:rsidP="0071465D">
      <w:pPr>
        <w:pStyle w:val="21"/>
        <w:framePr w:w="9677" w:h="14880" w:hRule="exact" w:wrap="none" w:vAnchor="page" w:hAnchor="page" w:x="1395" w:y="816"/>
        <w:shd w:val="clear" w:color="auto" w:fill="auto"/>
        <w:spacing w:after="300"/>
        <w:ind w:firstLine="740"/>
      </w:pPr>
      <w:r>
        <w:rPr>
          <w:rStyle w:val="2"/>
          <w:color w:val="000000"/>
        </w:rPr>
        <w:t>«2» («неудовлетворительно») - учащийся не владеет умением осуществлять различные виды физкультурно-оздоровительной деятельности.</w:t>
      </w:r>
    </w:p>
    <w:p w:rsidR="0071465D" w:rsidRDefault="0071465D" w:rsidP="0071465D">
      <w:pPr>
        <w:pStyle w:val="21"/>
        <w:framePr w:w="9677" w:h="14880" w:hRule="exact" w:wrap="none" w:vAnchor="page" w:hAnchor="page" w:x="1395" w:y="816"/>
        <w:shd w:val="clear" w:color="auto" w:fill="auto"/>
        <w:ind w:firstLine="740"/>
      </w:pPr>
      <w:r>
        <w:rPr>
          <w:rStyle w:val="220"/>
          <w:color w:val="000000"/>
        </w:rPr>
        <w:t>Техника владения двигательными действиями (умениями, навыками)</w:t>
      </w:r>
      <w:r>
        <w:rPr>
          <w:rStyle w:val="2"/>
          <w:color w:val="000000"/>
        </w:rPr>
        <w:t>.</w:t>
      </w:r>
    </w:p>
    <w:p w:rsidR="0071465D" w:rsidRDefault="0071465D" w:rsidP="0071465D">
      <w:pPr>
        <w:pStyle w:val="21"/>
        <w:framePr w:w="9677" w:h="14880" w:hRule="exact" w:wrap="none" w:vAnchor="page" w:hAnchor="page" w:x="1395" w:y="816"/>
        <w:shd w:val="clear" w:color="auto" w:fill="auto"/>
        <w:ind w:firstLine="740"/>
      </w:pPr>
      <w:r>
        <w:rPr>
          <w:rStyle w:val="2"/>
          <w:color w:val="000000"/>
        </w:rPr>
        <w:t>«5» («отлично») - двигательное действие выполнено правильно (заданным способом), точно в надлежащем темпе, легко и четко.</w:t>
      </w:r>
    </w:p>
    <w:p w:rsidR="0071465D" w:rsidRDefault="0071465D" w:rsidP="0071465D">
      <w:pPr>
        <w:pStyle w:val="21"/>
        <w:framePr w:w="9677" w:h="14880" w:hRule="exact" w:wrap="none" w:vAnchor="page" w:hAnchor="page" w:x="1395" w:y="816"/>
        <w:shd w:val="clear" w:color="auto" w:fill="auto"/>
        <w:ind w:firstLine="740"/>
      </w:pPr>
      <w:r>
        <w:rPr>
          <w:rStyle w:val="2"/>
          <w:color w:val="000000"/>
        </w:rPr>
        <w:t>«4» («хорошо») - двигательное действие выполнено правильно, но недостаточно легко и четко, наблюдается некоторая скованность движений.</w:t>
      </w:r>
    </w:p>
    <w:p w:rsidR="0071465D" w:rsidRDefault="0071465D" w:rsidP="0071465D">
      <w:pPr>
        <w:pStyle w:val="21"/>
        <w:framePr w:w="9677" w:h="14880" w:hRule="exact" w:wrap="none" w:vAnchor="page" w:hAnchor="page" w:x="1395" w:y="816"/>
        <w:shd w:val="clear" w:color="auto" w:fill="auto"/>
        <w:ind w:firstLine="740"/>
      </w:pPr>
      <w:r>
        <w:rPr>
          <w:rStyle w:val="2"/>
          <w:color w:val="000000"/>
        </w:rPr>
        <w:t>«3» («удовлетворительно»)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71465D" w:rsidRDefault="0071465D" w:rsidP="0071465D">
      <w:pPr>
        <w:pStyle w:val="21"/>
        <w:framePr w:w="9677" w:h="14880" w:hRule="exact" w:wrap="none" w:vAnchor="page" w:hAnchor="page" w:x="1395" w:y="816"/>
        <w:shd w:val="clear" w:color="auto" w:fill="auto"/>
        <w:ind w:firstLine="740"/>
      </w:pPr>
      <w:r>
        <w:rPr>
          <w:rStyle w:val="2"/>
          <w:color w:val="000000"/>
        </w:rPr>
        <w:t>«2» («неудовлетворительно») - двигательное действие выполнено неправильно, с грубыми ошибками, неуверенно, нечетко.</w:t>
      </w:r>
    </w:p>
    <w:p w:rsidR="0071465D" w:rsidRDefault="0071465D" w:rsidP="0071465D">
      <w:pPr>
        <w:pStyle w:val="21"/>
        <w:framePr w:w="9677" w:h="14880" w:hRule="exact" w:wrap="none" w:vAnchor="page" w:hAnchor="page" w:x="1395" w:y="816"/>
        <w:shd w:val="clear" w:color="auto" w:fill="auto"/>
        <w:ind w:firstLine="740"/>
      </w:pPr>
      <w:r>
        <w:rPr>
          <w:rStyle w:val="2"/>
          <w:color w:val="000000"/>
        </w:rPr>
        <w:t xml:space="preserve">Основными методами оценки техники владения двигательными действиями являются методы наблюдения, вызова, упражнений и </w:t>
      </w:r>
      <w:proofErr w:type="gramStart"/>
      <w:r>
        <w:rPr>
          <w:rStyle w:val="2"/>
          <w:color w:val="000000"/>
        </w:rPr>
        <w:t>комбинированный</w:t>
      </w:r>
      <w:proofErr w:type="gramEnd"/>
      <w:r>
        <w:rPr>
          <w:rStyle w:val="2"/>
          <w:color w:val="000000"/>
        </w:rPr>
        <w:t>.</w:t>
      </w:r>
    </w:p>
    <w:p w:rsidR="0071465D" w:rsidRDefault="0071465D" w:rsidP="0071465D">
      <w:pPr>
        <w:pStyle w:val="21"/>
        <w:framePr w:w="9677" w:h="14880" w:hRule="exact" w:wrap="none" w:vAnchor="page" w:hAnchor="page" w:x="1395" w:y="816"/>
        <w:shd w:val="clear" w:color="auto" w:fill="auto"/>
        <w:ind w:firstLine="740"/>
      </w:pPr>
      <w:r>
        <w:rPr>
          <w:rStyle w:val="2"/>
          <w:color w:val="000000"/>
        </w:rPr>
        <w:t>Метод открытого наблюдения заключается в том, что обучающиеся знают, кого и что будет оценивать учитель.</w:t>
      </w:r>
    </w:p>
    <w:p w:rsidR="0071465D" w:rsidRDefault="0071465D" w:rsidP="0071465D">
      <w:pPr>
        <w:pStyle w:val="21"/>
        <w:framePr w:w="9677" w:h="14880" w:hRule="exact" w:wrap="none" w:vAnchor="page" w:hAnchor="page" w:x="1395" w:y="816"/>
        <w:shd w:val="clear" w:color="auto" w:fill="auto"/>
        <w:ind w:firstLine="740"/>
      </w:pPr>
      <w:r>
        <w:rPr>
          <w:rStyle w:val="2"/>
          <w:color w:val="000000"/>
        </w:rPr>
        <w:t>Скрытое наблюдение состоит в том, что обучающимся известно лишь то, что учитель будет вести наблюдение за определенными видами двигательных действий.</w:t>
      </w:r>
    </w:p>
    <w:p w:rsidR="0071465D" w:rsidRDefault="0071465D" w:rsidP="0071465D">
      <w:pPr>
        <w:pStyle w:val="21"/>
        <w:framePr w:w="9677" w:h="14880" w:hRule="exact" w:wrap="none" w:vAnchor="page" w:hAnchor="page" w:x="1395" w:y="816"/>
        <w:shd w:val="clear" w:color="auto" w:fill="auto"/>
        <w:ind w:firstLine="740"/>
      </w:pPr>
      <w:r>
        <w:rPr>
          <w:rStyle w:val="2"/>
          <w:color w:val="000000"/>
        </w:rPr>
        <w:t>Вызов как метод оценки используется для выявления достижений отдельных обучающихся в усвоении программного материала и демонстрации классу образцов правильного выполнения двигательного действия.</w:t>
      </w:r>
    </w:p>
    <w:p w:rsidR="0071465D" w:rsidRDefault="0071465D" w:rsidP="0071465D">
      <w:pPr>
        <w:pStyle w:val="21"/>
        <w:framePr w:w="9677" w:h="14880" w:hRule="exact" w:wrap="none" w:vAnchor="page" w:hAnchor="page" w:x="1395" w:y="816"/>
        <w:shd w:val="clear" w:color="auto" w:fill="auto"/>
        <w:ind w:firstLine="740"/>
      </w:pPr>
      <w:r>
        <w:rPr>
          <w:rStyle w:val="2"/>
          <w:color w:val="000000"/>
        </w:rPr>
        <w:t>Метод упражнений предназначен для проверки уровня владения отдельными умениями и навыками, качества выполнения домашних заданий.</w:t>
      </w:r>
    </w:p>
    <w:p w:rsidR="0071465D" w:rsidRDefault="0071465D" w:rsidP="0071465D">
      <w:pPr>
        <w:pStyle w:val="21"/>
        <w:framePr w:w="9677" w:h="14880" w:hRule="exact" w:wrap="none" w:vAnchor="page" w:hAnchor="page" w:x="1395" w:y="816"/>
        <w:shd w:val="clear" w:color="auto" w:fill="auto"/>
        <w:ind w:firstLine="740"/>
      </w:pPr>
      <w:r>
        <w:rPr>
          <w:rStyle w:val="2"/>
          <w:color w:val="000000"/>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71465D" w:rsidRDefault="0071465D" w:rsidP="0071465D">
      <w:pPr>
        <w:pStyle w:val="21"/>
        <w:framePr w:w="9677" w:h="14880" w:hRule="exact" w:wrap="none" w:vAnchor="page" w:hAnchor="page" w:x="1395" w:y="816"/>
        <w:shd w:val="clear" w:color="auto" w:fill="auto"/>
        <w:ind w:firstLine="740"/>
      </w:pPr>
      <w:r>
        <w:rPr>
          <w:rStyle w:val="2"/>
          <w:color w:val="000000"/>
        </w:rPr>
        <w:t>Данные методы можно применять и индивидуально, и фронтально, когда</w:t>
      </w:r>
    </w:p>
    <w:p w:rsidR="0071465D" w:rsidRDefault="0071465D" w:rsidP="0071465D">
      <w:pPr>
        <w:pStyle w:val="ab"/>
        <w:framePr w:wrap="none" w:vAnchor="page" w:hAnchor="page" w:x="10769" w:y="15981"/>
        <w:shd w:val="clear" w:color="auto" w:fill="auto"/>
        <w:spacing w:line="260" w:lineRule="exact"/>
      </w:pPr>
      <w:r>
        <w:rPr>
          <w:rStyle w:val="aa"/>
          <w:color w:val="000000"/>
        </w:rPr>
        <w:t>95</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72" w:h="14879" w:hRule="exact" w:wrap="none" w:vAnchor="page" w:hAnchor="page" w:x="1397" w:y="817"/>
        <w:shd w:val="clear" w:color="auto" w:fill="auto"/>
        <w:ind w:firstLine="0"/>
      </w:pPr>
      <w:r>
        <w:rPr>
          <w:rStyle w:val="2"/>
          <w:color w:val="000000"/>
        </w:rPr>
        <w:lastRenderedPageBreak/>
        <w:t>одновременно оценивается большая группа или класс в целом.</w:t>
      </w:r>
    </w:p>
    <w:p w:rsidR="0071465D" w:rsidRDefault="0071465D" w:rsidP="0071465D">
      <w:pPr>
        <w:pStyle w:val="21"/>
        <w:framePr w:w="9672" w:h="14879" w:hRule="exact" w:wrap="none" w:vAnchor="page" w:hAnchor="page" w:x="1397" w:y="817"/>
        <w:shd w:val="clear" w:color="auto" w:fill="auto"/>
        <w:ind w:firstLine="740"/>
      </w:pPr>
      <w:r>
        <w:rPr>
          <w:rStyle w:val="2"/>
          <w:color w:val="000000"/>
        </w:rPr>
        <w:t>Домашние задания Физическая культура как общеобразовательный предмет в школе требует систематического освоения учебной программы не только на уроках, но и посредством заданий на дом. Выполнение домашних заданий является одним из важных условий повышения активности учащихся, улучшение их физической подготовленности, укрепление здоровья и внедрение физической культуры в быт.</w:t>
      </w:r>
    </w:p>
    <w:p w:rsidR="0071465D" w:rsidRDefault="0071465D" w:rsidP="0071465D">
      <w:pPr>
        <w:pStyle w:val="21"/>
        <w:framePr w:w="9672" w:h="14879" w:hRule="exact" w:wrap="none" w:vAnchor="page" w:hAnchor="page" w:x="1397" w:y="817"/>
        <w:shd w:val="clear" w:color="auto" w:fill="auto"/>
        <w:ind w:firstLine="740"/>
      </w:pPr>
      <w:r>
        <w:rPr>
          <w:rStyle w:val="2"/>
          <w:color w:val="000000"/>
        </w:rPr>
        <w:t>Цель домашних заданий - способствовать успешному овладению двигательными навыками, развитию двигательных качеств, выполнению требований учебной программы.</w:t>
      </w:r>
    </w:p>
    <w:p w:rsidR="0071465D" w:rsidRDefault="0071465D" w:rsidP="0071465D">
      <w:pPr>
        <w:pStyle w:val="21"/>
        <w:framePr w:w="9672" w:h="14879" w:hRule="exact" w:wrap="none" w:vAnchor="page" w:hAnchor="page" w:x="1397" w:y="817"/>
        <w:shd w:val="clear" w:color="auto" w:fill="auto"/>
        <w:ind w:firstLine="740"/>
      </w:pPr>
      <w:r>
        <w:rPr>
          <w:rStyle w:val="2"/>
          <w:color w:val="000000"/>
        </w:rPr>
        <w:t>Педагогической практике применяются два вида домашних заданий - сквозные и тематические.</w:t>
      </w:r>
    </w:p>
    <w:p w:rsidR="0071465D" w:rsidRDefault="0071465D" w:rsidP="0071465D">
      <w:pPr>
        <w:pStyle w:val="21"/>
        <w:framePr w:w="9672" w:h="14879" w:hRule="exact" w:wrap="none" w:vAnchor="page" w:hAnchor="page" w:x="1397" w:y="817"/>
        <w:shd w:val="clear" w:color="auto" w:fill="auto"/>
        <w:ind w:firstLine="740"/>
      </w:pPr>
      <w:r>
        <w:rPr>
          <w:rStyle w:val="2"/>
          <w:color w:val="000000"/>
        </w:rPr>
        <w:t>Сквозные задания на протяжении всего учебного года для каждого класса одни и те же, дифференцируется лишь нагрузка при их выполнении. Они направлены на достижение и поддержание оптимального уровня развития двигательных качеств в течение всего периода обучения.</w:t>
      </w:r>
    </w:p>
    <w:p w:rsidR="0071465D" w:rsidRDefault="0071465D" w:rsidP="0071465D">
      <w:pPr>
        <w:pStyle w:val="21"/>
        <w:framePr w:w="9672" w:h="14879" w:hRule="exact" w:wrap="none" w:vAnchor="page" w:hAnchor="page" w:x="1397" w:y="817"/>
        <w:shd w:val="clear" w:color="auto" w:fill="auto"/>
        <w:ind w:firstLine="740"/>
      </w:pPr>
      <w:r>
        <w:rPr>
          <w:rStyle w:val="2"/>
          <w:color w:val="000000"/>
        </w:rPr>
        <w:t>Тематические домашние задания решают более целенаправленной подготовки учащихся к освоению отдельных разделов учебной программы и способствуют развитию двигательных качеств, играющую главенствующую роль при прохождении того или иного материала.</w:t>
      </w:r>
    </w:p>
    <w:p w:rsidR="0071465D" w:rsidRDefault="0071465D" w:rsidP="0071465D">
      <w:pPr>
        <w:pStyle w:val="21"/>
        <w:framePr w:w="9672" w:h="14879" w:hRule="exact" w:wrap="none" w:vAnchor="page" w:hAnchor="page" w:x="1397" w:y="817"/>
        <w:shd w:val="clear" w:color="auto" w:fill="auto"/>
        <w:ind w:firstLine="740"/>
      </w:pPr>
      <w:r>
        <w:rPr>
          <w:rStyle w:val="2"/>
          <w:color w:val="000000"/>
        </w:rPr>
        <w:t>Задания по физической культуре имеют свою специфику, которая определяется условиями выполнения заданий и их содержанием. Они должны являться логическим продолжением учебной работы.</w:t>
      </w:r>
    </w:p>
    <w:p w:rsidR="0071465D" w:rsidRDefault="0071465D" w:rsidP="0071465D">
      <w:pPr>
        <w:pStyle w:val="21"/>
        <w:framePr w:w="9672" w:h="14879" w:hRule="exact" w:wrap="none" w:vAnchor="page" w:hAnchor="page" w:x="1397" w:y="817"/>
        <w:shd w:val="clear" w:color="auto" w:fill="auto"/>
        <w:ind w:firstLine="740"/>
      </w:pPr>
      <w:r>
        <w:rPr>
          <w:rStyle w:val="2"/>
          <w:color w:val="000000"/>
        </w:rPr>
        <w:t>Содержание их состоит их упражнений направленных:</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на развитие основных двигательных качеств;</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на повторение простейших элементов техники движения. Запрещается давать задание по выполнению сложных упражнений, требующих специальных условий и страховки.</w:t>
      </w:r>
    </w:p>
    <w:p w:rsidR="0071465D" w:rsidRDefault="0071465D" w:rsidP="0071465D">
      <w:pPr>
        <w:pStyle w:val="21"/>
        <w:framePr w:w="9672" w:h="14879" w:hRule="exact" w:wrap="none" w:vAnchor="page" w:hAnchor="page" w:x="1397" w:y="817"/>
        <w:shd w:val="clear" w:color="auto" w:fill="auto"/>
        <w:ind w:firstLine="740"/>
      </w:pPr>
      <w:r>
        <w:rPr>
          <w:rStyle w:val="2"/>
          <w:color w:val="000000"/>
        </w:rPr>
        <w:t>Для успешного применения домашних заданий необходимо соблюдать ряд обязательных условий:</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учащиеся должны знать требования учебной программы и уровня развития основных двигательных качеств, которые они должны достичь в своём возрасте;</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учащихся необходимо убедить в практической пользе домашних заданий;</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заинтересовать учащихся домашними заданиями;</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изучать с учащимися на уроке материал домашнего задания;</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обращать внимания учащихся на организацию и методику проведения заданных на дом упражнений;</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обучить учащихся правильной терминологии и правильно ей пользоваться при записи домашних заданий;</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обязательно сообщать учащимся сроки проверки домашних заданий;</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фиксировать домашние задания в рабочих программах.</w:t>
      </w:r>
    </w:p>
    <w:p w:rsidR="0071465D" w:rsidRDefault="0071465D" w:rsidP="0071465D">
      <w:pPr>
        <w:pStyle w:val="21"/>
        <w:framePr w:w="9672" w:h="14879" w:hRule="exact" w:wrap="none" w:vAnchor="page" w:hAnchor="page" w:x="1397" w:y="817"/>
        <w:shd w:val="clear" w:color="auto" w:fill="auto"/>
        <w:ind w:firstLine="740"/>
      </w:pPr>
      <w:r>
        <w:rPr>
          <w:rStyle w:val="2"/>
          <w:color w:val="000000"/>
        </w:rPr>
        <w:t>При заданиях на дом учителю необходимо:</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 xml:space="preserve">тщательно ориентировать учеников на обязательное соблюдение </w:t>
      </w:r>
      <w:proofErr w:type="spellStart"/>
      <w:r>
        <w:rPr>
          <w:rStyle w:val="2"/>
          <w:color w:val="000000"/>
        </w:rPr>
        <w:t>санитарногигиенических</w:t>
      </w:r>
      <w:proofErr w:type="spellEnd"/>
      <w:r>
        <w:rPr>
          <w:rStyle w:val="2"/>
          <w:color w:val="000000"/>
        </w:rPr>
        <w:t xml:space="preserve"> условий;</w:t>
      </w:r>
    </w:p>
    <w:p w:rsidR="0071465D" w:rsidRDefault="0071465D" w:rsidP="0071465D">
      <w:pPr>
        <w:pStyle w:val="21"/>
        <w:framePr w:w="9672" w:h="14879" w:hRule="exact" w:wrap="none" w:vAnchor="page" w:hAnchor="page" w:x="1397" w:y="817"/>
        <w:numPr>
          <w:ilvl w:val="0"/>
          <w:numId w:val="23"/>
        </w:numPr>
        <w:shd w:val="clear" w:color="auto" w:fill="auto"/>
        <w:tabs>
          <w:tab w:val="left" w:pos="310"/>
        </w:tabs>
        <w:ind w:firstLine="0"/>
      </w:pPr>
      <w:r>
        <w:rPr>
          <w:rStyle w:val="2"/>
          <w:color w:val="000000"/>
        </w:rPr>
        <w:t xml:space="preserve">обращать особое внимание на обеспечение ими мер безопасности </w:t>
      </w:r>
      <w:proofErr w:type="gramStart"/>
      <w:r>
        <w:rPr>
          <w:rStyle w:val="2"/>
          <w:color w:val="000000"/>
        </w:rPr>
        <w:t>во время</w:t>
      </w:r>
      <w:proofErr w:type="gramEnd"/>
    </w:p>
    <w:p w:rsidR="0071465D" w:rsidRDefault="0071465D" w:rsidP="0071465D">
      <w:pPr>
        <w:pStyle w:val="ab"/>
        <w:framePr w:wrap="none" w:vAnchor="page" w:hAnchor="page" w:x="10772" w:y="15981"/>
        <w:shd w:val="clear" w:color="auto" w:fill="auto"/>
        <w:spacing w:line="260" w:lineRule="exact"/>
      </w:pPr>
      <w:r>
        <w:rPr>
          <w:rStyle w:val="aa"/>
          <w:color w:val="000000"/>
        </w:rPr>
        <w:t>96</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11975" w:hRule="exact" w:wrap="none" w:vAnchor="page" w:hAnchor="page" w:x="1388" w:y="816"/>
        <w:shd w:val="clear" w:color="auto" w:fill="auto"/>
        <w:tabs>
          <w:tab w:val="left" w:pos="310"/>
        </w:tabs>
        <w:ind w:firstLine="0"/>
      </w:pPr>
      <w:r>
        <w:rPr>
          <w:rStyle w:val="2"/>
          <w:color w:val="000000"/>
        </w:rPr>
        <w:lastRenderedPageBreak/>
        <w:t>выполнения упражнений, подготовленность места;</w:t>
      </w:r>
    </w:p>
    <w:p w:rsidR="0071465D" w:rsidRDefault="0071465D" w:rsidP="0071465D">
      <w:pPr>
        <w:pStyle w:val="21"/>
        <w:framePr w:w="9691" w:h="11975" w:hRule="exact" w:wrap="none" w:vAnchor="page" w:hAnchor="page" w:x="1388" w:y="816"/>
        <w:numPr>
          <w:ilvl w:val="0"/>
          <w:numId w:val="23"/>
        </w:numPr>
        <w:shd w:val="clear" w:color="auto" w:fill="auto"/>
        <w:tabs>
          <w:tab w:val="left" w:pos="281"/>
        </w:tabs>
        <w:ind w:firstLine="0"/>
      </w:pPr>
      <w:r>
        <w:rPr>
          <w:rStyle w:val="2"/>
          <w:color w:val="000000"/>
        </w:rPr>
        <w:t>учитывать возможности его выполнения в зависимости от местных условий.</w:t>
      </w:r>
    </w:p>
    <w:p w:rsidR="0071465D" w:rsidRDefault="0071465D" w:rsidP="0071465D">
      <w:pPr>
        <w:pStyle w:val="21"/>
        <w:framePr w:w="9691" w:h="11975" w:hRule="exact" w:wrap="none" w:vAnchor="page" w:hAnchor="page" w:x="1388" w:y="816"/>
        <w:shd w:val="clear" w:color="auto" w:fill="auto"/>
        <w:ind w:firstLine="740"/>
      </w:pPr>
      <w:r>
        <w:rPr>
          <w:rStyle w:val="2"/>
          <w:color w:val="000000"/>
        </w:rPr>
        <w:t>Сроки домашних заданий могут быть:</w:t>
      </w:r>
    </w:p>
    <w:p w:rsidR="0071465D" w:rsidRDefault="0071465D" w:rsidP="0071465D">
      <w:pPr>
        <w:pStyle w:val="21"/>
        <w:framePr w:w="9691" w:h="11975" w:hRule="exact" w:wrap="none" w:vAnchor="page" w:hAnchor="page" w:x="1388" w:y="816"/>
        <w:numPr>
          <w:ilvl w:val="0"/>
          <w:numId w:val="23"/>
        </w:numPr>
        <w:shd w:val="clear" w:color="auto" w:fill="auto"/>
        <w:tabs>
          <w:tab w:val="left" w:pos="281"/>
        </w:tabs>
        <w:ind w:firstLine="0"/>
      </w:pPr>
      <w:proofErr w:type="gramStart"/>
      <w:r>
        <w:rPr>
          <w:rStyle w:val="2"/>
          <w:color w:val="000000"/>
        </w:rPr>
        <w:t>долговременными</w:t>
      </w:r>
      <w:proofErr w:type="gramEnd"/>
      <w:r>
        <w:rPr>
          <w:rStyle w:val="2"/>
          <w:color w:val="000000"/>
        </w:rPr>
        <w:t xml:space="preserve"> на 30 дней и более;</w:t>
      </w:r>
    </w:p>
    <w:p w:rsidR="0071465D" w:rsidRDefault="0071465D" w:rsidP="0071465D">
      <w:pPr>
        <w:pStyle w:val="21"/>
        <w:framePr w:w="9691" w:h="11975" w:hRule="exact" w:wrap="none" w:vAnchor="page" w:hAnchor="page" w:x="1388" w:y="816"/>
        <w:numPr>
          <w:ilvl w:val="0"/>
          <w:numId w:val="23"/>
        </w:numPr>
        <w:shd w:val="clear" w:color="auto" w:fill="auto"/>
        <w:tabs>
          <w:tab w:val="left" w:pos="281"/>
        </w:tabs>
        <w:ind w:firstLine="0"/>
      </w:pPr>
      <w:r>
        <w:rPr>
          <w:rStyle w:val="2"/>
          <w:color w:val="000000"/>
        </w:rPr>
        <w:t>средней длительности на две недели, на определенную серию уроков, в течени</w:t>
      </w:r>
      <w:proofErr w:type="gramStart"/>
      <w:r>
        <w:rPr>
          <w:rStyle w:val="2"/>
          <w:color w:val="000000"/>
        </w:rPr>
        <w:t>и</w:t>
      </w:r>
      <w:proofErr w:type="gramEnd"/>
      <w:r>
        <w:rPr>
          <w:rStyle w:val="2"/>
          <w:color w:val="000000"/>
        </w:rPr>
        <w:t xml:space="preserve"> которых проходит обучение тому или иному двигательному действию;</w:t>
      </w:r>
    </w:p>
    <w:p w:rsidR="0071465D" w:rsidRDefault="0071465D" w:rsidP="0071465D">
      <w:pPr>
        <w:pStyle w:val="21"/>
        <w:framePr w:w="9691" w:h="11975" w:hRule="exact" w:wrap="none" w:vAnchor="page" w:hAnchor="page" w:x="1388" w:y="816"/>
        <w:numPr>
          <w:ilvl w:val="0"/>
          <w:numId w:val="23"/>
        </w:numPr>
        <w:shd w:val="clear" w:color="auto" w:fill="auto"/>
        <w:tabs>
          <w:tab w:val="left" w:pos="281"/>
        </w:tabs>
        <w:ind w:firstLine="0"/>
      </w:pPr>
      <w:proofErr w:type="gramStart"/>
      <w:r>
        <w:rPr>
          <w:rStyle w:val="2"/>
          <w:color w:val="000000"/>
        </w:rPr>
        <w:t>кратковременными</w:t>
      </w:r>
      <w:proofErr w:type="gramEnd"/>
      <w:r>
        <w:rPr>
          <w:rStyle w:val="2"/>
          <w:color w:val="000000"/>
        </w:rPr>
        <w:t xml:space="preserve"> на неделю, до следующего урока.</w:t>
      </w:r>
    </w:p>
    <w:p w:rsidR="0071465D" w:rsidRDefault="0071465D" w:rsidP="0071465D">
      <w:pPr>
        <w:pStyle w:val="21"/>
        <w:framePr w:w="9691" w:h="11975" w:hRule="exact" w:wrap="none" w:vAnchor="page" w:hAnchor="page" w:x="1388" w:y="816"/>
        <w:shd w:val="clear" w:color="auto" w:fill="auto"/>
        <w:spacing w:after="240"/>
        <w:ind w:firstLine="740"/>
      </w:pPr>
      <w:r>
        <w:rPr>
          <w:rStyle w:val="2"/>
          <w:color w:val="000000"/>
        </w:rPr>
        <w:t>Количество упражнений, задаваемых на дом должно быть таким, чтобы их выполнение не превышало 15-20 мин.</w:t>
      </w:r>
    </w:p>
    <w:p w:rsidR="0071465D" w:rsidRDefault="0071465D" w:rsidP="0071465D">
      <w:pPr>
        <w:pStyle w:val="21"/>
        <w:framePr w:w="9691" w:h="11975" w:hRule="exact" w:wrap="none" w:vAnchor="page" w:hAnchor="page" w:x="1388" w:y="816"/>
        <w:shd w:val="clear" w:color="auto" w:fill="auto"/>
        <w:ind w:firstLine="740"/>
      </w:pPr>
      <w:r>
        <w:rPr>
          <w:rStyle w:val="220"/>
          <w:color w:val="000000"/>
        </w:rPr>
        <w:t>Аттестация занятий по физической культуре обучающихся отнесенных по состоянию здоровья к специальной медицинской группе.</w:t>
      </w:r>
    </w:p>
    <w:p w:rsidR="0071465D" w:rsidRDefault="0071465D" w:rsidP="0071465D">
      <w:pPr>
        <w:pStyle w:val="21"/>
        <w:framePr w:w="9691" w:h="11975" w:hRule="exact" w:wrap="none" w:vAnchor="page" w:hAnchor="page" w:x="1388" w:y="816"/>
        <w:shd w:val="clear" w:color="auto" w:fill="auto"/>
        <w:ind w:firstLine="740"/>
      </w:pPr>
      <w:r>
        <w:rPr>
          <w:rStyle w:val="2"/>
          <w:color w:val="000000"/>
        </w:rPr>
        <w:t>При выставлении текущей отметки обучающимся в специальной медицинской группе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71465D" w:rsidRDefault="0071465D" w:rsidP="0071465D">
      <w:pPr>
        <w:pStyle w:val="21"/>
        <w:framePr w:w="9691" w:h="11975" w:hRule="exact" w:wrap="none" w:vAnchor="page" w:hAnchor="page" w:x="1388" w:y="816"/>
        <w:shd w:val="clear" w:color="auto" w:fill="auto"/>
        <w:ind w:firstLine="740"/>
      </w:pPr>
      <w:r>
        <w:rPr>
          <w:rStyle w:val="2"/>
          <w:color w:val="000000"/>
        </w:rPr>
        <w:t xml:space="preserve">Текущая оценка по физической культуре в специальной медицинской группе выставляется с учетом теоретических и практических знаний (двигательных умений и навыков, умений осуществлять </w:t>
      </w:r>
      <w:proofErr w:type="spellStart"/>
      <w:r>
        <w:rPr>
          <w:rStyle w:val="2"/>
          <w:color w:val="000000"/>
        </w:rPr>
        <w:t>физкультурно</w:t>
      </w:r>
      <w:proofErr w:type="spellEnd"/>
      <w:r>
        <w:rPr>
          <w:rStyle w:val="2"/>
          <w:color w:val="000000"/>
        </w:rPr>
        <w:t xml:space="preserve"> - оздоровительную и спортивно-оздоровительную деятельность), а также с учетом динамики физической подготовленности и прилежания.</w:t>
      </w:r>
    </w:p>
    <w:p w:rsidR="0071465D" w:rsidRDefault="0071465D" w:rsidP="0071465D">
      <w:pPr>
        <w:pStyle w:val="21"/>
        <w:framePr w:w="9691" w:h="11975" w:hRule="exact" w:wrap="none" w:vAnchor="page" w:hAnchor="page" w:x="1388" w:y="816"/>
        <w:shd w:val="clear" w:color="auto" w:fill="auto"/>
        <w:ind w:firstLine="740"/>
      </w:pPr>
      <w:r>
        <w:rPr>
          <w:rStyle w:val="2"/>
          <w:color w:val="000000"/>
        </w:rPr>
        <w:t>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и (или) родителям (законным представителям), выставляется положительная оценка.</w:t>
      </w:r>
    </w:p>
    <w:p w:rsidR="0071465D" w:rsidRDefault="0071465D" w:rsidP="0071465D">
      <w:pPr>
        <w:pStyle w:val="21"/>
        <w:framePr w:w="9691" w:h="11975" w:hRule="exact" w:wrap="none" w:vAnchor="page" w:hAnchor="page" w:x="1388" w:y="816"/>
        <w:shd w:val="clear" w:color="auto" w:fill="auto"/>
        <w:ind w:firstLine="740"/>
      </w:pPr>
      <w:proofErr w:type="gramStart"/>
      <w:r>
        <w:rPr>
          <w:rStyle w:val="2"/>
          <w:color w:val="000000"/>
        </w:rPr>
        <w:t>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roofErr w:type="gramEnd"/>
    </w:p>
    <w:p w:rsidR="0071465D" w:rsidRDefault="0071465D" w:rsidP="0071465D">
      <w:pPr>
        <w:pStyle w:val="11"/>
        <w:framePr w:w="9691" w:h="2309" w:hRule="exact" w:wrap="none" w:vAnchor="page" w:hAnchor="page" w:x="1388" w:y="13383"/>
        <w:shd w:val="clear" w:color="auto" w:fill="auto"/>
        <w:spacing w:before="0" w:after="0" w:line="322" w:lineRule="exact"/>
        <w:ind w:left="20"/>
        <w:jc w:val="center"/>
      </w:pPr>
      <w:bookmarkStart w:id="24" w:name="bookmark23"/>
      <w:r>
        <w:rPr>
          <w:rStyle w:val="1"/>
          <w:b/>
          <w:bCs/>
          <w:color w:val="000000"/>
        </w:rPr>
        <w:t>ПРЕДМЕТНЫЕ КУРСЫ</w:t>
      </w:r>
      <w:r>
        <w:rPr>
          <w:rStyle w:val="1"/>
          <w:b/>
          <w:bCs/>
          <w:color w:val="000000"/>
        </w:rPr>
        <w:br/>
        <w:t>(Курсы по выбору, Элективные курсы)</w:t>
      </w:r>
      <w:bookmarkEnd w:id="24"/>
    </w:p>
    <w:p w:rsidR="0071465D" w:rsidRDefault="0071465D" w:rsidP="0071465D">
      <w:pPr>
        <w:pStyle w:val="21"/>
        <w:framePr w:w="9691" w:h="2309" w:hRule="exact" w:wrap="none" w:vAnchor="page" w:hAnchor="page" w:x="1388" w:y="13383"/>
        <w:shd w:val="clear" w:color="auto" w:fill="auto"/>
        <w:ind w:left="20" w:firstLine="0"/>
        <w:jc w:val="center"/>
      </w:pPr>
      <w:r>
        <w:rPr>
          <w:rStyle w:val="2"/>
          <w:color w:val="000000"/>
        </w:rPr>
        <w:t xml:space="preserve">из части Учебного плана, формируемой участниками </w:t>
      </w:r>
      <w:proofErr w:type="gramStart"/>
      <w:r>
        <w:rPr>
          <w:rStyle w:val="2"/>
          <w:color w:val="000000"/>
        </w:rPr>
        <w:t>образовательных</w:t>
      </w:r>
      <w:proofErr w:type="gramEnd"/>
    </w:p>
    <w:p w:rsidR="0071465D" w:rsidRDefault="0071465D" w:rsidP="0071465D">
      <w:pPr>
        <w:pStyle w:val="21"/>
        <w:framePr w:w="9691" w:h="2309" w:hRule="exact" w:wrap="none" w:vAnchor="page" w:hAnchor="page" w:x="1388" w:y="13383"/>
        <w:shd w:val="clear" w:color="auto" w:fill="auto"/>
        <w:spacing w:after="240"/>
        <w:ind w:left="20" w:firstLine="0"/>
        <w:jc w:val="center"/>
      </w:pPr>
      <w:r>
        <w:rPr>
          <w:rStyle w:val="2"/>
          <w:color w:val="000000"/>
        </w:rPr>
        <w:t>отношений</w:t>
      </w:r>
    </w:p>
    <w:p w:rsidR="0071465D" w:rsidRDefault="0071465D" w:rsidP="0071465D">
      <w:pPr>
        <w:pStyle w:val="21"/>
        <w:framePr w:w="9691" w:h="2309" w:hRule="exact" w:wrap="none" w:vAnchor="page" w:hAnchor="page" w:x="1388" w:y="13383"/>
        <w:shd w:val="clear" w:color="auto" w:fill="auto"/>
        <w:ind w:firstLine="740"/>
      </w:pPr>
      <w:r>
        <w:rPr>
          <w:rStyle w:val="2"/>
          <w:color w:val="000000"/>
        </w:rPr>
        <w:t>Не оцениваются по 5-ти бальной шкале, в классном журнале указывается освоение по итогам года («</w:t>
      </w:r>
      <w:proofErr w:type="spellStart"/>
      <w:r>
        <w:rPr>
          <w:rStyle w:val="2"/>
          <w:color w:val="000000"/>
        </w:rPr>
        <w:t>осв</w:t>
      </w:r>
      <w:proofErr w:type="spellEnd"/>
      <w:r>
        <w:rPr>
          <w:rStyle w:val="2"/>
          <w:color w:val="000000"/>
        </w:rPr>
        <w:t xml:space="preserve">.»). Формы контроля определяются педагогами </w:t>
      </w:r>
      <w:proofErr w:type="gramStart"/>
      <w:r>
        <w:rPr>
          <w:rStyle w:val="2"/>
          <w:color w:val="000000"/>
        </w:rPr>
        <w:t>в</w:t>
      </w:r>
      <w:proofErr w:type="gramEnd"/>
    </w:p>
    <w:p w:rsidR="0071465D" w:rsidRDefault="0071465D" w:rsidP="0071465D">
      <w:pPr>
        <w:pStyle w:val="ab"/>
        <w:framePr w:wrap="none" w:vAnchor="page" w:hAnchor="page" w:x="10762" w:y="15981"/>
        <w:shd w:val="clear" w:color="auto" w:fill="auto"/>
        <w:spacing w:line="260" w:lineRule="exact"/>
      </w:pPr>
      <w:r>
        <w:rPr>
          <w:rStyle w:val="aa"/>
          <w:color w:val="000000"/>
        </w:rPr>
        <w:t>97</w:t>
      </w:r>
    </w:p>
    <w:p w:rsidR="0071465D" w:rsidRDefault="0071465D" w:rsidP="0071465D">
      <w:pPr>
        <w:rPr>
          <w:sz w:val="2"/>
          <w:szCs w:val="2"/>
        </w:rPr>
        <w:sectPr w:rsidR="0071465D">
          <w:pgSz w:w="11909" w:h="16840"/>
          <w:pgMar w:top="360" w:right="360" w:bottom="360" w:left="360" w:header="0" w:footer="3" w:gutter="0"/>
          <w:cols w:space="720"/>
          <w:noEndnote/>
          <w:docGrid w:linePitch="360"/>
        </w:sectPr>
      </w:pPr>
    </w:p>
    <w:p w:rsidR="0071465D" w:rsidRDefault="0071465D" w:rsidP="0071465D">
      <w:pPr>
        <w:pStyle w:val="21"/>
        <w:framePr w:w="9691" w:h="7803" w:hRule="exact" w:wrap="none" w:vAnchor="page" w:hAnchor="page" w:x="1388" w:y="813"/>
        <w:shd w:val="clear" w:color="auto" w:fill="auto"/>
        <w:spacing w:after="637" w:line="326" w:lineRule="exact"/>
        <w:ind w:firstLine="0"/>
      </w:pPr>
      <w:proofErr w:type="gramStart"/>
      <w:r>
        <w:rPr>
          <w:rStyle w:val="2"/>
          <w:color w:val="000000"/>
        </w:rPr>
        <w:lastRenderedPageBreak/>
        <w:t>соответствии</w:t>
      </w:r>
      <w:proofErr w:type="gramEnd"/>
      <w:r>
        <w:rPr>
          <w:rStyle w:val="2"/>
          <w:color w:val="000000"/>
        </w:rPr>
        <w:t xml:space="preserve"> с рабочей программой по предметному курсу (творческий проект, эссе, презентация, доклад и др.)</w:t>
      </w:r>
    </w:p>
    <w:p w:rsidR="0071465D" w:rsidRDefault="0071465D" w:rsidP="0071465D">
      <w:pPr>
        <w:pStyle w:val="30"/>
        <w:framePr w:w="9691" w:h="7803" w:hRule="exact" w:wrap="none" w:vAnchor="page" w:hAnchor="page" w:x="1388" w:y="813"/>
        <w:shd w:val="clear" w:color="auto" w:fill="auto"/>
        <w:spacing w:before="0" w:after="299" w:line="280" w:lineRule="exact"/>
        <w:ind w:left="20"/>
        <w:jc w:val="center"/>
      </w:pPr>
      <w:r>
        <w:rPr>
          <w:rStyle w:val="3"/>
          <w:b/>
          <w:bCs/>
          <w:color w:val="000000"/>
        </w:rPr>
        <w:t>КУРСЫ ВНЕУРОЧНОЙ ДЕЯТЕЛЬНОСТИ</w:t>
      </w:r>
    </w:p>
    <w:p w:rsidR="0071465D" w:rsidRDefault="0071465D" w:rsidP="0071465D">
      <w:pPr>
        <w:pStyle w:val="21"/>
        <w:framePr w:w="9691" w:h="7803" w:hRule="exact" w:wrap="none" w:vAnchor="page" w:hAnchor="page" w:x="1388" w:y="813"/>
        <w:shd w:val="clear" w:color="auto" w:fill="auto"/>
        <w:ind w:firstLine="740"/>
        <w:jc w:val="left"/>
      </w:pPr>
      <w:r>
        <w:rPr>
          <w:rStyle w:val="2"/>
          <w:color w:val="000000"/>
        </w:rPr>
        <w:t>Курсы внеурочной деятельности не подлежат оцениванию по 5-балльной шкале.</w:t>
      </w:r>
    </w:p>
    <w:p w:rsidR="0071465D" w:rsidRDefault="0071465D" w:rsidP="0071465D">
      <w:pPr>
        <w:pStyle w:val="21"/>
        <w:framePr w:w="9691" w:h="7803" w:hRule="exact" w:wrap="none" w:vAnchor="page" w:hAnchor="page" w:x="1388" w:y="813"/>
        <w:shd w:val="clear" w:color="auto" w:fill="auto"/>
        <w:ind w:firstLine="740"/>
        <w:jc w:val="left"/>
      </w:pPr>
      <w:r>
        <w:rPr>
          <w:rStyle w:val="2"/>
          <w:color w:val="000000"/>
        </w:rPr>
        <w:t>Оценка внеурочной деятельности осуществляется комплексно, по нескольким параметрам:</w:t>
      </w:r>
    </w:p>
    <w:p w:rsidR="0071465D" w:rsidRDefault="0071465D" w:rsidP="0071465D">
      <w:pPr>
        <w:pStyle w:val="21"/>
        <w:framePr w:w="9691" w:h="7803" w:hRule="exact" w:wrap="none" w:vAnchor="page" w:hAnchor="page" w:x="1388" w:y="813"/>
        <w:numPr>
          <w:ilvl w:val="0"/>
          <w:numId w:val="29"/>
        </w:numPr>
        <w:shd w:val="clear" w:color="auto" w:fill="auto"/>
        <w:tabs>
          <w:tab w:val="left" w:pos="1098"/>
        </w:tabs>
        <w:ind w:left="740" w:firstLine="0"/>
      </w:pPr>
      <w:r>
        <w:rPr>
          <w:rStyle w:val="2"/>
          <w:color w:val="000000"/>
        </w:rPr>
        <w:t>Анализ общего состояния внеурочной деятельности:</w:t>
      </w:r>
    </w:p>
    <w:p w:rsidR="0071465D" w:rsidRDefault="0071465D" w:rsidP="0071465D">
      <w:pPr>
        <w:pStyle w:val="21"/>
        <w:framePr w:w="9691" w:h="7803" w:hRule="exact" w:wrap="none" w:vAnchor="page" w:hAnchor="page" w:x="1388" w:y="813"/>
        <w:numPr>
          <w:ilvl w:val="0"/>
          <w:numId w:val="30"/>
        </w:numPr>
        <w:shd w:val="clear" w:color="auto" w:fill="auto"/>
        <w:tabs>
          <w:tab w:val="left" w:pos="339"/>
        </w:tabs>
        <w:ind w:firstLine="0"/>
      </w:pPr>
      <w:r>
        <w:rPr>
          <w:rStyle w:val="2"/>
          <w:color w:val="000000"/>
        </w:rPr>
        <w:t>включенность учащихся в систему внеурочной деятельности;</w:t>
      </w:r>
    </w:p>
    <w:p w:rsidR="0071465D" w:rsidRDefault="0071465D" w:rsidP="0071465D">
      <w:pPr>
        <w:pStyle w:val="21"/>
        <w:framePr w:w="9691" w:h="7803" w:hRule="exact" w:wrap="none" w:vAnchor="page" w:hAnchor="page" w:x="1388" w:y="813"/>
        <w:numPr>
          <w:ilvl w:val="0"/>
          <w:numId w:val="30"/>
        </w:numPr>
        <w:shd w:val="clear" w:color="auto" w:fill="auto"/>
        <w:tabs>
          <w:tab w:val="left" w:pos="339"/>
        </w:tabs>
        <w:ind w:firstLine="0"/>
      </w:pPr>
      <w:r>
        <w:rPr>
          <w:rStyle w:val="2"/>
          <w:color w:val="000000"/>
        </w:rPr>
        <w:t>ресурсная обеспеченность процесса функционирования системы внеурочной деятельности учащихся.</w:t>
      </w:r>
    </w:p>
    <w:p w:rsidR="0071465D" w:rsidRDefault="0071465D" w:rsidP="0071465D">
      <w:pPr>
        <w:pStyle w:val="21"/>
        <w:framePr w:w="9691" w:h="7803" w:hRule="exact" w:wrap="none" w:vAnchor="page" w:hAnchor="page" w:x="1388" w:y="813"/>
        <w:numPr>
          <w:ilvl w:val="0"/>
          <w:numId w:val="29"/>
        </w:numPr>
        <w:shd w:val="clear" w:color="auto" w:fill="auto"/>
        <w:tabs>
          <w:tab w:val="left" w:pos="1122"/>
        </w:tabs>
        <w:ind w:left="740" w:firstLine="0"/>
      </w:pPr>
      <w:r>
        <w:rPr>
          <w:rStyle w:val="2"/>
          <w:color w:val="000000"/>
        </w:rPr>
        <w:t>Эффективность внеурочной деятельности:</w:t>
      </w:r>
    </w:p>
    <w:p w:rsidR="0071465D" w:rsidRDefault="0071465D" w:rsidP="0071465D">
      <w:pPr>
        <w:pStyle w:val="21"/>
        <w:framePr w:w="9691" w:h="7803" w:hRule="exact" w:wrap="none" w:vAnchor="page" w:hAnchor="page" w:x="1388" w:y="813"/>
        <w:numPr>
          <w:ilvl w:val="0"/>
          <w:numId w:val="30"/>
        </w:numPr>
        <w:shd w:val="clear" w:color="auto" w:fill="auto"/>
        <w:tabs>
          <w:tab w:val="left" w:pos="339"/>
        </w:tabs>
        <w:ind w:firstLine="0"/>
      </w:pPr>
      <w:r>
        <w:rPr>
          <w:rStyle w:val="2"/>
          <w:color w:val="000000"/>
        </w:rPr>
        <w:t>личность школьника («портрет выпускника основной школы»);</w:t>
      </w:r>
    </w:p>
    <w:p w:rsidR="0071465D" w:rsidRDefault="0071465D" w:rsidP="0071465D">
      <w:pPr>
        <w:pStyle w:val="21"/>
        <w:framePr w:w="9691" w:h="7803" w:hRule="exact" w:wrap="none" w:vAnchor="page" w:hAnchor="page" w:x="1388" w:y="813"/>
        <w:numPr>
          <w:ilvl w:val="0"/>
          <w:numId w:val="30"/>
        </w:numPr>
        <w:shd w:val="clear" w:color="auto" w:fill="auto"/>
        <w:tabs>
          <w:tab w:val="left" w:pos="339"/>
        </w:tabs>
        <w:ind w:firstLine="0"/>
      </w:pPr>
      <w:r>
        <w:rPr>
          <w:rStyle w:val="2"/>
          <w:color w:val="000000"/>
        </w:rPr>
        <w:t>детский коллектив;</w:t>
      </w:r>
    </w:p>
    <w:p w:rsidR="0071465D" w:rsidRDefault="0071465D" w:rsidP="0071465D">
      <w:pPr>
        <w:pStyle w:val="21"/>
        <w:framePr w:w="9691" w:h="7803" w:hRule="exact" w:wrap="none" w:vAnchor="page" w:hAnchor="page" w:x="1388" w:y="813"/>
        <w:numPr>
          <w:ilvl w:val="0"/>
          <w:numId w:val="30"/>
        </w:numPr>
        <w:shd w:val="clear" w:color="auto" w:fill="auto"/>
        <w:tabs>
          <w:tab w:val="left" w:pos="339"/>
        </w:tabs>
        <w:ind w:firstLine="0"/>
      </w:pPr>
      <w:r>
        <w:rPr>
          <w:rStyle w:val="2"/>
          <w:color w:val="000000"/>
        </w:rPr>
        <w:t>профессиональная позиция педагога.</w:t>
      </w:r>
    </w:p>
    <w:p w:rsidR="0071465D" w:rsidRDefault="0071465D" w:rsidP="0071465D">
      <w:pPr>
        <w:pStyle w:val="21"/>
        <w:framePr w:w="9691" w:h="7803" w:hRule="exact" w:wrap="none" w:vAnchor="page" w:hAnchor="page" w:x="1388" w:y="813"/>
        <w:numPr>
          <w:ilvl w:val="0"/>
          <w:numId w:val="29"/>
        </w:numPr>
        <w:shd w:val="clear" w:color="auto" w:fill="auto"/>
        <w:tabs>
          <w:tab w:val="left" w:pos="1122"/>
        </w:tabs>
        <w:ind w:left="740" w:firstLine="0"/>
      </w:pPr>
      <w:r>
        <w:rPr>
          <w:rStyle w:val="2"/>
          <w:color w:val="000000"/>
        </w:rPr>
        <w:t>Продуктивность внеурочной деятельности:</w:t>
      </w:r>
    </w:p>
    <w:p w:rsidR="0071465D" w:rsidRDefault="0071465D" w:rsidP="0071465D">
      <w:pPr>
        <w:pStyle w:val="21"/>
        <w:framePr w:w="9691" w:h="7803" w:hRule="exact" w:wrap="none" w:vAnchor="page" w:hAnchor="page" w:x="1388" w:y="813"/>
        <w:numPr>
          <w:ilvl w:val="0"/>
          <w:numId w:val="30"/>
        </w:numPr>
        <w:shd w:val="clear" w:color="auto" w:fill="auto"/>
        <w:tabs>
          <w:tab w:val="left" w:pos="339"/>
        </w:tabs>
        <w:ind w:firstLine="0"/>
      </w:pPr>
      <w:r>
        <w:rPr>
          <w:rStyle w:val="2"/>
          <w:color w:val="000000"/>
        </w:rPr>
        <w:t>уровень достижения ожидаемых результатов;</w:t>
      </w:r>
    </w:p>
    <w:p w:rsidR="0071465D" w:rsidRDefault="0071465D" w:rsidP="0071465D">
      <w:pPr>
        <w:pStyle w:val="21"/>
        <w:framePr w:w="9691" w:h="7803" w:hRule="exact" w:wrap="none" w:vAnchor="page" w:hAnchor="page" w:x="1388" w:y="813"/>
        <w:numPr>
          <w:ilvl w:val="0"/>
          <w:numId w:val="30"/>
        </w:numPr>
        <w:shd w:val="clear" w:color="auto" w:fill="auto"/>
        <w:tabs>
          <w:tab w:val="left" w:pos="339"/>
        </w:tabs>
        <w:ind w:firstLine="0"/>
      </w:pPr>
      <w:r>
        <w:rPr>
          <w:rStyle w:val="2"/>
          <w:color w:val="000000"/>
        </w:rPr>
        <w:t>достижения учащихся в выбранных видах внеурочной деятельности;</w:t>
      </w:r>
    </w:p>
    <w:p w:rsidR="0071465D" w:rsidRDefault="0071465D" w:rsidP="0071465D">
      <w:pPr>
        <w:pStyle w:val="21"/>
        <w:framePr w:w="9691" w:h="7803" w:hRule="exact" w:wrap="none" w:vAnchor="page" w:hAnchor="page" w:x="1388" w:y="813"/>
        <w:numPr>
          <w:ilvl w:val="0"/>
          <w:numId w:val="30"/>
        </w:numPr>
        <w:shd w:val="clear" w:color="auto" w:fill="auto"/>
        <w:tabs>
          <w:tab w:val="left" w:pos="339"/>
        </w:tabs>
        <w:ind w:firstLine="0"/>
      </w:pPr>
      <w:r>
        <w:rPr>
          <w:rStyle w:val="2"/>
          <w:color w:val="000000"/>
        </w:rPr>
        <w:t>рост мотивации к внеурочной деятельности.</w:t>
      </w:r>
    </w:p>
    <w:p w:rsidR="0071465D" w:rsidRDefault="0071465D" w:rsidP="0071465D">
      <w:pPr>
        <w:pStyle w:val="21"/>
        <w:framePr w:w="9691" w:h="7803" w:hRule="exact" w:wrap="none" w:vAnchor="page" w:hAnchor="page" w:x="1388" w:y="813"/>
        <w:numPr>
          <w:ilvl w:val="0"/>
          <w:numId w:val="29"/>
        </w:numPr>
        <w:shd w:val="clear" w:color="auto" w:fill="auto"/>
        <w:tabs>
          <w:tab w:val="left" w:pos="1098"/>
        </w:tabs>
        <w:ind w:firstLine="740"/>
        <w:jc w:val="left"/>
      </w:pPr>
      <w:r>
        <w:rPr>
          <w:rStyle w:val="2"/>
          <w:color w:val="000000"/>
        </w:rPr>
        <w:t>Удовлетворенность участников деятельности ее организацией и результатами.</w:t>
      </w:r>
    </w:p>
    <w:p w:rsidR="0071465D" w:rsidRDefault="0071465D" w:rsidP="0071465D">
      <w:pPr>
        <w:pStyle w:val="ab"/>
        <w:framePr w:wrap="none" w:vAnchor="page" w:hAnchor="page" w:x="10762" w:y="15981"/>
        <w:shd w:val="clear" w:color="auto" w:fill="auto"/>
        <w:spacing w:line="260" w:lineRule="exact"/>
      </w:pPr>
      <w:r>
        <w:rPr>
          <w:rStyle w:val="aa"/>
          <w:color w:val="000000"/>
        </w:rPr>
        <w:t>98</w:t>
      </w:r>
    </w:p>
    <w:p w:rsidR="0071465D" w:rsidRDefault="0071465D" w:rsidP="0071465D">
      <w:pPr>
        <w:rPr>
          <w:sz w:val="2"/>
          <w:szCs w:val="2"/>
        </w:rPr>
      </w:pPr>
    </w:p>
    <w:p w:rsidR="0071465D" w:rsidRPr="001F66E5" w:rsidRDefault="0071465D" w:rsidP="00AD7420">
      <w:pPr>
        <w:jc w:val="both"/>
        <w:rPr>
          <w:rFonts w:ascii="Times New Roman" w:hAnsi="Times New Roman"/>
          <w:sz w:val="24"/>
          <w:szCs w:val="24"/>
        </w:rPr>
      </w:pPr>
    </w:p>
    <w:sectPr w:rsidR="0071465D" w:rsidRPr="001F66E5" w:rsidSect="000E5EA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F8" w:rsidRDefault="000965F8" w:rsidP="00AD7420">
      <w:pPr>
        <w:spacing w:after="0" w:line="240" w:lineRule="auto"/>
      </w:pPr>
      <w:r>
        <w:separator/>
      </w:r>
    </w:p>
  </w:endnote>
  <w:endnote w:type="continuationSeparator" w:id="0">
    <w:p w:rsidR="000965F8" w:rsidRDefault="000965F8" w:rsidP="00AD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68" w:rsidRDefault="000965F8">
    <w:pPr>
      <w:pStyle w:val="a5"/>
      <w:jc w:val="center"/>
    </w:pPr>
    <w:r>
      <w:fldChar w:fldCharType="begin"/>
    </w:r>
    <w:r>
      <w:instrText xml:space="preserve"> PAGE   \* MERGEFORMAT </w:instrText>
    </w:r>
    <w:r>
      <w:fldChar w:fldCharType="separate"/>
    </w:r>
    <w:r w:rsidR="0071465D">
      <w:rPr>
        <w:noProof/>
      </w:rPr>
      <w:t>98</w:t>
    </w:r>
    <w:r>
      <w:rPr>
        <w:noProof/>
      </w:rPr>
      <w:fldChar w:fldCharType="end"/>
    </w:r>
  </w:p>
  <w:p w:rsidR="00176068" w:rsidRDefault="001760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F8" w:rsidRDefault="000965F8" w:rsidP="00AD7420">
      <w:pPr>
        <w:spacing w:after="0" w:line="240" w:lineRule="auto"/>
      </w:pPr>
      <w:r>
        <w:separator/>
      </w:r>
    </w:p>
  </w:footnote>
  <w:footnote w:type="continuationSeparator" w:id="0">
    <w:p w:rsidR="000965F8" w:rsidRDefault="000965F8" w:rsidP="00AD7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0000007"/>
    <w:multiLevelType w:val="multilevel"/>
    <w:tmpl w:val="0000000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3">
    <w:nsid w:val="0000001B"/>
    <w:multiLevelType w:val="multilevel"/>
    <w:tmpl w:val="0000001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1">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2">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nsid w:val="00000037"/>
    <w:multiLevelType w:val="multilevel"/>
    <w:tmpl w:val="0000003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8">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nsid w:val="0000003B"/>
    <w:multiLevelType w:val="multilevel"/>
    <w:tmpl w:val="0000003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420"/>
    <w:rsid w:val="000965F8"/>
    <w:rsid w:val="000E5EAB"/>
    <w:rsid w:val="00176068"/>
    <w:rsid w:val="001F48C2"/>
    <w:rsid w:val="001F66E5"/>
    <w:rsid w:val="003D7DEC"/>
    <w:rsid w:val="004A1E49"/>
    <w:rsid w:val="006A50BE"/>
    <w:rsid w:val="0071465D"/>
    <w:rsid w:val="00A65655"/>
    <w:rsid w:val="00AD7420"/>
    <w:rsid w:val="00CC286E"/>
    <w:rsid w:val="00D35983"/>
    <w:rsid w:val="00D41FBC"/>
    <w:rsid w:val="00E70BC4"/>
    <w:rsid w:val="00F8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A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D7420"/>
    <w:pPr>
      <w:autoSpaceDE w:val="0"/>
      <w:autoSpaceDN w:val="0"/>
      <w:adjustRightInd w:val="0"/>
    </w:pPr>
    <w:rPr>
      <w:rFonts w:ascii="Times New Roman" w:hAnsi="Times New Roman"/>
      <w:color w:val="000000"/>
      <w:sz w:val="24"/>
      <w:szCs w:val="24"/>
    </w:rPr>
  </w:style>
  <w:style w:type="paragraph" w:styleId="a3">
    <w:name w:val="header"/>
    <w:basedOn w:val="a"/>
    <w:link w:val="a4"/>
    <w:uiPriority w:val="99"/>
    <w:semiHidden/>
    <w:rsid w:val="00AD742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D7420"/>
    <w:rPr>
      <w:rFonts w:cs="Times New Roman"/>
    </w:rPr>
  </w:style>
  <w:style w:type="paragraph" w:styleId="a5">
    <w:name w:val="footer"/>
    <w:basedOn w:val="a"/>
    <w:link w:val="a6"/>
    <w:uiPriority w:val="99"/>
    <w:rsid w:val="00AD7420"/>
    <w:pPr>
      <w:tabs>
        <w:tab w:val="center" w:pos="4677"/>
        <w:tab w:val="right" w:pos="9355"/>
      </w:tabs>
      <w:spacing w:after="0" w:line="240" w:lineRule="auto"/>
    </w:pPr>
  </w:style>
  <w:style w:type="character" w:customStyle="1" w:styleId="a6">
    <w:name w:val="Нижний колонтитул Знак"/>
    <w:link w:val="a5"/>
    <w:uiPriority w:val="99"/>
    <w:locked/>
    <w:rsid w:val="00AD7420"/>
    <w:rPr>
      <w:rFonts w:cs="Times New Roman"/>
    </w:rPr>
  </w:style>
  <w:style w:type="paragraph" w:styleId="a7">
    <w:name w:val="Balloon Text"/>
    <w:basedOn w:val="a"/>
    <w:link w:val="a8"/>
    <w:uiPriority w:val="99"/>
    <w:semiHidden/>
    <w:rsid w:val="001F48C2"/>
    <w:rPr>
      <w:rFonts w:ascii="Tahoma" w:hAnsi="Tahoma" w:cs="Tahoma"/>
      <w:sz w:val="16"/>
      <w:szCs w:val="16"/>
    </w:rPr>
  </w:style>
  <w:style w:type="character" w:customStyle="1" w:styleId="a8">
    <w:name w:val="Текст выноски Знак"/>
    <w:link w:val="a7"/>
    <w:uiPriority w:val="99"/>
    <w:semiHidden/>
    <w:locked/>
    <w:rPr>
      <w:rFonts w:ascii="Times New Roman" w:hAnsi="Times New Roman" w:cs="Times New Roman"/>
      <w:sz w:val="2"/>
    </w:rPr>
  </w:style>
  <w:style w:type="character" w:styleId="a9">
    <w:name w:val="Hyperlink"/>
    <w:uiPriority w:val="99"/>
    <w:rsid w:val="0071465D"/>
    <w:rPr>
      <w:rFonts w:cs="Times New Roman"/>
      <w:color w:val="000080"/>
      <w:u w:val="single"/>
    </w:rPr>
  </w:style>
  <w:style w:type="character" w:customStyle="1" w:styleId="2">
    <w:name w:val="Основной текст (2)_"/>
    <w:link w:val="21"/>
    <w:uiPriority w:val="99"/>
    <w:locked/>
    <w:rsid w:val="0071465D"/>
    <w:rPr>
      <w:rFonts w:ascii="Times New Roman" w:hAnsi="Times New Roman"/>
      <w:sz w:val="28"/>
      <w:szCs w:val="28"/>
      <w:shd w:val="clear" w:color="auto" w:fill="FFFFFF"/>
    </w:rPr>
  </w:style>
  <w:style w:type="character" w:customStyle="1" w:styleId="1">
    <w:name w:val="Заголовок №1_"/>
    <w:link w:val="11"/>
    <w:uiPriority w:val="99"/>
    <w:locked/>
    <w:rsid w:val="0071465D"/>
    <w:rPr>
      <w:rFonts w:ascii="Times New Roman" w:hAnsi="Times New Roman"/>
      <w:b/>
      <w:bCs/>
      <w:sz w:val="28"/>
      <w:szCs w:val="28"/>
      <w:shd w:val="clear" w:color="auto" w:fill="FFFFFF"/>
    </w:rPr>
  </w:style>
  <w:style w:type="character" w:customStyle="1" w:styleId="aa">
    <w:name w:val="Колонтитул_"/>
    <w:link w:val="ab"/>
    <w:uiPriority w:val="99"/>
    <w:locked/>
    <w:rsid w:val="0071465D"/>
    <w:rPr>
      <w:rFonts w:ascii="Times New Roman" w:hAnsi="Times New Roman"/>
      <w:sz w:val="26"/>
      <w:szCs w:val="26"/>
      <w:shd w:val="clear" w:color="auto" w:fill="FFFFFF"/>
    </w:rPr>
  </w:style>
  <w:style w:type="character" w:customStyle="1" w:styleId="3">
    <w:name w:val="Основной текст (3)_"/>
    <w:link w:val="30"/>
    <w:uiPriority w:val="99"/>
    <w:locked/>
    <w:rsid w:val="0071465D"/>
    <w:rPr>
      <w:rFonts w:ascii="Times New Roman" w:hAnsi="Times New Roman"/>
      <w:b/>
      <w:bCs/>
      <w:sz w:val="28"/>
      <w:szCs w:val="28"/>
      <w:shd w:val="clear" w:color="auto" w:fill="FFFFFF"/>
    </w:rPr>
  </w:style>
  <w:style w:type="character" w:customStyle="1" w:styleId="20">
    <w:name w:val="Колонтитул (2)_"/>
    <w:link w:val="22"/>
    <w:uiPriority w:val="99"/>
    <w:locked/>
    <w:rsid w:val="0071465D"/>
    <w:rPr>
      <w:rFonts w:ascii="Times New Roman" w:hAnsi="Times New Roman"/>
      <w:b/>
      <w:bCs/>
      <w:shd w:val="clear" w:color="auto" w:fill="FFFFFF"/>
    </w:rPr>
  </w:style>
  <w:style w:type="character" w:customStyle="1" w:styleId="4">
    <w:name w:val="Основной текст (4)_"/>
    <w:link w:val="40"/>
    <w:uiPriority w:val="99"/>
    <w:locked/>
    <w:rsid w:val="0071465D"/>
    <w:rPr>
      <w:rFonts w:ascii="Times New Roman" w:hAnsi="Times New Roman"/>
      <w:b/>
      <w:bCs/>
      <w:sz w:val="20"/>
      <w:szCs w:val="20"/>
      <w:shd w:val="clear" w:color="auto" w:fill="FFFFFF"/>
    </w:rPr>
  </w:style>
  <w:style w:type="character" w:customStyle="1" w:styleId="23">
    <w:name w:val="Основной текст (2) + Полужирный"/>
    <w:uiPriority w:val="99"/>
    <w:rsid w:val="0071465D"/>
    <w:rPr>
      <w:rFonts w:ascii="Times New Roman" w:hAnsi="Times New Roman"/>
      <w:b/>
      <w:bCs/>
      <w:sz w:val="28"/>
      <w:szCs w:val="28"/>
      <w:shd w:val="clear" w:color="auto" w:fill="FFFFFF"/>
    </w:rPr>
  </w:style>
  <w:style w:type="character" w:customStyle="1" w:styleId="ac">
    <w:name w:val="Подпись к таблице_"/>
    <w:link w:val="10"/>
    <w:uiPriority w:val="99"/>
    <w:locked/>
    <w:rsid w:val="0071465D"/>
    <w:rPr>
      <w:rFonts w:ascii="Times New Roman" w:hAnsi="Times New Roman"/>
      <w:sz w:val="28"/>
      <w:szCs w:val="28"/>
      <w:shd w:val="clear" w:color="auto" w:fill="FFFFFF"/>
    </w:rPr>
  </w:style>
  <w:style w:type="character" w:customStyle="1" w:styleId="ad">
    <w:name w:val="Подпись к таблице + Полужирный"/>
    <w:uiPriority w:val="99"/>
    <w:rsid w:val="0071465D"/>
    <w:rPr>
      <w:rFonts w:ascii="Times New Roman" w:hAnsi="Times New Roman"/>
      <w:b/>
      <w:bCs/>
      <w:sz w:val="28"/>
      <w:szCs w:val="28"/>
      <w:u w:val="single"/>
      <w:shd w:val="clear" w:color="auto" w:fill="FFFFFF"/>
    </w:rPr>
  </w:style>
  <w:style w:type="character" w:customStyle="1" w:styleId="12">
    <w:name w:val="Подпись к таблице + Полужирный1"/>
    <w:uiPriority w:val="99"/>
    <w:rsid w:val="0071465D"/>
    <w:rPr>
      <w:rFonts w:ascii="Times New Roman" w:hAnsi="Times New Roman"/>
      <w:b/>
      <w:bCs/>
      <w:noProof/>
      <w:sz w:val="28"/>
      <w:szCs w:val="28"/>
      <w:shd w:val="clear" w:color="auto" w:fill="FFFFFF"/>
    </w:rPr>
  </w:style>
  <w:style w:type="character" w:customStyle="1" w:styleId="24">
    <w:name w:val="Основной текст (2)"/>
    <w:uiPriority w:val="99"/>
    <w:rsid w:val="0071465D"/>
  </w:style>
  <w:style w:type="character" w:customStyle="1" w:styleId="24pt">
    <w:name w:val="Основной текст (2) + 4 pt"/>
    <w:uiPriority w:val="99"/>
    <w:rsid w:val="0071465D"/>
    <w:rPr>
      <w:rFonts w:ascii="Times New Roman" w:hAnsi="Times New Roman"/>
      <w:sz w:val="8"/>
      <w:szCs w:val="8"/>
      <w:shd w:val="clear" w:color="auto" w:fill="FFFFFF"/>
    </w:rPr>
  </w:style>
  <w:style w:type="character" w:customStyle="1" w:styleId="5">
    <w:name w:val="Основной текст (5)_"/>
    <w:link w:val="50"/>
    <w:uiPriority w:val="99"/>
    <w:locked/>
    <w:rsid w:val="0071465D"/>
    <w:rPr>
      <w:rFonts w:ascii="Times New Roman" w:hAnsi="Times New Roman"/>
      <w:i/>
      <w:iCs/>
      <w:sz w:val="28"/>
      <w:szCs w:val="28"/>
      <w:shd w:val="clear" w:color="auto" w:fill="FFFFFF"/>
    </w:rPr>
  </w:style>
  <w:style w:type="character" w:customStyle="1" w:styleId="13">
    <w:name w:val="Заголовок №1"/>
    <w:uiPriority w:val="99"/>
    <w:rsid w:val="0071465D"/>
    <w:rPr>
      <w:rFonts w:ascii="Times New Roman" w:hAnsi="Times New Roman"/>
      <w:b/>
      <w:bCs/>
      <w:sz w:val="28"/>
      <w:szCs w:val="28"/>
      <w:u w:val="single"/>
      <w:shd w:val="clear" w:color="auto" w:fill="FFFFFF"/>
    </w:rPr>
  </w:style>
  <w:style w:type="character" w:customStyle="1" w:styleId="51">
    <w:name w:val="Основной текст (5) + Полужирный"/>
    <w:aliases w:val="Не курсив"/>
    <w:uiPriority w:val="99"/>
    <w:rsid w:val="0071465D"/>
    <w:rPr>
      <w:rFonts w:ascii="Times New Roman" w:hAnsi="Times New Roman"/>
      <w:b/>
      <w:bCs/>
      <w:i w:val="0"/>
      <w:iCs w:val="0"/>
      <w:sz w:val="28"/>
      <w:szCs w:val="28"/>
      <w:u w:val="single"/>
      <w:shd w:val="clear" w:color="auto" w:fill="FFFFFF"/>
    </w:rPr>
  </w:style>
  <w:style w:type="character" w:customStyle="1" w:styleId="25">
    <w:name w:val="Основной текст (2) + Курсив"/>
    <w:uiPriority w:val="99"/>
    <w:rsid w:val="0071465D"/>
    <w:rPr>
      <w:rFonts w:ascii="Times New Roman" w:hAnsi="Times New Roman"/>
      <w:i/>
      <w:iCs/>
      <w:sz w:val="28"/>
      <w:szCs w:val="28"/>
      <w:shd w:val="clear" w:color="auto" w:fill="FFFFFF"/>
    </w:rPr>
  </w:style>
  <w:style w:type="character" w:customStyle="1" w:styleId="26">
    <w:name w:val="Подпись к таблице (2)_"/>
    <w:link w:val="210"/>
    <w:uiPriority w:val="99"/>
    <w:locked/>
    <w:rsid w:val="0071465D"/>
    <w:rPr>
      <w:rFonts w:ascii="Times New Roman" w:hAnsi="Times New Roman"/>
      <w:b/>
      <w:bCs/>
      <w:sz w:val="28"/>
      <w:szCs w:val="28"/>
      <w:shd w:val="clear" w:color="auto" w:fill="FFFFFF"/>
    </w:rPr>
  </w:style>
  <w:style w:type="character" w:customStyle="1" w:styleId="27">
    <w:name w:val="Подпись к таблице (2)"/>
    <w:uiPriority w:val="99"/>
    <w:rsid w:val="0071465D"/>
    <w:rPr>
      <w:rFonts w:ascii="Times New Roman" w:hAnsi="Times New Roman"/>
      <w:b/>
      <w:bCs/>
      <w:sz w:val="28"/>
      <w:szCs w:val="28"/>
      <w:u w:val="single"/>
      <w:shd w:val="clear" w:color="auto" w:fill="FFFFFF"/>
    </w:rPr>
  </w:style>
  <w:style w:type="character" w:customStyle="1" w:styleId="220">
    <w:name w:val="Основной текст (2)2"/>
    <w:uiPriority w:val="99"/>
    <w:rsid w:val="0071465D"/>
    <w:rPr>
      <w:rFonts w:ascii="Times New Roman" w:hAnsi="Times New Roman"/>
      <w:sz w:val="28"/>
      <w:szCs w:val="28"/>
      <w:u w:val="single"/>
      <w:shd w:val="clear" w:color="auto" w:fill="FFFFFF"/>
    </w:rPr>
  </w:style>
  <w:style w:type="character" w:customStyle="1" w:styleId="211">
    <w:name w:val="Основной текст (2) + Полужирный1"/>
    <w:uiPriority w:val="99"/>
    <w:rsid w:val="0071465D"/>
    <w:rPr>
      <w:rFonts w:ascii="Times New Roman" w:hAnsi="Times New Roman"/>
      <w:b/>
      <w:bCs/>
      <w:sz w:val="28"/>
      <w:szCs w:val="28"/>
      <w:shd w:val="clear" w:color="auto" w:fill="FFFFFF"/>
    </w:rPr>
  </w:style>
  <w:style w:type="character" w:customStyle="1" w:styleId="211pt">
    <w:name w:val="Основной текст (2) + 11 pt"/>
    <w:uiPriority w:val="99"/>
    <w:rsid w:val="0071465D"/>
    <w:rPr>
      <w:rFonts w:ascii="Times New Roman" w:hAnsi="Times New Roman"/>
      <w:sz w:val="22"/>
      <w:szCs w:val="22"/>
      <w:shd w:val="clear" w:color="auto" w:fill="FFFFFF"/>
    </w:rPr>
  </w:style>
  <w:style w:type="character" w:customStyle="1" w:styleId="14">
    <w:name w:val="Заголовок №1 + Не полужирный"/>
    <w:uiPriority w:val="99"/>
    <w:rsid w:val="0071465D"/>
    <w:rPr>
      <w:rFonts w:ascii="Times New Roman" w:hAnsi="Times New Roman"/>
      <w:b w:val="0"/>
      <w:bCs w:val="0"/>
      <w:sz w:val="28"/>
      <w:szCs w:val="28"/>
      <w:shd w:val="clear" w:color="auto" w:fill="FFFFFF"/>
    </w:rPr>
  </w:style>
  <w:style w:type="character" w:customStyle="1" w:styleId="52">
    <w:name w:val="Основной текст (5) + Не курсив"/>
    <w:uiPriority w:val="99"/>
    <w:rsid w:val="0071465D"/>
    <w:rPr>
      <w:rFonts w:ascii="Times New Roman" w:hAnsi="Times New Roman"/>
      <w:i w:val="0"/>
      <w:iCs w:val="0"/>
      <w:sz w:val="28"/>
      <w:szCs w:val="28"/>
      <w:shd w:val="clear" w:color="auto" w:fill="FFFFFF"/>
    </w:rPr>
  </w:style>
  <w:style w:type="character" w:customStyle="1" w:styleId="510">
    <w:name w:val="Основной текст (5) + Не курсив1"/>
    <w:uiPriority w:val="99"/>
    <w:rsid w:val="0071465D"/>
    <w:rPr>
      <w:rFonts w:ascii="Times New Roman" w:hAnsi="Times New Roman"/>
      <w:i w:val="0"/>
      <w:iCs w:val="0"/>
      <w:sz w:val="28"/>
      <w:szCs w:val="28"/>
      <w:u w:val="single"/>
      <w:shd w:val="clear" w:color="auto" w:fill="FFFFFF"/>
    </w:rPr>
  </w:style>
  <w:style w:type="character" w:customStyle="1" w:styleId="ae">
    <w:name w:val="Подпись к таблице"/>
    <w:uiPriority w:val="99"/>
    <w:rsid w:val="0071465D"/>
    <w:rPr>
      <w:rFonts w:ascii="Times New Roman" w:hAnsi="Times New Roman"/>
      <w:sz w:val="28"/>
      <w:szCs w:val="28"/>
      <w:u w:val="single"/>
      <w:shd w:val="clear" w:color="auto" w:fill="FFFFFF"/>
    </w:rPr>
  </w:style>
  <w:style w:type="character" w:customStyle="1" w:styleId="31">
    <w:name w:val="Подпись к таблице (3)_"/>
    <w:link w:val="32"/>
    <w:uiPriority w:val="99"/>
    <w:locked/>
    <w:rsid w:val="0071465D"/>
    <w:rPr>
      <w:rFonts w:ascii="Times New Roman" w:hAnsi="Times New Roman"/>
      <w:i/>
      <w:iCs/>
      <w:sz w:val="28"/>
      <w:szCs w:val="28"/>
      <w:shd w:val="clear" w:color="auto" w:fill="FFFFFF"/>
    </w:rPr>
  </w:style>
  <w:style w:type="character" w:customStyle="1" w:styleId="33">
    <w:name w:val="Колонтитул (3)_"/>
    <w:link w:val="34"/>
    <w:uiPriority w:val="99"/>
    <w:locked/>
    <w:rsid w:val="0071465D"/>
    <w:rPr>
      <w:rFonts w:ascii="Times New Roman" w:hAnsi="Times New Roman"/>
      <w:b/>
      <w:bCs/>
      <w:i/>
      <w:iCs/>
      <w:sz w:val="26"/>
      <w:szCs w:val="26"/>
      <w:shd w:val="clear" w:color="auto" w:fill="FFFFFF"/>
    </w:rPr>
  </w:style>
  <w:style w:type="character" w:customStyle="1" w:styleId="511">
    <w:name w:val="Основной текст (5) + Полужирный1"/>
    <w:uiPriority w:val="99"/>
    <w:rsid w:val="0071465D"/>
    <w:rPr>
      <w:rFonts w:ascii="Times New Roman" w:hAnsi="Times New Roman"/>
      <w:b/>
      <w:bCs/>
      <w:i/>
      <w:iCs/>
      <w:sz w:val="28"/>
      <w:szCs w:val="28"/>
      <w:shd w:val="clear" w:color="auto" w:fill="FFFFFF"/>
    </w:rPr>
  </w:style>
  <w:style w:type="character" w:customStyle="1" w:styleId="22pt">
    <w:name w:val="Основной текст (2) + Интервал 2 pt"/>
    <w:uiPriority w:val="99"/>
    <w:rsid w:val="0071465D"/>
    <w:rPr>
      <w:rFonts w:ascii="Times New Roman" w:hAnsi="Times New Roman"/>
      <w:spacing w:val="40"/>
      <w:sz w:val="28"/>
      <w:szCs w:val="28"/>
      <w:shd w:val="clear" w:color="auto" w:fill="FFFFFF"/>
    </w:rPr>
  </w:style>
  <w:style w:type="paragraph" w:customStyle="1" w:styleId="21">
    <w:name w:val="Основной текст (2)1"/>
    <w:basedOn w:val="a"/>
    <w:link w:val="2"/>
    <w:uiPriority w:val="99"/>
    <w:rsid w:val="0071465D"/>
    <w:pPr>
      <w:widowControl w:val="0"/>
      <w:shd w:val="clear" w:color="auto" w:fill="FFFFFF"/>
      <w:spacing w:after="0" w:line="322" w:lineRule="exact"/>
      <w:ind w:hanging="540"/>
      <w:jc w:val="both"/>
    </w:pPr>
    <w:rPr>
      <w:rFonts w:ascii="Times New Roman" w:hAnsi="Times New Roman"/>
      <w:sz w:val="28"/>
      <w:szCs w:val="28"/>
    </w:rPr>
  </w:style>
  <w:style w:type="paragraph" w:customStyle="1" w:styleId="11">
    <w:name w:val="Заголовок №11"/>
    <w:basedOn w:val="a"/>
    <w:link w:val="1"/>
    <w:uiPriority w:val="99"/>
    <w:rsid w:val="0071465D"/>
    <w:pPr>
      <w:widowControl w:val="0"/>
      <w:shd w:val="clear" w:color="auto" w:fill="FFFFFF"/>
      <w:spacing w:before="300" w:after="420" w:line="240" w:lineRule="atLeast"/>
      <w:jc w:val="both"/>
      <w:outlineLvl w:val="0"/>
    </w:pPr>
    <w:rPr>
      <w:rFonts w:ascii="Times New Roman" w:hAnsi="Times New Roman"/>
      <w:b/>
      <w:bCs/>
      <w:sz w:val="28"/>
      <w:szCs w:val="28"/>
    </w:rPr>
  </w:style>
  <w:style w:type="paragraph" w:customStyle="1" w:styleId="ab">
    <w:name w:val="Колонтитул"/>
    <w:basedOn w:val="a"/>
    <w:link w:val="aa"/>
    <w:uiPriority w:val="99"/>
    <w:rsid w:val="0071465D"/>
    <w:pPr>
      <w:widowControl w:val="0"/>
      <w:shd w:val="clear" w:color="auto" w:fill="FFFFFF"/>
      <w:spacing w:after="0" w:line="240" w:lineRule="atLeast"/>
    </w:pPr>
    <w:rPr>
      <w:rFonts w:ascii="Times New Roman" w:hAnsi="Times New Roman"/>
      <w:sz w:val="26"/>
      <w:szCs w:val="26"/>
    </w:rPr>
  </w:style>
  <w:style w:type="paragraph" w:customStyle="1" w:styleId="30">
    <w:name w:val="Основной текст (3)"/>
    <w:basedOn w:val="a"/>
    <w:link w:val="3"/>
    <w:uiPriority w:val="99"/>
    <w:rsid w:val="0071465D"/>
    <w:pPr>
      <w:widowControl w:val="0"/>
      <w:shd w:val="clear" w:color="auto" w:fill="FFFFFF"/>
      <w:spacing w:before="300" w:after="60" w:line="240" w:lineRule="atLeast"/>
      <w:jc w:val="both"/>
    </w:pPr>
    <w:rPr>
      <w:rFonts w:ascii="Times New Roman" w:hAnsi="Times New Roman"/>
      <w:b/>
      <w:bCs/>
      <w:sz w:val="28"/>
      <w:szCs w:val="28"/>
    </w:rPr>
  </w:style>
  <w:style w:type="paragraph" w:customStyle="1" w:styleId="22">
    <w:name w:val="Колонтитул (2)"/>
    <w:basedOn w:val="a"/>
    <w:link w:val="20"/>
    <w:uiPriority w:val="99"/>
    <w:rsid w:val="0071465D"/>
    <w:pPr>
      <w:widowControl w:val="0"/>
      <w:shd w:val="clear" w:color="auto" w:fill="FFFFFF"/>
      <w:spacing w:after="0" w:line="240" w:lineRule="atLeast"/>
    </w:pPr>
    <w:rPr>
      <w:rFonts w:ascii="Times New Roman" w:hAnsi="Times New Roman"/>
      <w:b/>
      <w:bCs/>
    </w:rPr>
  </w:style>
  <w:style w:type="paragraph" w:customStyle="1" w:styleId="40">
    <w:name w:val="Основной текст (4)"/>
    <w:basedOn w:val="a"/>
    <w:link w:val="4"/>
    <w:uiPriority w:val="99"/>
    <w:rsid w:val="0071465D"/>
    <w:pPr>
      <w:widowControl w:val="0"/>
      <w:shd w:val="clear" w:color="auto" w:fill="FFFFFF"/>
      <w:spacing w:after="300" w:line="250" w:lineRule="exact"/>
      <w:jc w:val="right"/>
    </w:pPr>
    <w:rPr>
      <w:rFonts w:ascii="Times New Roman" w:hAnsi="Times New Roman"/>
      <w:b/>
      <w:bCs/>
      <w:sz w:val="20"/>
      <w:szCs w:val="20"/>
    </w:rPr>
  </w:style>
  <w:style w:type="paragraph" w:customStyle="1" w:styleId="10">
    <w:name w:val="Подпись к таблице1"/>
    <w:basedOn w:val="a"/>
    <w:link w:val="ac"/>
    <w:uiPriority w:val="99"/>
    <w:rsid w:val="0071465D"/>
    <w:pPr>
      <w:widowControl w:val="0"/>
      <w:shd w:val="clear" w:color="auto" w:fill="FFFFFF"/>
      <w:spacing w:after="0" w:line="326" w:lineRule="exact"/>
      <w:jc w:val="both"/>
    </w:pPr>
    <w:rPr>
      <w:rFonts w:ascii="Times New Roman" w:hAnsi="Times New Roman"/>
      <w:sz w:val="28"/>
      <w:szCs w:val="28"/>
    </w:rPr>
  </w:style>
  <w:style w:type="paragraph" w:customStyle="1" w:styleId="50">
    <w:name w:val="Основной текст (5)"/>
    <w:basedOn w:val="a"/>
    <w:link w:val="5"/>
    <w:uiPriority w:val="99"/>
    <w:rsid w:val="0071465D"/>
    <w:pPr>
      <w:widowControl w:val="0"/>
      <w:shd w:val="clear" w:color="auto" w:fill="FFFFFF"/>
      <w:spacing w:before="300" w:after="0" w:line="322" w:lineRule="exact"/>
      <w:ind w:hanging="140"/>
    </w:pPr>
    <w:rPr>
      <w:rFonts w:ascii="Times New Roman" w:hAnsi="Times New Roman"/>
      <w:i/>
      <w:iCs/>
      <w:sz w:val="28"/>
      <w:szCs w:val="28"/>
    </w:rPr>
  </w:style>
  <w:style w:type="paragraph" w:customStyle="1" w:styleId="210">
    <w:name w:val="Подпись к таблице (2)1"/>
    <w:basedOn w:val="a"/>
    <w:link w:val="26"/>
    <w:uiPriority w:val="99"/>
    <w:rsid w:val="0071465D"/>
    <w:pPr>
      <w:widowControl w:val="0"/>
      <w:shd w:val="clear" w:color="auto" w:fill="FFFFFF"/>
      <w:spacing w:after="0" w:line="240" w:lineRule="atLeast"/>
    </w:pPr>
    <w:rPr>
      <w:rFonts w:ascii="Times New Roman" w:hAnsi="Times New Roman"/>
      <w:b/>
      <w:bCs/>
      <w:sz w:val="28"/>
      <w:szCs w:val="28"/>
    </w:rPr>
  </w:style>
  <w:style w:type="paragraph" w:customStyle="1" w:styleId="32">
    <w:name w:val="Подпись к таблице (3)"/>
    <w:basedOn w:val="a"/>
    <w:link w:val="31"/>
    <w:uiPriority w:val="99"/>
    <w:rsid w:val="0071465D"/>
    <w:pPr>
      <w:widowControl w:val="0"/>
      <w:shd w:val="clear" w:color="auto" w:fill="FFFFFF"/>
      <w:spacing w:after="0" w:line="240" w:lineRule="atLeast"/>
    </w:pPr>
    <w:rPr>
      <w:rFonts w:ascii="Times New Roman" w:hAnsi="Times New Roman"/>
      <w:i/>
      <w:iCs/>
      <w:sz w:val="28"/>
      <w:szCs w:val="28"/>
    </w:rPr>
  </w:style>
  <w:style w:type="paragraph" w:customStyle="1" w:styleId="34">
    <w:name w:val="Колонтитул (3)"/>
    <w:basedOn w:val="a"/>
    <w:link w:val="33"/>
    <w:uiPriority w:val="99"/>
    <w:rsid w:val="0071465D"/>
    <w:pPr>
      <w:widowControl w:val="0"/>
      <w:shd w:val="clear" w:color="auto" w:fill="FFFFFF"/>
      <w:spacing w:after="0" w:line="240" w:lineRule="atLeast"/>
    </w:pPr>
    <w:rPr>
      <w:rFonts w:ascii="Times New Roman" w:hAnsi="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98</Pages>
  <Words>33662</Words>
  <Characters>191877</Characters>
  <Application>Microsoft Office Word</Application>
  <DocSecurity>0</DocSecurity>
  <Lines>1598</Lines>
  <Paragraphs>450</Paragraphs>
  <ScaleCrop>false</ScaleCrop>
  <Company/>
  <LinksUpToDate>false</LinksUpToDate>
  <CharactersWithSpaces>225089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Ивановна</dc:creator>
  <cp:keywords/>
  <dc:description/>
  <cp:lastModifiedBy>Пк</cp:lastModifiedBy>
  <cp:revision>5</cp:revision>
  <cp:lastPrinted>2019-08-15T04:42:00Z</cp:lastPrinted>
  <dcterms:created xsi:type="dcterms:W3CDTF">2019-07-10T04:15:00Z</dcterms:created>
  <dcterms:modified xsi:type="dcterms:W3CDTF">2019-08-21T09:07:00Z</dcterms:modified>
</cp:coreProperties>
</file>