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17A36">
      <w:pPr>
        <w:spacing w:after="0"/>
        <w:ind w:left="120"/>
      </w:pPr>
      <w:bookmarkStart w:id="0" w:name="block-40022110"/>
      <w:r>
        <w:rPr>
          <w:lang w:val="ru-RU" w:eastAsia="ru-RU"/>
        </w:rPr>
        <w:drawing>
          <wp:inline distT="0" distB="0" distL="0" distR="0">
            <wp:extent cx="6264275" cy="8613140"/>
            <wp:effectExtent l="0" t="0" r="0" b="0"/>
            <wp:docPr id="1" name="Рисунок 1" descr="E:\Новые ФГОС\Программы\РП_2024-2025\титульные 2024\Скан_20241017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Новые ФГОС\Программы\РП_2024-2025\титульные 2024\Скан_20241017 (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64275" cy="8613378"/>
                    </a:xfrm>
                    <a:prstGeom prst="rect">
                      <a:avLst/>
                    </a:prstGeom>
                    <a:noFill/>
                    <a:ln>
                      <a:noFill/>
                    </a:ln>
                  </pic:spPr>
                </pic:pic>
              </a:graphicData>
            </a:graphic>
          </wp:inline>
        </w:drawing>
      </w:r>
    </w:p>
    <w:p w14:paraId="350D85C3">
      <w:pPr>
        <w:spacing w:after="0"/>
        <w:ind w:left="120"/>
      </w:pPr>
    </w:p>
    <w:bookmarkEnd w:id="0"/>
    <w:p w14:paraId="76CAE020">
      <w:pPr>
        <w:spacing w:after="0"/>
        <w:ind w:left="120"/>
        <w:jc w:val="center"/>
        <w:rPr>
          <w:lang w:val="ru-RU"/>
        </w:rPr>
      </w:pPr>
    </w:p>
    <w:p w14:paraId="5494F043">
      <w:pPr>
        <w:spacing w:after="0" w:line="264" w:lineRule="auto"/>
        <w:ind w:left="120"/>
        <w:jc w:val="both"/>
        <w:rPr>
          <w:lang w:val="ru-RU"/>
        </w:rPr>
      </w:pPr>
      <w:r>
        <w:rPr>
          <w:rFonts w:ascii="Times New Roman" w:hAnsi="Times New Roman"/>
          <w:b/>
          <w:color w:val="000000"/>
          <w:sz w:val="28"/>
          <w:lang w:val="ru-RU"/>
        </w:rPr>
        <w:t>ПОЯСНИТЕЛЬНАЯ ЗАПИСКА</w:t>
      </w:r>
    </w:p>
    <w:p w14:paraId="7F994B99">
      <w:pPr>
        <w:spacing w:after="0" w:line="264" w:lineRule="auto"/>
        <w:ind w:left="120"/>
        <w:jc w:val="both"/>
        <w:rPr>
          <w:lang w:val="ru-RU"/>
        </w:rPr>
      </w:pPr>
    </w:p>
    <w:p w14:paraId="737401EC">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0C87CD6">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6F06AEB">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1D96822">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951BD5A">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CA3B3DA">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CAF8B91">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0378E02">
      <w:pPr>
        <w:numPr>
          <w:ilvl w:val="0"/>
          <w:numId w:val="1"/>
        </w:numPr>
        <w:spacing w:after="0" w:line="264" w:lineRule="auto"/>
        <w:jc w:val="both"/>
      </w:pPr>
      <w:r>
        <w:rPr>
          <w:rFonts w:ascii="Times New Roman" w:hAnsi="Times New Roman"/>
          <w:color w:val="000000"/>
          <w:sz w:val="28"/>
        </w:rPr>
        <w:t>научно объяснять явления;</w:t>
      </w:r>
    </w:p>
    <w:p w14:paraId="05DF1E6F">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14:paraId="17670BAB">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83F7C8D">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ECC755F">
      <w:pPr>
        <w:spacing w:after="0" w:line="264" w:lineRule="auto"/>
        <w:ind w:firstLine="600"/>
        <w:jc w:val="both"/>
      </w:pPr>
      <w:r>
        <w:rPr>
          <w:rFonts w:ascii="Times New Roman" w:hAnsi="Times New Roman"/>
          <w:b/>
          <w:color w:val="000000"/>
          <w:sz w:val="28"/>
        </w:rPr>
        <w:t>Цели изучения физики:</w:t>
      </w:r>
    </w:p>
    <w:p w14:paraId="5AB60087">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78231AE">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EB1E0FE">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3F706E6">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2EDB03A">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F6791C3">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14:paraId="5FA5F991">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AADA31B">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7EF969B4">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F8E70EE">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BE85BC8">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F71C96A">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D8DE9A7">
      <w:pPr>
        <w:spacing w:after="0" w:line="264" w:lineRule="auto"/>
        <w:ind w:firstLine="600"/>
        <w:jc w:val="both"/>
        <w:rPr>
          <w:lang w:val="ru-RU"/>
        </w:rPr>
      </w:pPr>
      <w:bookmarkStart w:id="1" w:name="8ddfe65f-f659-49ad-9159-952bb7a2712d"/>
      <w:r>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1"/>
      <w:r>
        <w:rPr>
          <w:sz w:val="28"/>
          <w:lang w:val="ru-RU"/>
        </w:rPr>
        <w:br w:type="textWrapping"/>
      </w:r>
      <w:bookmarkStart w:id="2" w:name="8ddfe65f-f659-49ad-9159-952bb7a2712d_Коп"/>
      <w:bookmarkEnd w:id="2"/>
    </w:p>
    <w:p w14:paraId="6F033586">
      <w:pPr>
        <w:spacing w:after="0" w:line="264" w:lineRule="auto"/>
        <w:ind w:firstLine="600"/>
        <w:jc w:val="both"/>
        <w:rPr>
          <w:lang w:val="ru-RU"/>
        </w:rPr>
        <w:sectPr>
          <w:pgSz w:w="11906" w:h="16384"/>
          <w:pgMar w:top="1157" w:right="907" w:bottom="986" w:left="1134" w:header="0" w:footer="0" w:gutter="0"/>
          <w:cols w:space="720" w:num="1"/>
          <w:formProt w:val="0"/>
          <w:docGrid w:linePitch="100" w:charSpace="0"/>
        </w:sectPr>
      </w:pPr>
      <w:bookmarkStart w:id="3" w:name="block-40022111"/>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End w:id="3"/>
      <w:bookmarkStart w:id="4" w:name="block-40022111_Копия_1"/>
    </w:p>
    <w:bookmarkEnd w:id="4"/>
    <w:p w14:paraId="7F9922E0">
      <w:pPr>
        <w:spacing w:after="0" w:line="264" w:lineRule="auto"/>
        <w:ind w:left="120"/>
        <w:jc w:val="both"/>
        <w:rPr>
          <w:lang w:val="ru-RU"/>
        </w:rPr>
      </w:pPr>
      <w:bookmarkStart w:id="5" w:name="_Toc124426195"/>
      <w:bookmarkEnd w:id="5"/>
      <w:r>
        <w:rPr>
          <w:rFonts w:ascii="Times New Roman" w:hAnsi="Times New Roman"/>
          <w:b/>
          <w:color w:val="000000"/>
          <w:sz w:val="28"/>
          <w:lang w:val="ru-RU"/>
        </w:rPr>
        <w:t xml:space="preserve">СОДЕРЖАНИЕ ОБУЧЕНИЯ </w:t>
      </w:r>
    </w:p>
    <w:p w14:paraId="6E9F8806">
      <w:pPr>
        <w:spacing w:after="0" w:line="264" w:lineRule="auto"/>
        <w:ind w:left="120"/>
        <w:jc w:val="both"/>
        <w:rPr>
          <w:lang w:val="ru-RU"/>
        </w:rPr>
      </w:pPr>
    </w:p>
    <w:p w14:paraId="6C73EE73">
      <w:pPr>
        <w:spacing w:after="0" w:line="264" w:lineRule="auto"/>
        <w:ind w:left="120"/>
        <w:jc w:val="both"/>
        <w:rPr>
          <w:lang w:val="ru-RU"/>
        </w:rPr>
      </w:pPr>
      <w:r>
        <w:rPr>
          <w:rFonts w:ascii="Times New Roman" w:hAnsi="Times New Roman"/>
          <w:b/>
          <w:color w:val="000000"/>
          <w:sz w:val="28"/>
          <w:lang w:val="ru-RU"/>
        </w:rPr>
        <w:t>7 КЛАСС</w:t>
      </w:r>
    </w:p>
    <w:p w14:paraId="4A719D76">
      <w:pPr>
        <w:spacing w:after="0" w:line="264" w:lineRule="auto"/>
        <w:ind w:left="120"/>
        <w:jc w:val="both"/>
        <w:rPr>
          <w:lang w:val="ru-RU"/>
        </w:rPr>
      </w:pPr>
    </w:p>
    <w:p w14:paraId="41ACACE3">
      <w:pPr>
        <w:spacing w:after="0" w:line="264" w:lineRule="auto"/>
        <w:ind w:firstLine="600"/>
        <w:jc w:val="both"/>
        <w:rPr>
          <w:lang w:val="ru-RU"/>
        </w:rPr>
      </w:pPr>
      <w:bookmarkStart w:id="6" w:name="_Toc124426200"/>
      <w:bookmarkEnd w:id="6"/>
      <w:r>
        <w:rPr>
          <w:rFonts w:ascii="Times New Roman" w:hAnsi="Times New Roman"/>
          <w:b/>
          <w:color w:val="000000"/>
          <w:sz w:val="28"/>
          <w:lang w:val="ru-RU"/>
        </w:rPr>
        <w:t>Раздел 1. Физика и её роль в познании окружающего мира.</w:t>
      </w:r>
    </w:p>
    <w:p w14:paraId="35C22290">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D7411D5">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061B4EC6">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022F71A6">
      <w:pPr>
        <w:spacing w:after="0" w:line="264" w:lineRule="auto"/>
        <w:ind w:firstLine="600"/>
        <w:jc w:val="both"/>
      </w:pPr>
      <w:r>
        <w:rPr>
          <w:rFonts w:ascii="Times New Roman" w:hAnsi="Times New Roman"/>
          <w:b/>
          <w:i/>
          <w:color w:val="000000"/>
          <w:sz w:val="28"/>
        </w:rPr>
        <w:t>Демонстрации.</w:t>
      </w:r>
    </w:p>
    <w:p w14:paraId="669ECE9E">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14:paraId="66A0CAB5">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6251D08">
      <w:pPr>
        <w:spacing w:after="0" w:line="264" w:lineRule="auto"/>
        <w:ind w:firstLine="600"/>
        <w:jc w:val="both"/>
      </w:pPr>
      <w:r>
        <w:rPr>
          <w:rFonts w:ascii="Times New Roman" w:hAnsi="Times New Roman"/>
          <w:b/>
          <w:i/>
          <w:color w:val="000000"/>
          <w:sz w:val="28"/>
        </w:rPr>
        <w:t>Лабораторные работы и опыты.</w:t>
      </w:r>
    </w:p>
    <w:p w14:paraId="72A787E6">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14:paraId="23A9B2F4">
      <w:pPr>
        <w:numPr>
          <w:ilvl w:val="0"/>
          <w:numId w:val="5"/>
        </w:numPr>
        <w:spacing w:after="0" w:line="264" w:lineRule="auto"/>
        <w:jc w:val="both"/>
      </w:pPr>
      <w:r>
        <w:rPr>
          <w:rFonts w:ascii="Times New Roman" w:hAnsi="Times New Roman"/>
          <w:color w:val="000000"/>
          <w:sz w:val="28"/>
        </w:rPr>
        <w:t xml:space="preserve">Измерение расстояний. </w:t>
      </w:r>
    </w:p>
    <w:p w14:paraId="6BA9A936">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14:paraId="2D1A8E7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706F9B90">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2FD9DC7">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59E22F2">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14:paraId="0943AD3B">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3950A74">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C5919E3">
      <w:pPr>
        <w:spacing w:after="0" w:line="264" w:lineRule="auto"/>
        <w:ind w:firstLine="600"/>
        <w:jc w:val="both"/>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1888596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68AF2A2">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2EA2DE0">
      <w:pPr>
        <w:numPr>
          <w:ilvl w:val="0"/>
          <w:numId w:val="6"/>
        </w:numPr>
        <w:spacing w:after="0" w:line="264" w:lineRule="auto"/>
        <w:jc w:val="both"/>
      </w:pPr>
      <w:r>
        <w:rPr>
          <w:rFonts w:ascii="Times New Roman" w:hAnsi="Times New Roman"/>
          <w:color w:val="000000"/>
          <w:sz w:val="28"/>
        </w:rPr>
        <w:t xml:space="preserve">Наблюдение диффузии. </w:t>
      </w:r>
    </w:p>
    <w:p w14:paraId="0611F2D3">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37C127E4">
      <w:pPr>
        <w:spacing w:after="0" w:line="264" w:lineRule="auto"/>
        <w:ind w:firstLine="600"/>
        <w:jc w:val="both"/>
      </w:pPr>
      <w:r>
        <w:rPr>
          <w:rFonts w:ascii="Times New Roman" w:hAnsi="Times New Roman"/>
          <w:b/>
          <w:i/>
          <w:color w:val="000000"/>
          <w:sz w:val="28"/>
        </w:rPr>
        <w:t>Лабораторные работы и опыты.</w:t>
      </w:r>
    </w:p>
    <w:p w14:paraId="794AD0EB">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14:paraId="38E775C0">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14:paraId="5B7AC376">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4B0088C5">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14:paraId="2189DDAC">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42B9ED9">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F46AD66">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4571E16">
      <w:pPr>
        <w:spacing w:after="0" w:line="264" w:lineRule="auto"/>
        <w:ind w:firstLine="600"/>
        <w:jc w:val="both"/>
      </w:pPr>
      <w:r>
        <w:rPr>
          <w:rFonts w:ascii="Times New Roman" w:hAnsi="Times New Roman"/>
          <w:b/>
          <w:i/>
          <w:color w:val="000000"/>
          <w:sz w:val="28"/>
        </w:rPr>
        <w:t>Демонстрации.</w:t>
      </w:r>
    </w:p>
    <w:p w14:paraId="5BFC613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533076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5AD9424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0A4A07A8">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14:paraId="412898DB">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14:paraId="230B8075">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14:paraId="15839257">
      <w:pPr>
        <w:spacing w:after="0" w:line="264" w:lineRule="auto"/>
        <w:ind w:firstLine="600"/>
        <w:jc w:val="both"/>
      </w:pPr>
      <w:r>
        <w:rPr>
          <w:rFonts w:ascii="Times New Roman" w:hAnsi="Times New Roman"/>
          <w:b/>
          <w:i/>
          <w:color w:val="000000"/>
          <w:sz w:val="28"/>
        </w:rPr>
        <w:t>Лабораторные работы и опыты.</w:t>
      </w:r>
    </w:p>
    <w:p w14:paraId="004721C3">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2A53A3B">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0F823A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E3D459B">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7F8DE21">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008903E">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14:paraId="56372103">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2DEA77E">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F82E503">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59E3986">
      <w:pPr>
        <w:spacing w:after="0" w:line="264" w:lineRule="auto"/>
        <w:ind w:firstLine="600"/>
        <w:jc w:val="both"/>
      </w:pPr>
      <w:r>
        <w:rPr>
          <w:rFonts w:ascii="Times New Roman" w:hAnsi="Times New Roman"/>
          <w:b/>
          <w:i/>
          <w:color w:val="000000"/>
          <w:sz w:val="28"/>
        </w:rPr>
        <w:t>Демонстрации.</w:t>
      </w:r>
    </w:p>
    <w:p w14:paraId="2C559CC6">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14:paraId="6E389CDA">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14:paraId="3D20FF34">
      <w:pPr>
        <w:numPr>
          <w:ilvl w:val="0"/>
          <w:numId w:val="10"/>
        </w:numPr>
        <w:spacing w:after="0" w:line="264" w:lineRule="auto"/>
        <w:jc w:val="both"/>
      </w:pPr>
      <w:r>
        <w:rPr>
          <w:rFonts w:ascii="Times New Roman" w:hAnsi="Times New Roman"/>
          <w:color w:val="000000"/>
          <w:sz w:val="28"/>
        </w:rPr>
        <w:t xml:space="preserve">Сообщающиеся сосуды. </w:t>
      </w:r>
    </w:p>
    <w:p w14:paraId="67F4A808">
      <w:pPr>
        <w:numPr>
          <w:ilvl w:val="0"/>
          <w:numId w:val="10"/>
        </w:numPr>
        <w:spacing w:after="0" w:line="264" w:lineRule="auto"/>
        <w:jc w:val="both"/>
      </w:pPr>
      <w:r>
        <w:rPr>
          <w:rFonts w:ascii="Times New Roman" w:hAnsi="Times New Roman"/>
          <w:color w:val="000000"/>
          <w:sz w:val="28"/>
        </w:rPr>
        <w:t xml:space="preserve">Гидравлический пресс. </w:t>
      </w:r>
    </w:p>
    <w:p w14:paraId="5105021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357202BE">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A66B1CB">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14:paraId="315A6FC0">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8E96223">
      <w:pPr>
        <w:spacing w:after="0" w:line="264" w:lineRule="auto"/>
        <w:ind w:firstLine="600"/>
        <w:jc w:val="both"/>
      </w:pPr>
      <w:r>
        <w:rPr>
          <w:rFonts w:ascii="Times New Roman" w:hAnsi="Times New Roman"/>
          <w:b/>
          <w:i/>
          <w:color w:val="000000"/>
          <w:sz w:val="28"/>
        </w:rPr>
        <w:t>Лабораторные работы и опыты.</w:t>
      </w:r>
    </w:p>
    <w:p w14:paraId="4046D689">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2704775">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CA34946">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563C521">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3B49FC4">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5A4C248">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14:paraId="027DA79F">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14:paraId="6FA58A58">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4E8D2DF5">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0D9A5144">
      <w:pPr>
        <w:spacing w:after="0" w:line="264" w:lineRule="auto"/>
        <w:ind w:firstLine="600"/>
        <w:jc w:val="both"/>
      </w:pPr>
      <w:r>
        <w:rPr>
          <w:rFonts w:ascii="Times New Roman" w:hAnsi="Times New Roman"/>
          <w:b/>
          <w:i/>
          <w:color w:val="000000"/>
          <w:sz w:val="28"/>
        </w:rPr>
        <w:t>Демонстрации.</w:t>
      </w:r>
    </w:p>
    <w:p w14:paraId="40086DB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291A65BD">
      <w:pPr>
        <w:spacing w:after="0" w:line="264" w:lineRule="auto"/>
        <w:ind w:firstLine="600"/>
        <w:jc w:val="both"/>
      </w:pPr>
      <w:r>
        <w:rPr>
          <w:rFonts w:ascii="Times New Roman" w:hAnsi="Times New Roman"/>
          <w:b/>
          <w:i/>
          <w:color w:val="000000"/>
          <w:sz w:val="28"/>
        </w:rPr>
        <w:t>Лабораторные работы и опыты.</w:t>
      </w:r>
    </w:p>
    <w:p w14:paraId="6A874357">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43B779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7BB5CDE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2712518">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14:paraId="6D60E6F8">
      <w:pPr>
        <w:spacing w:after="0" w:line="264" w:lineRule="auto"/>
        <w:ind w:left="120"/>
        <w:jc w:val="both"/>
        <w:rPr>
          <w:lang w:val="ru-RU"/>
        </w:rPr>
      </w:pPr>
      <w:r>
        <w:rPr>
          <w:rFonts w:ascii="Times New Roman" w:hAnsi="Times New Roman"/>
          <w:b/>
          <w:color w:val="000000"/>
          <w:sz w:val="28"/>
          <w:lang w:val="ru-RU"/>
        </w:rPr>
        <w:t>8 КЛАСС</w:t>
      </w:r>
    </w:p>
    <w:p w14:paraId="07BE550A">
      <w:pPr>
        <w:spacing w:after="0" w:line="264" w:lineRule="auto"/>
        <w:ind w:left="120"/>
        <w:jc w:val="both"/>
        <w:rPr>
          <w:lang w:val="ru-RU"/>
        </w:rPr>
      </w:pPr>
    </w:p>
    <w:p w14:paraId="581A94C4">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14:paraId="2E3D9050">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911DF02">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432D52E">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44C0F14">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5508F05">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14:paraId="53378B88">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14:paraId="40DB171A">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62BE51B4">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14:paraId="2C421F5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95019C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021722A">
      <w:pPr>
        <w:numPr>
          <w:ilvl w:val="0"/>
          <w:numId w:val="14"/>
        </w:numPr>
        <w:spacing w:after="0" w:line="264" w:lineRule="auto"/>
        <w:jc w:val="both"/>
      </w:pPr>
      <w:r>
        <w:rPr>
          <w:rFonts w:ascii="Times New Roman" w:hAnsi="Times New Roman"/>
          <w:color w:val="000000"/>
          <w:sz w:val="28"/>
        </w:rPr>
        <w:t xml:space="preserve">Наблюдение диффузии. </w:t>
      </w:r>
    </w:p>
    <w:p w14:paraId="4A1E4C41">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14:paraId="6247956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3FB97144">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026A71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5A8C43F">
      <w:pPr>
        <w:numPr>
          <w:ilvl w:val="0"/>
          <w:numId w:val="14"/>
        </w:numPr>
        <w:spacing w:after="0" w:line="264" w:lineRule="auto"/>
        <w:jc w:val="both"/>
      </w:pPr>
      <w:r>
        <w:rPr>
          <w:rFonts w:ascii="Times New Roman" w:hAnsi="Times New Roman"/>
          <w:color w:val="000000"/>
          <w:sz w:val="28"/>
        </w:rPr>
        <w:t xml:space="preserve">Виды теплопередачи. </w:t>
      </w:r>
    </w:p>
    <w:p w14:paraId="28D31ED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33A58379">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14:paraId="1B9BE8D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E2886BC">
      <w:pPr>
        <w:numPr>
          <w:ilvl w:val="0"/>
          <w:numId w:val="14"/>
        </w:numPr>
        <w:spacing w:after="0" w:line="264" w:lineRule="auto"/>
        <w:jc w:val="both"/>
      </w:pPr>
      <w:r>
        <w:rPr>
          <w:rFonts w:ascii="Times New Roman" w:hAnsi="Times New Roman"/>
          <w:color w:val="000000"/>
          <w:sz w:val="28"/>
        </w:rPr>
        <w:t xml:space="preserve">Наблюдение кипения. </w:t>
      </w:r>
    </w:p>
    <w:p w14:paraId="15EF0A48">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14:paraId="1D691F7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88262A0">
      <w:pPr>
        <w:spacing w:after="0" w:line="264" w:lineRule="auto"/>
        <w:ind w:firstLine="600"/>
        <w:jc w:val="both"/>
      </w:pPr>
      <w:r>
        <w:rPr>
          <w:rFonts w:ascii="Times New Roman" w:hAnsi="Times New Roman"/>
          <w:b/>
          <w:i/>
          <w:color w:val="000000"/>
          <w:sz w:val="28"/>
        </w:rPr>
        <w:t>Лабораторные работы и опыты.</w:t>
      </w:r>
    </w:p>
    <w:p w14:paraId="6D1DD298">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3F4783C0">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14:paraId="205B6646">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5F53DF4">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14:paraId="3B624DEF">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7EECDCC8">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AC849A4">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66B35D0">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F4F350D">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B683A3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77EB9F4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57F2D9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63626418">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14:paraId="3E6D3430">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14:paraId="4AB9BA1F">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557A757">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16213AE">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9CD011C">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6F07B99">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706C923">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CB9CD6C">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F7B9285">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1567A39">
      <w:pPr>
        <w:spacing w:after="0" w:line="264" w:lineRule="auto"/>
        <w:ind w:firstLine="600"/>
        <w:jc w:val="both"/>
      </w:pPr>
      <w:r>
        <w:rPr>
          <w:rFonts w:ascii="Times New Roman" w:hAnsi="Times New Roman"/>
          <w:b/>
          <w:i/>
          <w:color w:val="000000"/>
          <w:sz w:val="28"/>
        </w:rPr>
        <w:t>Демонстрации.</w:t>
      </w:r>
    </w:p>
    <w:p w14:paraId="3109B9D3">
      <w:pPr>
        <w:numPr>
          <w:ilvl w:val="0"/>
          <w:numId w:val="16"/>
        </w:numPr>
        <w:spacing w:after="0" w:line="264" w:lineRule="auto"/>
        <w:jc w:val="both"/>
      </w:pPr>
      <w:r>
        <w:rPr>
          <w:rFonts w:ascii="Times New Roman" w:hAnsi="Times New Roman"/>
          <w:color w:val="000000"/>
          <w:sz w:val="28"/>
        </w:rPr>
        <w:t xml:space="preserve">Электризация тел. </w:t>
      </w:r>
    </w:p>
    <w:p w14:paraId="32E1462D">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14:paraId="42D6480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964CA8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7FA70C9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2C00B8D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055FEEB7">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14:paraId="1AC81D6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633C71D">
      <w:pPr>
        <w:numPr>
          <w:ilvl w:val="0"/>
          <w:numId w:val="16"/>
        </w:numPr>
        <w:spacing w:after="0" w:line="264" w:lineRule="auto"/>
        <w:jc w:val="both"/>
      </w:pPr>
      <w:r>
        <w:rPr>
          <w:rFonts w:ascii="Times New Roman" w:hAnsi="Times New Roman"/>
          <w:color w:val="000000"/>
          <w:sz w:val="28"/>
        </w:rPr>
        <w:t>Действия электрического тока.</w:t>
      </w:r>
    </w:p>
    <w:p w14:paraId="4CE3E134">
      <w:pPr>
        <w:numPr>
          <w:ilvl w:val="0"/>
          <w:numId w:val="16"/>
        </w:numPr>
        <w:spacing w:after="0" w:line="264" w:lineRule="auto"/>
        <w:jc w:val="both"/>
      </w:pPr>
      <w:r>
        <w:rPr>
          <w:rFonts w:ascii="Times New Roman" w:hAnsi="Times New Roman"/>
          <w:color w:val="000000"/>
          <w:sz w:val="28"/>
        </w:rPr>
        <w:t>Электрический ток в жидкости.</w:t>
      </w:r>
    </w:p>
    <w:p w14:paraId="3F84A023">
      <w:pPr>
        <w:numPr>
          <w:ilvl w:val="0"/>
          <w:numId w:val="16"/>
        </w:numPr>
        <w:spacing w:after="0" w:line="264" w:lineRule="auto"/>
        <w:jc w:val="both"/>
      </w:pPr>
      <w:r>
        <w:rPr>
          <w:rFonts w:ascii="Times New Roman" w:hAnsi="Times New Roman"/>
          <w:color w:val="000000"/>
          <w:sz w:val="28"/>
        </w:rPr>
        <w:t xml:space="preserve">Газовый разряд. </w:t>
      </w:r>
    </w:p>
    <w:p w14:paraId="3185AA9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AC2B8B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323E164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234A136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356ABFBE">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14:paraId="1F2B4D3E">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14:paraId="1B4BDE70">
      <w:pPr>
        <w:numPr>
          <w:ilvl w:val="0"/>
          <w:numId w:val="16"/>
        </w:numPr>
        <w:spacing w:after="0" w:line="264" w:lineRule="auto"/>
        <w:jc w:val="both"/>
      </w:pPr>
      <w:r>
        <w:rPr>
          <w:rFonts w:ascii="Times New Roman" w:hAnsi="Times New Roman"/>
          <w:color w:val="000000"/>
          <w:sz w:val="28"/>
        </w:rPr>
        <w:t xml:space="preserve">Опыт Эрстеда. </w:t>
      </w:r>
    </w:p>
    <w:p w14:paraId="5A9EE11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16ADE05A">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14:paraId="2FC4A58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226D41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18A5DD60">
      <w:pPr>
        <w:numPr>
          <w:ilvl w:val="0"/>
          <w:numId w:val="16"/>
        </w:numPr>
        <w:spacing w:after="0" w:line="264" w:lineRule="auto"/>
        <w:jc w:val="both"/>
      </w:pPr>
      <w:r>
        <w:rPr>
          <w:rFonts w:ascii="Times New Roman" w:hAnsi="Times New Roman"/>
          <w:color w:val="000000"/>
          <w:sz w:val="28"/>
        </w:rPr>
        <w:t xml:space="preserve">Опыты Фарадея. </w:t>
      </w:r>
    </w:p>
    <w:p w14:paraId="7C97CDB0">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7013EB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2B0E7010">
      <w:pPr>
        <w:spacing w:after="0" w:line="264" w:lineRule="auto"/>
        <w:ind w:firstLine="600"/>
        <w:jc w:val="both"/>
      </w:pPr>
      <w:r>
        <w:rPr>
          <w:rFonts w:ascii="Times New Roman" w:hAnsi="Times New Roman"/>
          <w:b/>
          <w:i/>
          <w:color w:val="000000"/>
          <w:sz w:val="28"/>
        </w:rPr>
        <w:t>Лабораторные работы и опыты.</w:t>
      </w:r>
    </w:p>
    <w:p w14:paraId="3146FB5E">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14:paraId="06C73713">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D1B7598">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14:paraId="3B9DEBA4">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14:paraId="749DD16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65E34258">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4BD34FE">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74147C3">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1EE0D72C">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14:paraId="4F1ADFA8">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14:paraId="4577FC77">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14:paraId="34DA408E">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33FAD6E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49D0528D">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14:paraId="7DD459A8">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4BBA5E4">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14:paraId="29B4F8F4">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4BD278A9">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14:paraId="73A5CC96">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14:paraId="3DE4E55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2681C4EC">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53A2F9B">
      <w:pPr>
        <w:spacing w:after="0" w:line="264" w:lineRule="auto"/>
        <w:ind w:left="120"/>
        <w:jc w:val="both"/>
        <w:rPr>
          <w:lang w:val="ru-RU"/>
        </w:rPr>
      </w:pPr>
      <w:r>
        <w:rPr>
          <w:rFonts w:ascii="Times New Roman" w:hAnsi="Times New Roman"/>
          <w:b/>
          <w:color w:val="000000"/>
          <w:sz w:val="28"/>
          <w:lang w:val="ru-RU"/>
        </w:rPr>
        <w:t>9 КЛАСС</w:t>
      </w:r>
    </w:p>
    <w:p w14:paraId="44DC2C6C">
      <w:pPr>
        <w:spacing w:after="0" w:line="264" w:lineRule="auto"/>
        <w:ind w:left="120"/>
        <w:jc w:val="both"/>
        <w:rPr>
          <w:lang w:val="ru-RU"/>
        </w:rPr>
      </w:pPr>
    </w:p>
    <w:p w14:paraId="1A77808F">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14:paraId="41ADF87C">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CCB23E7">
      <w:pPr>
        <w:spacing w:after="0" w:line="264" w:lineRule="auto"/>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318D050">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B7C453B">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F9ACFBA">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D70C7A6">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200F77F">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5AD3100">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B7391D3">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CF1EAD2">
      <w:pPr>
        <w:spacing w:after="0" w:line="264" w:lineRule="auto"/>
        <w:ind w:firstLine="600"/>
        <w:jc w:val="both"/>
      </w:pPr>
      <w:r>
        <w:rPr>
          <w:rFonts w:ascii="Times New Roman" w:hAnsi="Times New Roman"/>
          <w:b/>
          <w:i/>
          <w:color w:val="000000"/>
          <w:sz w:val="28"/>
        </w:rPr>
        <w:t>Демонстрации.</w:t>
      </w:r>
    </w:p>
    <w:p w14:paraId="2CD7029A">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14:paraId="13789787">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6D944400">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14:paraId="398B74B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59538E66">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14:paraId="27A6A3F6">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E2459A3">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14:paraId="3078DABC">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14:paraId="50EF5A7A">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14:paraId="37CA2473">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14:paraId="7739FC2E">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14:paraId="5FCD80EB">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14:paraId="25940FB0">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14:paraId="37A3625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6247E076">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14:paraId="374757D1">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3F7824B">
      <w:pPr>
        <w:spacing w:after="0" w:line="264" w:lineRule="auto"/>
        <w:ind w:firstLine="600"/>
        <w:jc w:val="both"/>
      </w:pPr>
      <w:r>
        <w:rPr>
          <w:rFonts w:ascii="Times New Roman" w:hAnsi="Times New Roman"/>
          <w:b/>
          <w:i/>
          <w:color w:val="000000"/>
          <w:sz w:val="28"/>
        </w:rPr>
        <w:t>Лабораторные работы и опыты.</w:t>
      </w:r>
    </w:p>
    <w:p w14:paraId="3B93AE25">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EC5CDE3">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65C9E234">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6E382B65">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42C84D7">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12EC06E">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8FCF36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6D83624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5ADC86AD">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9323A36">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2587DD5A">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EF6B875">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14:paraId="16F64323">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46801B3">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B0D176A">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801B41B">
      <w:pPr>
        <w:spacing w:after="0" w:line="264" w:lineRule="auto"/>
        <w:ind w:firstLine="600"/>
        <w:jc w:val="both"/>
      </w:pPr>
      <w:r>
        <w:rPr>
          <w:rFonts w:ascii="Times New Roman" w:hAnsi="Times New Roman"/>
          <w:b/>
          <w:i/>
          <w:color w:val="000000"/>
          <w:sz w:val="28"/>
        </w:rPr>
        <w:t>Демонстрации.</w:t>
      </w:r>
    </w:p>
    <w:p w14:paraId="2C00D32F">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14:paraId="58C672B7">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14:paraId="374CB163">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14:paraId="1EF66DAC">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14:paraId="591E696B">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14:paraId="7B2FC82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13ADE92">
      <w:pPr>
        <w:spacing w:after="0" w:line="264" w:lineRule="auto"/>
        <w:ind w:firstLine="600"/>
        <w:jc w:val="both"/>
      </w:pPr>
      <w:r>
        <w:rPr>
          <w:rFonts w:ascii="Times New Roman" w:hAnsi="Times New Roman"/>
          <w:b/>
          <w:i/>
          <w:color w:val="000000"/>
          <w:sz w:val="28"/>
        </w:rPr>
        <w:t>Лабораторные работы и опыты.</w:t>
      </w:r>
    </w:p>
    <w:p w14:paraId="62BF7E46">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14:paraId="221AAAC2">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14:paraId="5365107D">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0BB4940D">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721765D">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8AE9F09">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0D2117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16C50898">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14:paraId="586BC8EF">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E3703EE">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14:paraId="759BDA25">
      <w:pPr>
        <w:spacing w:after="0" w:line="264" w:lineRule="auto"/>
        <w:ind w:firstLine="600"/>
        <w:jc w:val="both"/>
      </w:pPr>
      <w:r>
        <w:rPr>
          <w:rFonts w:ascii="Times New Roman" w:hAnsi="Times New Roman"/>
          <w:b/>
          <w:i/>
          <w:color w:val="000000"/>
          <w:sz w:val="28"/>
        </w:rPr>
        <w:t>Демонстрации.</w:t>
      </w:r>
    </w:p>
    <w:p w14:paraId="7CC1A5E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6235AD33">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280ED904">
      <w:pPr>
        <w:spacing w:after="0" w:line="264" w:lineRule="auto"/>
        <w:ind w:firstLine="600"/>
        <w:jc w:val="both"/>
      </w:pPr>
      <w:r>
        <w:rPr>
          <w:rFonts w:ascii="Times New Roman" w:hAnsi="Times New Roman"/>
          <w:b/>
          <w:i/>
          <w:color w:val="000000"/>
          <w:sz w:val="28"/>
        </w:rPr>
        <w:t>Лабораторные работы и опыты.</w:t>
      </w:r>
    </w:p>
    <w:p w14:paraId="5D741555">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14:paraId="7B512247">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14:paraId="529956F3">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2630A70">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2865946">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2430CB0">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494802D6">
      <w:pPr>
        <w:spacing w:after="0" w:line="264" w:lineRule="auto"/>
        <w:ind w:firstLine="600"/>
        <w:jc w:val="both"/>
      </w:pPr>
      <w:r>
        <w:rPr>
          <w:rFonts w:ascii="Times New Roman" w:hAnsi="Times New Roman"/>
          <w:b/>
          <w:i/>
          <w:color w:val="000000"/>
          <w:sz w:val="28"/>
        </w:rPr>
        <w:t>Демонстрации.</w:t>
      </w:r>
    </w:p>
    <w:p w14:paraId="21F9DB3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0124E891">
      <w:pPr>
        <w:numPr>
          <w:ilvl w:val="0"/>
          <w:numId w:val="24"/>
        </w:numPr>
        <w:spacing w:after="0" w:line="264" w:lineRule="auto"/>
        <w:jc w:val="both"/>
      </w:pPr>
      <w:r>
        <w:rPr>
          <w:rFonts w:ascii="Times New Roman" w:hAnsi="Times New Roman"/>
          <w:color w:val="000000"/>
          <w:sz w:val="28"/>
        </w:rPr>
        <w:t>Отражение света.</w:t>
      </w:r>
    </w:p>
    <w:p w14:paraId="4ADBEE3F">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14:paraId="6FEFA387">
      <w:pPr>
        <w:numPr>
          <w:ilvl w:val="0"/>
          <w:numId w:val="24"/>
        </w:numPr>
        <w:spacing w:after="0" w:line="264" w:lineRule="auto"/>
        <w:jc w:val="both"/>
      </w:pPr>
      <w:r>
        <w:rPr>
          <w:rFonts w:ascii="Times New Roman" w:hAnsi="Times New Roman"/>
          <w:color w:val="000000"/>
          <w:sz w:val="28"/>
        </w:rPr>
        <w:t>Преломление света.</w:t>
      </w:r>
    </w:p>
    <w:p w14:paraId="6B4D2F3C">
      <w:pPr>
        <w:numPr>
          <w:ilvl w:val="0"/>
          <w:numId w:val="24"/>
        </w:numPr>
        <w:spacing w:after="0" w:line="264" w:lineRule="auto"/>
        <w:jc w:val="both"/>
      </w:pPr>
      <w:r>
        <w:rPr>
          <w:rFonts w:ascii="Times New Roman" w:hAnsi="Times New Roman"/>
          <w:color w:val="000000"/>
          <w:sz w:val="28"/>
        </w:rPr>
        <w:t>Оптический световод.</w:t>
      </w:r>
    </w:p>
    <w:p w14:paraId="004B2883">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14:paraId="7096BFFE">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14:paraId="5168F3A7">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14:paraId="27EEEC75">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14:paraId="0B437089">
      <w:pPr>
        <w:numPr>
          <w:ilvl w:val="0"/>
          <w:numId w:val="24"/>
        </w:numPr>
        <w:spacing w:after="0" w:line="264" w:lineRule="auto"/>
        <w:jc w:val="both"/>
      </w:pPr>
      <w:r>
        <w:rPr>
          <w:rFonts w:ascii="Times New Roman" w:hAnsi="Times New Roman"/>
          <w:color w:val="000000"/>
          <w:sz w:val="28"/>
        </w:rPr>
        <w:t>Модель глаза.</w:t>
      </w:r>
    </w:p>
    <w:p w14:paraId="7666985D">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14:paraId="74B9EC23">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14:paraId="1A8A3FA1">
      <w:pPr>
        <w:spacing w:after="0" w:line="264" w:lineRule="auto"/>
        <w:ind w:firstLine="600"/>
        <w:jc w:val="both"/>
      </w:pPr>
      <w:r>
        <w:rPr>
          <w:rFonts w:ascii="Times New Roman" w:hAnsi="Times New Roman"/>
          <w:b/>
          <w:i/>
          <w:color w:val="000000"/>
          <w:sz w:val="28"/>
        </w:rPr>
        <w:t>Лабораторные работы и опыты.</w:t>
      </w:r>
    </w:p>
    <w:p w14:paraId="4C896C20">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14:paraId="4D50074C">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14:paraId="2B6157AE">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13B38401">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14:paraId="7487D12A">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14:paraId="0FDF2C90">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14:paraId="3DDF6EF7">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14:paraId="3048236F">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14:paraId="693D5D8D">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75AE8CF">
      <w:pPr>
        <w:spacing w:after="0" w:line="264" w:lineRule="auto"/>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38706C3">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96A2394">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14:paraId="1ED9C9FE">
      <w:pPr>
        <w:spacing w:after="0" w:line="264" w:lineRule="auto"/>
        <w:ind w:firstLine="600"/>
        <w:jc w:val="both"/>
      </w:pPr>
      <w:r>
        <w:rPr>
          <w:rFonts w:ascii="Times New Roman" w:hAnsi="Times New Roman"/>
          <w:b/>
          <w:i/>
          <w:color w:val="000000"/>
          <w:sz w:val="28"/>
        </w:rPr>
        <w:t>Демонстрации.</w:t>
      </w:r>
    </w:p>
    <w:p w14:paraId="75E8F151">
      <w:pPr>
        <w:numPr>
          <w:ilvl w:val="0"/>
          <w:numId w:val="26"/>
        </w:numPr>
        <w:spacing w:after="0" w:line="264" w:lineRule="auto"/>
        <w:jc w:val="both"/>
      </w:pPr>
      <w:r>
        <w:rPr>
          <w:rFonts w:ascii="Times New Roman" w:hAnsi="Times New Roman"/>
          <w:color w:val="000000"/>
          <w:sz w:val="28"/>
        </w:rPr>
        <w:t>Спектры излучения и поглощения.</w:t>
      </w:r>
    </w:p>
    <w:p w14:paraId="41FBC8E4">
      <w:pPr>
        <w:numPr>
          <w:ilvl w:val="0"/>
          <w:numId w:val="26"/>
        </w:numPr>
        <w:spacing w:after="0" w:line="264" w:lineRule="auto"/>
        <w:jc w:val="both"/>
      </w:pPr>
      <w:r>
        <w:rPr>
          <w:rFonts w:ascii="Times New Roman" w:hAnsi="Times New Roman"/>
          <w:color w:val="000000"/>
          <w:sz w:val="28"/>
        </w:rPr>
        <w:t>Спектры различных газов.</w:t>
      </w:r>
    </w:p>
    <w:p w14:paraId="4A848201">
      <w:pPr>
        <w:numPr>
          <w:ilvl w:val="0"/>
          <w:numId w:val="26"/>
        </w:numPr>
        <w:spacing w:after="0" w:line="264" w:lineRule="auto"/>
        <w:jc w:val="both"/>
      </w:pPr>
      <w:r>
        <w:rPr>
          <w:rFonts w:ascii="Times New Roman" w:hAnsi="Times New Roman"/>
          <w:color w:val="000000"/>
          <w:sz w:val="28"/>
        </w:rPr>
        <w:t>Спектр водорода.</w:t>
      </w:r>
    </w:p>
    <w:p w14:paraId="3828E1AA">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14:paraId="5529F2A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313C170C">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14:paraId="00E7AE43">
      <w:pPr>
        <w:spacing w:after="0" w:line="264" w:lineRule="auto"/>
        <w:ind w:firstLine="600"/>
        <w:jc w:val="both"/>
      </w:pPr>
      <w:r>
        <w:rPr>
          <w:rFonts w:ascii="Times New Roman" w:hAnsi="Times New Roman"/>
          <w:b/>
          <w:i/>
          <w:color w:val="000000"/>
          <w:sz w:val="28"/>
        </w:rPr>
        <w:t>Лабораторные работы и опыты.</w:t>
      </w:r>
    </w:p>
    <w:p w14:paraId="44047328">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14:paraId="1847FC98">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30A77A8">
      <w:pPr>
        <w:numPr>
          <w:ilvl w:val="0"/>
          <w:numId w:val="27"/>
        </w:numPr>
        <w:spacing w:after="0" w:line="264" w:lineRule="auto"/>
        <w:jc w:val="both"/>
      </w:pPr>
      <w:r>
        <w:rPr>
          <w:rFonts w:ascii="Times New Roman" w:hAnsi="Times New Roman"/>
          <w:color w:val="000000"/>
          <w:sz w:val="28"/>
        </w:rPr>
        <w:t>Измерение радиоактивного фона.</w:t>
      </w:r>
    </w:p>
    <w:p w14:paraId="223CFF37">
      <w:pPr>
        <w:spacing w:after="0" w:line="264" w:lineRule="auto"/>
        <w:ind w:firstLine="600"/>
        <w:jc w:val="both"/>
      </w:pPr>
      <w:r>
        <w:rPr>
          <w:rFonts w:ascii="Times New Roman" w:hAnsi="Times New Roman"/>
          <w:b/>
          <w:color w:val="000000"/>
          <w:sz w:val="28"/>
        </w:rPr>
        <w:t>Повторительно-обобщающий модуль.</w:t>
      </w:r>
    </w:p>
    <w:p w14:paraId="64DFD4F3">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7A637E4">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6BC9DD8">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7CBB835">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7A440BD3">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6936ED0">
      <w:pPr>
        <w:spacing w:after="0" w:line="264" w:lineRule="auto"/>
        <w:ind w:left="120"/>
        <w:jc w:val="both"/>
        <w:rPr>
          <w:lang w:val="ru-RU"/>
        </w:rPr>
        <w:sectPr>
          <w:pgSz w:w="11906" w:h="16384"/>
          <w:pgMar w:top="1157" w:right="1009" w:bottom="986" w:left="1179" w:header="0" w:footer="0" w:gutter="0"/>
          <w:cols w:space="720" w:num="1"/>
          <w:formProt w:val="0"/>
          <w:docGrid w:linePitch="100" w:charSpace="0"/>
        </w:sectPr>
      </w:pPr>
      <w:bookmarkStart w:id="7" w:name="block-40022112"/>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End w:id="7"/>
      <w:bookmarkStart w:id="8" w:name="block-40022112_Копия_1"/>
    </w:p>
    <w:bookmarkEnd w:id="8"/>
    <w:p w14:paraId="5B6E6F74">
      <w:pPr>
        <w:spacing w:after="0" w:line="264" w:lineRule="auto"/>
        <w:ind w:left="120"/>
        <w:jc w:val="both"/>
        <w:rPr>
          <w:lang w:val="ru-RU"/>
        </w:rPr>
      </w:pPr>
      <w:bookmarkStart w:id="9" w:name="_Toc124426206"/>
      <w:bookmarkEnd w:id="9"/>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3A8E4332">
      <w:pPr>
        <w:spacing w:after="0" w:line="264" w:lineRule="auto"/>
        <w:ind w:left="120"/>
        <w:jc w:val="both"/>
        <w:rPr>
          <w:lang w:val="ru-RU"/>
        </w:rPr>
      </w:pPr>
    </w:p>
    <w:p w14:paraId="1FB13641">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2FB5630">
      <w:pPr>
        <w:spacing w:after="0" w:line="264" w:lineRule="auto"/>
        <w:ind w:firstLine="600"/>
        <w:jc w:val="both"/>
        <w:rPr>
          <w:lang w:val="ru-RU"/>
        </w:rPr>
      </w:pPr>
      <w:bookmarkStart w:id="10" w:name="_Toc124412006"/>
      <w:bookmarkEnd w:id="10"/>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C156D71">
      <w:pPr>
        <w:numPr>
          <w:ilvl w:val="0"/>
          <w:numId w:val="28"/>
        </w:numPr>
        <w:spacing w:after="0" w:line="264" w:lineRule="auto"/>
        <w:jc w:val="both"/>
      </w:pPr>
      <w:r>
        <w:rPr>
          <w:rFonts w:ascii="Times New Roman" w:hAnsi="Times New Roman"/>
          <w:b/>
          <w:color w:val="000000"/>
          <w:sz w:val="28"/>
        </w:rPr>
        <w:t>1) патриотического воспитания:</w:t>
      </w:r>
    </w:p>
    <w:p w14:paraId="2B995D7A">
      <w:pPr>
        <w:numPr>
          <w:ilvl w:val="0"/>
          <w:numId w:val="28"/>
        </w:numPr>
        <w:spacing w:after="0" w:line="264" w:lineRule="auto"/>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6BCEC1EB">
      <w:pPr>
        <w:numPr>
          <w:ilvl w:val="0"/>
          <w:numId w:val="28"/>
        </w:numPr>
        <w:spacing w:after="0" w:line="264" w:lineRule="auto"/>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14:paraId="317A330A">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14:paraId="7C2D0D77">
      <w:pPr>
        <w:numPr>
          <w:ilvl w:val="0"/>
          <w:numId w:val="28"/>
        </w:numPr>
        <w:spacing w:after="0" w:line="264" w:lineRule="auto"/>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14:paraId="4872FB72">
      <w:pPr>
        <w:numPr>
          <w:ilvl w:val="0"/>
          <w:numId w:val="28"/>
        </w:numPr>
        <w:spacing w:after="0" w:line="264" w:lineRule="auto"/>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14:paraId="12FCD217">
      <w:pPr>
        <w:numPr>
          <w:ilvl w:val="0"/>
          <w:numId w:val="28"/>
        </w:numPr>
        <w:spacing w:after="0" w:line="264" w:lineRule="auto"/>
        <w:jc w:val="both"/>
      </w:pPr>
      <w:r>
        <w:rPr>
          <w:rFonts w:ascii="Times New Roman" w:hAnsi="Times New Roman"/>
          <w:b/>
          <w:color w:val="000000"/>
          <w:sz w:val="28"/>
        </w:rPr>
        <w:t>3) эстетического воспитания:</w:t>
      </w:r>
    </w:p>
    <w:p w14:paraId="391E4F61">
      <w:pPr>
        <w:numPr>
          <w:ilvl w:val="0"/>
          <w:numId w:val="28"/>
        </w:numPr>
        <w:spacing w:after="0" w:line="264" w:lineRule="auto"/>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02F0AA87">
      <w:pPr>
        <w:numPr>
          <w:ilvl w:val="0"/>
          <w:numId w:val="28"/>
        </w:numPr>
        <w:spacing w:after="0" w:line="264" w:lineRule="auto"/>
        <w:jc w:val="both"/>
      </w:pPr>
      <w:r>
        <w:rPr>
          <w:rFonts w:ascii="Times New Roman" w:hAnsi="Times New Roman"/>
          <w:b/>
          <w:color w:val="000000"/>
          <w:sz w:val="28"/>
        </w:rPr>
        <w:t>4) ценности научного познания:</w:t>
      </w:r>
    </w:p>
    <w:p w14:paraId="71AF51BF">
      <w:pPr>
        <w:numPr>
          <w:ilvl w:val="0"/>
          <w:numId w:val="28"/>
        </w:numPr>
        <w:spacing w:after="0" w:line="264" w:lineRule="auto"/>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6DA50988">
      <w:pPr>
        <w:numPr>
          <w:ilvl w:val="0"/>
          <w:numId w:val="28"/>
        </w:numPr>
        <w:spacing w:after="0" w:line="264" w:lineRule="auto"/>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14:paraId="1F3E3D57">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14:paraId="03DBC75F">
      <w:pPr>
        <w:numPr>
          <w:ilvl w:val="0"/>
          <w:numId w:val="28"/>
        </w:numPr>
        <w:spacing w:after="0" w:line="264" w:lineRule="auto"/>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24984F5">
      <w:pPr>
        <w:numPr>
          <w:ilvl w:val="0"/>
          <w:numId w:val="28"/>
        </w:numPr>
        <w:spacing w:after="0" w:line="264" w:lineRule="auto"/>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778D7F91">
      <w:pPr>
        <w:numPr>
          <w:ilvl w:val="0"/>
          <w:numId w:val="28"/>
        </w:numPr>
        <w:spacing w:after="0" w:line="264" w:lineRule="auto"/>
        <w:jc w:val="both"/>
      </w:pPr>
      <w:r>
        <w:rPr>
          <w:rFonts w:ascii="Times New Roman" w:hAnsi="Times New Roman"/>
          <w:b/>
          <w:color w:val="000000"/>
          <w:sz w:val="28"/>
        </w:rPr>
        <w:t>6) трудового воспитания:</w:t>
      </w:r>
    </w:p>
    <w:p w14:paraId="0BAD2F5E">
      <w:pPr>
        <w:numPr>
          <w:ilvl w:val="0"/>
          <w:numId w:val="28"/>
        </w:numPr>
        <w:spacing w:after="0" w:line="264" w:lineRule="auto"/>
        <w:jc w:val="both"/>
        <w:rPr>
          <w:lang w:val="ru-RU"/>
        </w:rPr>
      </w:pPr>
      <w:r>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5EAC5C6B">
      <w:pPr>
        <w:numPr>
          <w:ilvl w:val="0"/>
          <w:numId w:val="28"/>
        </w:numPr>
        <w:spacing w:after="0" w:line="264" w:lineRule="auto"/>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14:paraId="3A740FB5">
      <w:pPr>
        <w:numPr>
          <w:ilvl w:val="0"/>
          <w:numId w:val="28"/>
        </w:numPr>
        <w:spacing w:after="0" w:line="264" w:lineRule="auto"/>
        <w:jc w:val="both"/>
      </w:pPr>
      <w:r>
        <w:rPr>
          <w:rFonts w:ascii="Times New Roman" w:hAnsi="Times New Roman"/>
          <w:b/>
          <w:color w:val="000000"/>
          <w:sz w:val="28"/>
        </w:rPr>
        <w:t>7) экологического воспитания:</w:t>
      </w:r>
    </w:p>
    <w:p w14:paraId="32F7ADD0">
      <w:pPr>
        <w:numPr>
          <w:ilvl w:val="0"/>
          <w:numId w:val="28"/>
        </w:numPr>
        <w:spacing w:after="0" w:line="264" w:lineRule="auto"/>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AE5D8F2">
      <w:pPr>
        <w:numPr>
          <w:ilvl w:val="0"/>
          <w:numId w:val="28"/>
        </w:numPr>
        <w:spacing w:after="0" w:line="264" w:lineRule="auto"/>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14:paraId="5726D961">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14:paraId="6AE6B67B">
      <w:pPr>
        <w:numPr>
          <w:ilvl w:val="0"/>
          <w:numId w:val="28"/>
        </w:numPr>
        <w:spacing w:after="0" w:line="264" w:lineRule="auto"/>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3B923DA7">
      <w:pPr>
        <w:numPr>
          <w:ilvl w:val="0"/>
          <w:numId w:val="28"/>
        </w:numPr>
        <w:spacing w:after="0" w:line="264" w:lineRule="auto"/>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14:paraId="72172566">
      <w:pPr>
        <w:numPr>
          <w:ilvl w:val="0"/>
          <w:numId w:val="28"/>
        </w:numPr>
        <w:spacing w:after="0" w:line="264" w:lineRule="auto"/>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6CDEAD3E">
      <w:pPr>
        <w:numPr>
          <w:ilvl w:val="0"/>
          <w:numId w:val="28"/>
        </w:numPr>
        <w:spacing w:after="0" w:line="264" w:lineRule="auto"/>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14:paraId="19AFA38C">
      <w:pPr>
        <w:numPr>
          <w:ilvl w:val="0"/>
          <w:numId w:val="28"/>
        </w:numPr>
        <w:spacing w:after="0" w:line="264" w:lineRule="auto"/>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14:paraId="5551A81A">
      <w:pPr>
        <w:numPr>
          <w:ilvl w:val="0"/>
          <w:numId w:val="28"/>
        </w:numPr>
        <w:spacing w:after="0" w:line="264" w:lineRule="auto"/>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159E8621">
      <w:pPr>
        <w:numPr>
          <w:ilvl w:val="0"/>
          <w:numId w:val="28"/>
        </w:numPr>
        <w:spacing w:after="0" w:line="264" w:lineRule="auto"/>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2E956A96">
      <w:pPr>
        <w:spacing w:after="0" w:line="264" w:lineRule="auto"/>
        <w:ind w:left="120"/>
        <w:jc w:val="both"/>
        <w:rPr>
          <w:lang w:val="ru-RU"/>
        </w:rPr>
      </w:pPr>
    </w:p>
    <w:p w14:paraId="65E6483A">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5D5C33AD">
      <w:pPr>
        <w:spacing w:after="0" w:line="264" w:lineRule="auto"/>
        <w:ind w:left="120"/>
        <w:jc w:val="both"/>
        <w:rPr>
          <w:lang w:val="ru-RU"/>
        </w:rPr>
      </w:pPr>
    </w:p>
    <w:p w14:paraId="2A0C2EC0">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B8CABCD">
      <w:pPr>
        <w:spacing w:after="0" w:line="264" w:lineRule="auto"/>
        <w:ind w:left="120"/>
        <w:jc w:val="both"/>
        <w:rPr>
          <w:lang w:val="ru-RU"/>
        </w:rPr>
      </w:pPr>
    </w:p>
    <w:p w14:paraId="6F8DB1EC">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92956A1">
      <w:pPr>
        <w:spacing w:after="0" w:line="264" w:lineRule="auto"/>
        <w:ind w:left="120"/>
        <w:jc w:val="both"/>
        <w:rPr>
          <w:lang w:val="ru-RU"/>
        </w:rPr>
      </w:pPr>
    </w:p>
    <w:p w14:paraId="5D10032D">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09E539B6">
      <w:pPr>
        <w:numPr>
          <w:ilvl w:val="0"/>
          <w:numId w:val="29"/>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14:paraId="3E33A0C9">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58A795D">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406FDA6">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4E4B242">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B169A2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B648CF9">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688420E6">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04064B5">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C4D508F">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D7D4E9D">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F385050">
      <w:pPr>
        <w:spacing w:after="0" w:line="264" w:lineRule="auto"/>
        <w:ind w:left="120"/>
        <w:jc w:val="both"/>
      </w:pPr>
      <w:r>
        <w:rPr>
          <w:rFonts w:ascii="Times New Roman" w:hAnsi="Times New Roman"/>
          <w:b/>
          <w:color w:val="000000"/>
          <w:sz w:val="28"/>
        </w:rPr>
        <w:t>Работа с информацией:</w:t>
      </w:r>
    </w:p>
    <w:p w14:paraId="7C3697E4">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7C68260">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0D04ACB">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612FE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B966C32">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E916592">
      <w:pPr>
        <w:numPr>
          <w:ilvl w:val="0"/>
          <w:numId w:val="32"/>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E558C67">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14:paraId="398D59F0">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F479636">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E97BD25">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3E016A0">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34E5549">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1935A63">
      <w:pPr>
        <w:spacing w:after="0" w:line="264" w:lineRule="auto"/>
        <w:ind w:left="120"/>
        <w:jc w:val="both"/>
        <w:rPr>
          <w:lang w:val="ru-RU"/>
        </w:rPr>
      </w:pPr>
    </w:p>
    <w:p w14:paraId="493AC65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1423D64F">
      <w:pPr>
        <w:spacing w:after="0" w:line="264" w:lineRule="auto"/>
        <w:ind w:left="120"/>
        <w:jc w:val="both"/>
        <w:rPr>
          <w:lang w:val="ru-RU"/>
        </w:rPr>
      </w:pPr>
    </w:p>
    <w:p w14:paraId="2132DE40">
      <w:pPr>
        <w:spacing w:after="0" w:line="264" w:lineRule="auto"/>
        <w:ind w:left="120"/>
        <w:jc w:val="both"/>
        <w:rPr>
          <w:lang w:val="ru-RU"/>
        </w:rPr>
      </w:pPr>
      <w:r>
        <w:rPr>
          <w:rFonts w:ascii="Times New Roman" w:hAnsi="Times New Roman"/>
          <w:b/>
          <w:color w:val="000000"/>
          <w:sz w:val="28"/>
          <w:lang w:val="ru-RU"/>
        </w:rPr>
        <w:t>Самоорганизация:</w:t>
      </w:r>
    </w:p>
    <w:p w14:paraId="0281E32F">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4EEBFDE">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67D9001">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B3C60DA">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14:paraId="119B9293">
      <w:pPr>
        <w:spacing w:after="0" w:line="264" w:lineRule="auto"/>
        <w:ind w:left="120"/>
        <w:jc w:val="both"/>
      </w:pPr>
      <w:r>
        <w:rPr>
          <w:rFonts w:ascii="Times New Roman" w:hAnsi="Times New Roman"/>
          <w:b/>
          <w:color w:val="000000"/>
          <w:sz w:val="28"/>
        </w:rPr>
        <w:t>Самоконтроль, эмоциональный интеллект:</w:t>
      </w:r>
    </w:p>
    <w:p w14:paraId="58FD85D0">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06844E4B">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57D0261">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0AFC920">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6110E2F4">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2CC8FA3">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E3DB9E5">
      <w:pPr>
        <w:spacing w:after="0" w:line="264" w:lineRule="auto"/>
        <w:ind w:left="120"/>
        <w:jc w:val="both"/>
        <w:rPr>
          <w:lang w:val="ru-RU"/>
        </w:rPr>
      </w:pPr>
    </w:p>
    <w:p w14:paraId="766A8584">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14:paraId="2BC268A3">
      <w:pPr>
        <w:spacing w:after="0" w:line="264" w:lineRule="auto"/>
        <w:ind w:left="120"/>
        <w:jc w:val="both"/>
        <w:rPr>
          <w:lang w:val="ru-RU"/>
        </w:rPr>
      </w:pPr>
    </w:p>
    <w:p w14:paraId="771081CF">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DA551DB">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B86E53A">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318A8B4">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69DC068">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6FAFA2F">
      <w:pPr>
        <w:numPr>
          <w:ilvl w:val="0"/>
          <w:numId w:val="35"/>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BCE51F5">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DE816D3">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C212890">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CBD8CFC">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727D5DA">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E68CEC4">
      <w:pPr>
        <w:numPr>
          <w:ilvl w:val="0"/>
          <w:numId w:val="35"/>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6C4C525">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4CA8DD2">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23DFD9F8">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94A45A5">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335B892">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2B3F04D">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0FB88A6">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25ACA30">
      <w:pPr>
        <w:numPr>
          <w:ilvl w:val="0"/>
          <w:numId w:val="35"/>
        </w:numPr>
        <w:spacing w:after="0" w:line="264" w:lineRule="auto"/>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5473987">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AF75533">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E133A10">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DB020EC">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FD2185C">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3B5BDAD">
      <w:pPr>
        <w:numPr>
          <w:ilvl w:val="0"/>
          <w:numId w:val="36"/>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7B0D137">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A9D886E">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9247324">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D34BD3E">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D37E09D">
      <w:pPr>
        <w:numPr>
          <w:ilvl w:val="0"/>
          <w:numId w:val="36"/>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0B73EFC">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52C69A1">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62A338D">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F77EBF7">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6BE53206">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FF41231">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B274ECF">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336B3E0">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0B4469C">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2DB6B34">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6515D2E">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8D4147E">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22B6A74">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8108BDC">
      <w:pPr>
        <w:numPr>
          <w:ilvl w:val="0"/>
          <w:numId w:val="37"/>
        </w:numPr>
        <w:spacing w:after="0" w:line="264" w:lineRule="auto"/>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24892CA">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D05CCA0">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302E58A">
      <w:pPr>
        <w:numPr>
          <w:ilvl w:val="0"/>
          <w:numId w:val="37"/>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A02E5EC">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ED7BA18">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333683D">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ADBEB17">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ED8B606">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CC085AB">
      <w:pPr>
        <w:numPr>
          <w:ilvl w:val="0"/>
          <w:numId w:val="37"/>
        </w:numPr>
        <w:spacing w:after="0" w:line="264" w:lineRule="auto"/>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22506CA">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2C321B1">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1BAAFA99">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771B7C4">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9AF89DB">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3314047">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83E8DE7">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BF4167A">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EDA268F">
      <w:pPr>
        <w:numPr>
          <w:ilvl w:val="0"/>
          <w:numId w:val="37"/>
        </w:numPr>
        <w:spacing w:after="0" w:line="264" w:lineRule="auto"/>
        <w:jc w:val="both"/>
        <w:rPr>
          <w:lang w:val="ru-RU"/>
        </w:rPr>
        <w:sectPr>
          <w:pgSz w:w="11906" w:h="16384"/>
          <w:pgMar w:top="1157" w:right="1009" w:bottom="986" w:left="1179" w:header="0" w:footer="0" w:gutter="0"/>
          <w:cols w:space="720" w:num="1"/>
          <w:formProt w:val="0"/>
          <w:docGrid w:linePitch="100" w:charSpace="0"/>
        </w:sectPr>
      </w:pPr>
      <w:bookmarkStart w:id="11" w:name="block-40022109"/>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End w:id="11"/>
      <w:bookmarkStart w:id="12" w:name="block-40022109_Копия_1"/>
    </w:p>
    <w:bookmarkEnd w:id="12"/>
    <w:p w14:paraId="44E3FF72">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67566B8">
      <w:pPr>
        <w:spacing w:after="0"/>
        <w:ind w:left="120"/>
      </w:pPr>
      <w:r>
        <w:rPr>
          <w:rFonts w:ascii="Times New Roman" w:hAnsi="Times New Roman"/>
          <w:b/>
          <w:color w:val="000000"/>
          <w:sz w:val="28"/>
        </w:rPr>
        <w:t xml:space="preserve"> 7 КЛАСС </w:t>
      </w:r>
    </w:p>
    <w:tbl>
      <w:tblPr>
        <w:tblStyle w:val="7"/>
        <w:tblW w:w="9930" w:type="dxa"/>
        <w:tblInd w:w="-8" w:type="dxa"/>
        <w:tblLayout w:type="fixed"/>
        <w:tblCellMar>
          <w:top w:w="50" w:type="dxa"/>
          <w:left w:w="100" w:type="dxa"/>
          <w:bottom w:w="0" w:type="dxa"/>
          <w:right w:w="108" w:type="dxa"/>
        </w:tblCellMar>
      </w:tblPr>
      <w:tblGrid>
        <w:gridCol w:w="836"/>
        <w:gridCol w:w="3045"/>
        <w:gridCol w:w="1018"/>
        <w:gridCol w:w="1039"/>
        <w:gridCol w:w="1145"/>
        <w:gridCol w:w="2847"/>
      </w:tblGrid>
      <w:tr w14:paraId="78A90B53">
        <w:tblPrEx>
          <w:tblCellMar>
            <w:top w:w="50" w:type="dxa"/>
            <w:left w:w="100" w:type="dxa"/>
            <w:bottom w:w="0" w:type="dxa"/>
            <w:right w:w="108" w:type="dxa"/>
          </w:tblCellMar>
        </w:tblPrEx>
        <w:trPr>
          <w:trHeight w:val="144" w:hRule="atLeast"/>
        </w:trPr>
        <w:tc>
          <w:tcPr>
            <w:tcW w:w="835" w:type="dxa"/>
            <w:vMerge w:val="restart"/>
            <w:tcBorders>
              <w:top w:val="single" w:color="000000" w:sz="6" w:space="0"/>
              <w:left w:val="single" w:color="000000" w:sz="6" w:space="0"/>
              <w:bottom w:val="single" w:color="000000" w:sz="6" w:space="0"/>
              <w:right w:val="single" w:color="000000" w:sz="6" w:space="0"/>
            </w:tcBorders>
            <w:vAlign w:val="center"/>
          </w:tcPr>
          <w:p w14:paraId="534959DA">
            <w:pPr>
              <w:spacing w:after="0"/>
              <w:ind w:left="135"/>
            </w:pPr>
            <w:r>
              <w:rPr>
                <w:rFonts w:ascii="Times New Roman" w:hAnsi="Times New Roman"/>
                <w:b/>
                <w:color w:val="000000"/>
                <w:sz w:val="24"/>
              </w:rPr>
              <w:t>№ п/п</w:t>
            </w:r>
          </w:p>
          <w:p w14:paraId="0CBB106B">
            <w:pPr>
              <w:spacing w:after="0"/>
              <w:ind w:left="135"/>
            </w:pPr>
          </w:p>
        </w:tc>
        <w:tc>
          <w:tcPr>
            <w:tcW w:w="3045" w:type="dxa"/>
            <w:vMerge w:val="restart"/>
            <w:tcBorders>
              <w:top w:val="single" w:color="000000" w:sz="6" w:space="0"/>
              <w:left w:val="single" w:color="000000" w:sz="6" w:space="0"/>
              <w:bottom w:val="single" w:color="000000" w:sz="6" w:space="0"/>
              <w:right w:val="single" w:color="000000" w:sz="6" w:space="0"/>
            </w:tcBorders>
            <w:vAlign w:val="center"/>
          </w:tcPr>
          <w:p w14:paraId="2D194D7C">
            <w:pPr>
              <w:spacing w:after="0"/>
              <w:ind w:left="135"/>
            </w:pPr>
            <w:r>
              <w:rPr>
                <w:rFonts w:ascii="Times New Roman" w:hAnsi="Times New Roman"/>
                <w:b/>
                <w:color w:val="000000"/>
                <w:sz w:val="24"/>
              </w:rPr>
              <w:t>Наименование разделов и тем программы</w:t>
            </w:r>
          </w:p>
          <w:p w14:paraId="4775692D">
            <w:pPr>
              <w:spacing w:after="0"/>
              <w:ind w:left="135"/>
            </w:pPr>
          </w:p>
        </w:tc>
        <w:tc>
          <w:tcPr>
            <w:tcW w:w="3202" w:type="dxa"/>
            <w:gridSpan w:val="3"/>
            <w:tcBorders>
              <w:top w:val="single" w:color="000000" w:sz="6" w:space="0"/>
              <w:left w:val="single" w:color="000000" w:sz="6" w:space="0"/>
              <w:bottom w:val="single" w:color="000000" w:sz="6" w:space="0"/>
              <w:right w:val="single" w:color="000000" w:sz="6" w:space="0"/>
            </w:tcBorders>
            <w:vAlign w:val="center"/>
          </w:tcPr>
          <w:p w14:paraId="02FEDC0C">
            <w:pPr>
              <w:spacing w:after="0"/>
            </w:pPr>
            <w:r>
              <w:rPr>
                <w:rFonts w:ascii="Times New Roman" w:hAnsi="Times New Roman"/>
                <w:b/>
                <w:color w:val="000000"/>
                <w:sz w:val="24"/>
              </w:rPr>
              <w:t>Количество часов</w:t>
            </w:r>
          </w:p>
        </w:tc>
        <w:tc>
          <w:tcPr>
            <w:tcW w:w="2847" w:type="dxa"/>
            <w:vMerge w:val="restart"/>
            <w:tcBorders>
              <w:top w:val="single" w:color="000000" w:sz="6" w:space="0"/>
              <w:left w:val="single" w:color="000000" w:sz="6" w:space="0"/>
              <w:bottom w:val="single" w:color="000000" w:sz="6" w:space="0"/>
              <w:right w:val="single" w:color="000000" w:sz="6" w:space="0"/>
            </w:tcBorders>
            <w:vAlign w:val="center"/>
          </w:tcPr>
          <w:p w14:paraId="1649790C">
            <w:pPr>
              <w:spacing w:after="0"/>
              <w:ind w:left="135"/>
            </w:pPr>
            <w:r>
              <w:rPr>
                <w:rFonts w:ascii="Times New Roman" w:hAnsi="Times New Roman"/>
                <w:b/>
                <w:color w:val="000000"/>
                <w:sz w:val="24"/>
              </w:rPr>
              <w:t>Электронные (цифровые) образовательные ресурсы</w:t>
            </w:r>
          </w:p>
          <w:p w14:paraId="5F4E1529">
            <w:pPr>
              <w:spacing w:after="0"/>
              <w:ind w:left="135"/>
            </w:pPr>
          </w:p>
        </w:tc>
      </w:tr>
      <w:tr w14:paraId="723FC72A">
        <w:tblPrEx>
          <w:tblCellMar>
            <w:top w:w="50" w:type="dxa"/>
            <w:left w:w="100" w:type="dxa"/>
            <w:bottom w:w="0" w:type="dxa"/>
            <w:right w:w="108" w:type="dxa"/>
          </w:tblCellMar>
        </w:tblPrEx>
        <w:trPr>
          <w:trHeight w:val="144" w:hRule="atLeast"/>
        </w:trPr>
        <w:tc>
          <w:tcPr>
            <w:tcW w:w="835" w:type="dxa"/>
            <w:vMerge w:val="continue"/>
            <w:tcBorders>
              <w:left w:val="single" w:color="000000" w:sz="6" w:space="0"/>
              <w:bottom w:val="single" w:color="000000" w:sz="6" w:space="0"/>
              <w:right w:val="single" w:color="000000" w:sz="6" w:space="0"/>
            </w:tcBorders>
          </w:tcPr>
          <w:p w14:paraId="59734004"/>
        </w:tc>
        <w:tc>
          <w:tcPr>
            <w:tcW w:w="3045" w:type="dxa"/>
            <w:vMerge w:val="continue"/>
            <w:tcBorders>
              <w:left w:val="single" w:color="000000" w:sz="6" w:space="0"/>
              <w:bottom w:val="single" w:color="000000" w:sz="6" w:space="0"/>
              <w:right w:val="single" w:color="000000" w:sz="6" w:space="0"/>
            </w:tcBorders>
          </w:tcPr>
          <w:p w14:paraId="0E60A13F"/>
        </w:tc>
        <w:tc>
          <w:tcPr>
            <w:tcW w:w="1018" w:type="dxa"/>
            <w:tcBorders>
              <w:top w:val="single" w:color="000000" w:sz="6" w:space="0"/>
              <w:left w:val="single" w:color="000000" w:sz="6" w:space="0"/>
              <w:bottom w:val="single" w:color="000000" w:sz="6" w:space="0"/>
              <w:right w:val="single" w:color="000000" w:sz="6" w:space="0"/>
            </w:tcBorders>
            <w:vAlign w:val="center"/>
          </w:tcPr>
          <w:p w14:paraId="36CB0AD2">
            <w:pPr>
              <w:spacing w:after="0"/>
              <w:ind w:left="135"/>
            </w:pPr>
            <w:r>
              <w:rPr>
                <w:rFonts w:ascii="Times New Roman" w:hAnsi="Times New Roman"/>
                <w:b/>
                <w:color w:val="000000"/>
                <w:sz w:val="24"/>
              </w:rPr>
              <w:t>Всего</w:t>
            </w:r>
          </w:p>
          <w:p w14:paraId="0EAB65D3">
            <w:pPr>
              <w:spacing w:after="0"/>
              <w:ind w:left="135"/>
            </w:pPr>
          </w:p>
        </w:tc>
        <w:tc>
          <w:tcPr>
            <w:tcW w:w="1039" w:type="dxa"/>
            <w:tcBorders>
              <w:top w:val="single" w:color="000000" w:sz="6" w:space="0"/>
              <w:left w:val="single" w:color="000000" w:sz="6" w:space="0"/>
              <w:bottom w:val="single" w:color="000000" w:sz="6" w:space="0"/>
              <w:right w:val="single" w:color="000000" w:sz="6" w:space="0"/>
            </w:tcBorders>
            <w:vAlign w:val="center"/>
          </w:tcPr>
          <w:p w14:paraId="29389A02">
            <w:pPr>
              <w:spacing w:after="0"/>
              <w:ind w:left="135"/>
            </w:pPr>
            <w:r>
              <w:rPr>
                <w:rFonts w:ascii="Times New Roman" w:hAnsi="Times New Roman"/>
                <w:b/>
                <w:color w:val="000000"/>
                <w:sz w:val="24"/>
              </w:rPr>
              <w:t>Контрольные работы</w:t>
            </w:r>
          </w:p>
          <w:p w14:paraId="052B5F50">
            <w:pPr>
              <w:spacing w:after="0"/>
              <w:ind w:left="135"/>
            </w:pPr>
          </w:p>
        </w:tc>
        <w:tc>
          <w:tcPr>
            <w:tcW w:w="1145" w:type="dxa"/>
            <w:tcBorders>
              <w:top w:val="single" w:color="000000" w:sz="6" w:space="0"/>
              <w:left w:val="single" w:color="000000" w:sz="6" w:space="0"/>
              <w:bottom w:val="single" w:color="000000" w:sz="6" w:space="0"/>
              <w:right w:val="single" w:color="000000" w:sz="6" w:space="0"/>
            </w:tcBorders>
            <w:vAlign w:val="center"/>
          </w:tcPr>
          <w:p w14:paraId="3FAC9E88">
            <w:pPr>
              <w:spacing w:after="0"/>
              <w:ind w:left="135"/>
            </w:pPr>
            <w:r>
              <w:rPr>
                <w:rFonts w:ascii="Times New Roman" w:hAnsi="Times New Roman"/>
                <w:b/>
                <w:color w:val="000000"/>
                <w:sz w:val="24"/>
              </w:rPr>
              <w:t>Практические работы</w:t>
            </w:r>
          </w:p>
          <w:p w14:paraId="03A28303">
            <w:pPr>
              <w:spacing w:after="0"/>
              <w:ind w:left="135"/>
            </w:pPr>
          </w:p>
        </w:tc>
        <w:tc>
          <w:tcPr>
            <w:tcW w:w="2847" w:type="dxa"/>
            <w:vMerge w:val="continue"/>
            <w:tcBorders>
              <w:left w:val="single" w:color="000000" w:sz="6" w:space="0"/>
              <w:bottom w:val="single" w:color="000000" w:sz="6" w:space="0"/>
              <w:right w:val="single" w:color="000000" w:sz="6" w:space="0"/>
            </w:tcBorders>
          </w:tcPr>
          <w:p w14:paraId="4A3AED77"/>
        </w:tc>
      </w:tr>
      <w:tr w14:paraId="2D7BC8F0">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4D27112B">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14:paraId="42932FA2">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5418EA66">
            <w:pPr>
              <w:spacing w:after="0"/>
            </w:pPr>
            <w:r>
              <w:rPr>
                <w:rFonts w:ascii="Times New Roman" w:hAnsi="Times New Roman"/>
                <w:color w:val="000000"/>
                <w:sz w:val="24"/>
              </w:rPr>
              <w:t>1.1</w:t>
            </w:r>
          </w:p>
        </w:tc>
        <w:tc>
          <w:tcPr>
            <w:tcW w:w="3045" w:type="dxa"/>
            <w:tcBorders>
              <w:top w:val="single" w:color="000000" w:sz="6" w:space="0"/>
              <w:left w:val="single" w:color="000000" w:sz="6" w:space="0"/>
              <w:bottom w:val="single" w:color="000000" w:sz="6" w:space="0"/>
              <w:right w:val="single" w:color="000000" w:sz="6" w:space="0"/>
            </w:tcBorders>
            <w:vAlign w:val="center"/>
          </w:tcPr>
          <w:p w14:paraId="67C5C81B">
            <w:pPr>
              <w:spacing w:after="0"/>
              <w:ind w:left="135"/>
            </w:pPr>
            <w:r>
              <w:rPr>
                <w:rFonts w:ascii="Times New Roman" w:hAnsi="Times New Roman"/>
                <w:color w:val="000000"/>
                <w:sz w:val="24"/>
              </w:rPr>
              <w:t>Физика - наука о природе</w:t>
            </w:r>
          </w:p>
        </w:tc>
        <w:tc>
          <w:tcPr>
            <w:tcW w:w="1018" w:type="dxa"/>
            <w:tcBorders>
              <w:top w:val="single" w:color="000000" w:sz="6" w:space="0"/>
              <w:left w:val="single" w:color="000000" w:sz="6" w:space="0"/>
              <w:bottom w:val="single" w:color="000000" w:sz="6" w:space="0"/>
              <w:right w:val="single" w:color="000000" w:sz="6" w:space="0"/>
            </w:tcBorders>
            <w:vAlign w:val="center"/>
          </w:tcPr>
          <w:p w14:paraId="2AB20CE8">
            <w:pPr>
              <w:spacing w:after="0"/>
              <w:ind w:left="135"/>
              <w:jc w:val="center"/>
            </w:pPr>
            <w:r>
              <w:rPr>
                <w:rFonts w:ascii="Times New Roman" w:hAnsi="Times New Roman"/>
                <w:color w:val="000000"/>
                <w:sz w:val="24"/>
              </w:rPr>
              <w:t xml:space="preserve"> 2</w:t>
            </w:r>
          </w:p>
        </w:tc>
        <w:tc>
          <w:tcPr>
            <w:tcW w:w="1039" w:type="dxa"/>
            <w:tcBorders>
              <w:top w:val="single" w:color="000000" w:sz="6" w:space="0"/>
              <w:left w:val="single" w:color="000000" w:sz="6" w:space="0"/>
              <w:bottom w:val="single" w:color="000000" w:sz="6" w:space="0"/>
              <w:right w:val="single" w:color="000000" w:sz="6" w:space="0"/>
            </w:tcBorders>
            <w:vAlign w:val="center"/>
          </w:tcPr>
          <w:p w14:paraId="1154BFD5">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412323F0">
            <w:pPr>
              <w:spacing w:after="0"/>
              <w:ind w:left="135"/>
              <w:jc w:val="center"/>
            </w:pPr>
          </w:p>
        </w:tc>
        <w:tc>
          <w:tcPr>
            <w:tcW w:w="2847" w:type="dxa"/>
            <w:tcBorders>
              <w:top w:val="single" w:color="000000" w:sz="6" w:space="0"/>
              <w:left w:val="single" w:color="000000" w:sz="6" w:space="0"/>
              <w:bottom w:val="single" w:color="000000" w:sz="6" w:space="0"/>
              <w:right w:val="single" w:color="000000" w:sz="6" w:space="0"/>
            </w:tcBorders>
            <w:vAlign w:val="center"/>
          </w:tcPr>
          <w:p w14:paraId="056552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5D2B852">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1F2BEE78">
            <w:pPr>
              <w:spacing w:after="0"/>
            </w:pPr>
            <w:r>
              <w:rPr>
                <w:rFonts w:ascii="Times New Roman" w:hAnsi="Times New Roman"/>
                <w:color w:val="000000"/>
                <w:sz w:val="24"/>
              </w:rPr>
              <w:t>1.2</w:t>
            </w:r>
          </w:p>
        </w:tc>
        <w:tc>
          <w:tcPr>
            <w:tcW w:w="3045" w:type="dxa"/>
            <w:tcBorders>
              <w:top w:val="single" w:color="000000" w:sz="6" w:space="0"/>
              <w:left w:val="single" w:color="000000" w:sz="6" w:space="0"/>
              <w:bottom w:val="single" w:color="000000" w:sz="6" w:space="0"/>
              <w:right w:val="single" w:color="000000" w:sz="6" w:space="0"/>
            </w:tcBorders>
            <w:vAlign w:val="center"/>
          </w:tcPr>
          <w:p w14:paraId="70955E8B">
            <w:pPr>
              <w:spacing w:after="0"/>
              <w:ind w:left="135"/>
            </w:pPr>
            <w:r>
              <w:rPr>
                <w:rFonts w:ascii="Times New Roman" w:hAnsi="Times New Roman"/>
                <w:color w:val="000000"/>
                <w:sz w:val="24"/>
              </w:rPr>
              <w:t>Физические величины</w:t>
            </w:r>
          </w:p>
        </w:tc>
        <w:tc>
          <w:tcPr>
            <w:tcW w:w="1018" w:type="dxa"/>
            <w:tcBorders>
              <w:top w:val="single" w:color="000000" w:sz="6" w:space="0"/>
              <w:left w:val="single" w:color="000000" w:sz="6" w:space="0"/>
              <w:bottom w:val="single" w:color="000000" w:sz="6" w:space="0"/>
              <w:right w:val="single" w:color="000000" w:sz="6" w:space="0"/>
            </w:tcBorders>
            <w:vAlign w:val="center"/>
          </w:tcPr>
          <w:p w14:paraId="7506D9C7">
            <w:pPr>
              <w:spacing w:after="0"/>
              <w:ind w:left="135"/>
              <w:jc w:val="center"/>
            </w:pPr>
            <w:r>
              <w:rPr>
                <w:rFonts w:ascii="Times New Roman" w:hAnsi="Times New Roman"/>
                <w:color w:val="000000"/>
                <w:sz w:val="24"/>
              </w:rPr>
              <w:t xml:space="preserve"> 2</w:t>
            </w:r>
          </w:p>
        </w:tc>
        <w:tc>
          <w:tcPr>
            <w:tcW w:w="1039" w:type="dxa"/>
            <w:tcBorders>
              <w:top w:val="single" w:color="000000" w:sz="6" w:space="0"/>
              <w:left w:val="single" w:color="000000" w:sz="6" w:space="0"/>
              <w:bottom w:val="single" w:color="000000" w:sz="6" w:space="0"/>
              <w:right w:val="single" w:color="000000" w:sz="6" w:space="0"/>
            </w:tcBorders>
            <w:vAlign w:val="center"/>
          </w:tcPr>
          <w:p w14:paraId="6347791B">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3773ED0F">
            <w:pPr>
              <w:spacing w:after="0"/>
              <w:ind w:left="135"/>
              <w:jc w:val="center"/>
            </w:pPr>
            <w:r>
              <w:rPr>
                <w:rFonts w:ascii="Times New Roman" w:hAnsi="Times New Roman"/>
                <w:color w:val="000000"/>
                <w:sz w:val="24"/>
              </w:rPr>
              <w:t xml:space="preserve"> 1</w:t>
            </w:r>
          </w:p>
        </w:tc>
        <w:tc>
          <w:tcPr>
            <w:tcW w:w="2847" w:type="dxa"/>
            <w:tcBorders>
              <w:top w:val="single" w:color="000000" w:sz="6" w:space="0"/>
              <w:left w:val="single" w:color="000000" w:sz="6" w:space="0"/>
              <w:bottom w:val="single" w:color="000000" w:sz="6" w:space="0"/>
              <w:right w:val="single" w:color="000000" w:sz="6" w:space="0"/>
            </w:tcBorders>
            <w:vAlign w:val="center"/>
          </w:tcPr>
          <w:p w14:paraId="53F7C9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59AE3EEB">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6CCA589E">
            <w:pPr>
              <w:spacing w:after="0"/>
            </w:pPr>
            <w:r>
              <w:rPr>
                <w:rFonts w:ascii="Times New Roman" w:hAnsi="Times New Roman"/>
                <w:color w:val="000000"/>
                <w:sz w:val="24"/>
              </w:rPr>
              <w:t>1.3</w:t>
            </w:r>
          </w:p>
        </w:tc>
        <w:tc>
          <w:tcPr>
            <w:tcW w:w="3045" w:type="dxa"/>
            <w:tcBorders>
              <w:top w:val="single" w:color="000000" w:sz="6" w:space="0"/>
              <w:left w:val="single" w:color="000000" w:sz="6" w:space="0"/>
              <w:bottom w:val="single" w:color="000000" w:sz="6" w:space="0"/>
              <w:right w:val="single" w:color="000000" w:sz="6" w:space="0"/>
            </w:tcBorders>
            <w:vAlign w:val="center"/>
          </w:tcPr>
          <w:p w14:paraId="0A6677AF">
            <w:pPr>
              <w:spacing w:after="0"/>
              <w:ind w:left="135"/>
            </w:pPr>
            <w:r>
              <w:rPr>
                <w:rFonts w:ascii="Times New Roman" w:hAnsi="Times New Roman"/>
                <w:color w:val="000000"/>
                <w:sz w:val="24"/>
              </w:rPr>
              <w:t>Естественнонаучный метод познания</w:t>
            </w:r>
          </w:p>
        </w:tc>
        <w:tc>
          <w:tcPr>
            <w:tcW w:w="1018" w:type="dxa"/>
            <w:tcBorders>
              <w:top w:val="single" w:color="000000" w:sz="6" w:space="0"/>
              <w:left w:val="single" w:color="000000" w:sz="6" w:space="0"/>
              <w:bottom w:val="single" w:color="000000" w:sz="6" w:space="0"/>
              <w:right w:val="single" w:color="000000" w:sz="6" w:space="0"/>
            </w:tcBorders>
            <w:vAlign w:val="center"/>
          </w:tcPr>
          <w:p w14:paraId="3D045A4D">
            <w:pPr>
              <w:spacing w:after="0"/>
              <w:ind w:left="135"/>
              <w:jc w:val="center"/>
            </w:pPr>
            <w:r>
              <w:rPr>
                <w:rFonts w:ascii="Times New Roman" w:hAnsi="Times New Roman"/>
                <w:color w:val="000000"/>
                <w:sz w:val="24"/>
              </w:rPr>
              <w:t xml:space="preserve"> 2</w:t>
            </w:r>
          </w:p>
        </w:tc>
        <w:tc>
          <w:tcPr>
            <w:tcW w:w="1039" w:type="dxa"/>
            <w:tcBorders>
              <w:top w:val="single" w:color="000000" w:sz="6" w:space="0"/>
              <w:left w:val="single" w:color="000000" w:sz="6" w:space="0"/>
              <w:bottom w:val="single" w:color="000000" w:sz="6" w:space="0"/>
              <w:right w:val="single" w:color="000000" w:sz="6" w:space="0"/>
            </w:tcBorders>
            <w:vAlign w:val="center"/>
          </w:tcPr>
          <w:p w14:paraId="6ECA9EFF">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276E8C54">
            <w:pPr>
              <w:spacing w:after="0"/>
              <w:ind w:left="135"/>
              <w:jc w:val="center"/>
            </w:pPr>
            <w:r>
              <w:rPr>
                <w:rFonts w:ascii="Times New Roman" w:hAnsi="Times New Roman"/>
                <w:color w:val="000000"/>
                <w:sz w:val="24"/>
              </w:rPr>
              <w:t xml:space="preserve"> 1</w:t>
            </w:r>
          </w:p>
        </w:tc>
        <w:tc>
          <w:tcPr>
            <w:tcW w:w="2847" w:type="dxa"/>
            <w:tcBorders>
              <w:top w:val="single" w:color="000000" w:sz="6" w:space="0"/>
              <w:left w:val="single" w:color="000000" w:sz="6" w:space="0"/>
              <w:bottom w:val="single" w:color="000000" w:sz="6" w:space="0"/>
              <w:right w:val="single" w:color="000000" w:sz="6" w:space="0"/>
            </w:tcBorders>
            <w:vAlign w:val="center"/>
          </w:tcPr>
          <w:p w14:paraId="0EAF58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F24AE58">
        <w:tblPrEx>
          <w:tblCellMar>
            <w:top w:w="50" w:type="dxa"/>
            <w:left w:w="100" w:type="dxa"/>
            <w:bottom w:w="0" w:type="dxa"/>
            <w:right w:w="108" w:type="dxa"/>
          </w:tblCellMar>
        </w:tblPrEx>
        <w:trPr>
          <w:trHeight w:val="144" w:hRule="atLeast"/>
        </w:trPr>
        <w:tc>
          <w:tcPr>
            <w:tcW w:w="3880" w:type="dxa"/>
            <w:gridSpan w:val="2"/>
            <w:tcBorders>
              <w:top w:val="single" w:color="000000" w:sz="6" w:space="0"/>
              <w:left w:val="single" w:color="000000" w:sz="6" w:space="0"/>
              <w:bottom w:val="single" w:color="000000" w:sz="6" w:space="0"/>
              <w:right w:val="single" w:color="000000" w:sz="6" w:space="0"/>
            </w:tcBorders>
            <w:vAlign w:val="center"/>
          </w:tcPr>
          <w:p w14:paraId="47C76C66">
            <w:pPr>
              <w:spacing w:after="0"/>
              <w:ind w:left="135"/>
            </w:pPr>
            <w:r>
              <w:rPr>
                <w:rFonts w:ascii="Times New Roman" w:hAnsi="Times New Roman"/>
                <w:color w:val="000000"/>
                <w:sz w:val="24"/>
              </w:rPr>
              <w:t>Итого по разделу</w:t>
            </w:r>
          </w:p>
        </w:tc>
        <w:tc>
          <w:tcPr>
            <w:tcW w:w="1018" w:type="dxa"/>
            <w:tcBorders>
              <w:top w:val="single" w:color="000000" w:sz="6" w:space="0"/>
              <w:left w:val="single" w:color="000000" w:sz="6" w:space="0"/>
              <w:bottom w:val="single" w:color="000000" w:sz="6" w:space="0"/>
              <w:right w:val="single" w:color="000000" w:sz="6" w:space="0"/>
            </w:tcBorders>
            <w:vAlign w:val="center"/>
          </w:tcPr>
          <w:p w14:paraId="24903E05">
            <w:pPr>
              <w:spacing w:after="0"/>
              <w:ind w:left="135"/>
              <w:jc w:val="center"/>
            </w:pPr>
            <w:r>
              <w:rPr>
                <w:rFonts w:ascii="Times New Roman" w:hAnsi="Times New Roman"/>
                <w:color w:val="000000"/>
                <w:sz w:val="24"/>
              </w:rPr>
              <w:t xml:space="preserve"> 6</w:t>
            </w:r>
          </w:p>
        </w:tc>
        <w:tc>
          <w:tcPr>
            <w:tcW w:w="5031" w:type="dxa"/>
            <w:gridSpan w:val="3"/>
            <w:tcBorders>
              <w:top w:val="single" w:color="000000" w:sz="6" w:space="0"/>
              <w:left w:val="single" w:color="000000" w:sz="6" w:space="0"/>
              <w:bottom w:val="single" w:color="000000" w:sz="6" w:space="0"/>
              <w:right w:val="single" w:color="000000" w:sz="6" w:space="0"/>
            </w:tcBorders>
            <w:vAlign w:val="center"/>
          </w:tcPr>
          <w:p w14:paraId="32F42C06"/>
        </w:tc>
      </w:tr>
      <w:tr w14:paraId="1DA55606">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5E57E29C">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14:paraId="3D79E85D">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0E858288">
            <w:pPr>
              <w:spacing w:after="0"/>
            </w:pPr>
            <w:r>
              <w:rPr>
                <w:rFonts w:ascii="Times New Roman" w:hAnsi="Times New Roman"/>
                <w:color w:val="000000"/>
                <w:sz w:val="24"/>
              </w:rPr>
              <w:t>2.1</w:t>
            </w:r>
          </w:p>
        </w:tc>
        <w:tc>
          <w:tcPr>
            <w:tcW w:w="3045" w:type="dxa"/>
            <w:tcBorders>
              <w:top w:val="single" w:color="000000" w:sz="6" w:space="0"/>
              <w:left w:val="single" w:color="000000" w:sz="6" w:space="0"/>
              <w:bottom w:val="single" w:color="000000" w:sz="6" w:space="0"/>
              <w:right w:val="single" w:color="000000" w:sz="6" w:space="0"/>
            </w:tcBorders>
            <w:vAlign w:val="center"/>
          </w:tcPr>
          <w:p w14:paraId="2BDA0490">
            <w:pPr>
              <w:spacing w:after="0"/>
              <w:ind w:left="135"/>
            </w:pPr>
            <w:r>
              <w:rPr>
                <w:rFonts w:ascii="Times New Roman" w:hAnsi="Times New Roman"/>
                <w:color w:val="000000"/>
                <w:sz w:val="24"/>
              </w:rPr>
              <w:t>Строение вещества</w:t>
            </w:r>
          </w:p>
        </w:tc>
        <w:tc>
          <w:tcPr>
            <w:tcW w:w="1018" w:type="dxa"/>
            <w:tcBorders>
              <w:top w:val="single" w:color="000000" w:sz="6" w:space="0"/>
              <w:left w:val="single" w:color="000000" w:sz="6" w:space="0"/>
              <w:bottom w:val="single" w:color="000000" w:sz="6" w:space="0"/>
              <w:right w:val="single" w:color="000000" w:sz="6" w:space="0"/>
            </w:tcBorders>
            <w:vAlign w:val="center"/>
          </w:tcPr>
          <w:p w14:paraId="6880A5A5">
            <w:pPr>
              <w:spacing w:after="0"/>
              <w:ind w:left="135"/>
              <w:jc w:val="center"/>
            </w:pPr>
            <w:r>
              <w:rPr>
                <w:rFonts w:ascii="Times New Roman" w:hAnsi="Times New Roman"/>
                <w:color w:val="000000"/>
                <w:sz w:val="24"/>
              </w:rPr>
              <w:t xml:space="preserve"> 1</w:t>
            </w:r>
          </w:p>
        </w:tc>
        <w:tc>
          <w:tcPr>
            <w:tcW w:w="1039" w:type="dxa"/>
            <w:tcBorders>
              <w:top w:val="single" w:color="000000" w:sz="6" w:space="0"/>
              <w:left w:val="single" w:color="000000" w:sz="6" w:space="0"/>
              <w:bottom w:val="single" w:color="000000" w:sz="6" w:space="0"/>
              <w:right w:val="single" w:color="000000" w:sz="6" w:space="0"/>
            </w:tcBorders>
            <w:vAlign w:val="center"/>
          </w:tcPr>
          <w:p w14:paraId="378624FD">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09559A5D">
            <w:pPr>
              <w:spacing w:after="0"/>
              <w:ind w:left="135"/>
              <w:jc w:val="center"/>
            </w:pPr>
          </w:p>
        </w:tc>
        <w:tc>
          <w:tcPr>
            <w:tcW w:w="2847" w:type="dxa"/>
            <w:tcBorders>
              <w:top w:val="single" w:color="000000" w:sz="6" w:space="0"/>
              <w:left w:val="single" w:color="000000" w:sz="6" w:space="0"/>
              <w:bottom w:val="single" w:color="000000" w:sz="6" w:space="0"/>
              <w:right w:val="single" w:color="000000" w:sz="6" w:space="0"/>
            </w:tcBorders>
            <w:vAlign w:val="center"/>
          </w:tcPr>
          <w:p w14:paraId="045A71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7DF89C8D">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607D3CE9">
            <w:pPr>
              <w:spacing w:after="0"/>
            </w:pPr>
            <w:r>
              <w:rPr>
                <w:rFonts w:ascii="Times New Roman" w:hAnsi="Times New Roman"/>
                <w:color w:val="000000"/>
                <w:sz w:val="24"/>
              </w:rPr>
              <w:t>2.2</w:t>
            </w:r>
          </w:p>
        </w:tc>
        <w:tc>
          <w:tcPr>
            <w:tcW w:w="3045" w:type="dxa"/>
            <w:tcBorders>
              <w:top w:val="single" w:color="000000" w:sz="6" w:space="0"/>
              <w:left w:val="single" w:color="000000" w:sz="6" w:space="0"/>
              <w:bottom w:val="single" w:color="000000" w:sz="6" w:space="0"/>
              <w:right w:val="single" w:color="000000" w:sz="6" w:space="0"/>
            </w:tcBorders>
            <w:vAlign w:val="center"/>
          </w:tcPr>
          <w:p w14:paraId="1ED3AEC4">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1018" w:type="dxa"/>
            <w:tcBorders>
              <w:top w:val="single" w:color="000000" w:sz="6" w:space="0"/>
              <w:left w:val="single" w:color="000000" w:sz="6" w:space="0"/>
              <w:bottom w:val="single" w:color="000000" w:sz="6" w:space="0"/>
              <w:right w:val="single" w:color="000000" w:sz="6" w:space="0"/>
            </w:tcBorders>
            <w:vAlign w:val="center"/>
          </w:tcPr>
          <w:p w14:paraId="2BE7A1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039" w:type="dxa"/>
            <w:tcBorders>
              <w:top w:val="single" w:color="000000" w:sz="6" w:space="0"/>
              <w:left w:val="single" w:color="000000" w:sz="6" w:space="0"/>
              <w:bottom w:val="single" w:color="000000" w:sz="6" w:space="0"/>
              <w:right w:val="single" w:color="000000" w:sz="6" w:space="0"/>
            </w:tcBorders>
            <w:vAlign w:val="center"/>
          </w:tcPr>
          <w:p w14:paraId="6352828E">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0BE08E4C">
            <w:pPr>
              <w:spacing w:after="0"/>
              <w:ind w:left="135"/>
              <w:jc w:val="center"/>
            </w:pPr>
            <w:r>
              <w:rPr>
                <w:rFonts w:ascii="Times New Roman" w:hAnsi="Times New Roman"/>
                <w:color w:val="000000"/>
                <w:sz w:val="24"/>
              </w:rPr>
              <w:t xml:space="preserve"> 1</w:t>
            </w:r>
          </w:p>
        </w:tc>
        <w:tc>
          <w:tcPr>
            <w:tcW w:w="2847" w:type="dxa"/>
            <w:tcBorders>
              <w:top w:val="single" w:color="000000" w:sz="6" w:space="0"/>
              <w:left w:val="single" w:color="000000" w:sz="6" w:space="0"/>
              <w:bottom w:val="single" w:color="000000" w:sz="6" w:space="0"/>
              <w:right w:val="single" w:color="000000" w:sz="6" w:space="0"/>
            </w:tcBorders>
            <w:vAlign w:val="center"/>
          </w:tcPr>
          <w:p w14:paraId="044F83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63F8A7D6">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6199DCA0">
            <w:pPr>
              <w:spacing w:after="0"/>
            </w:pPr>
            <w:r>
              <w:rPr>
                <w:rFonts w:ascii="Times New Roman" w:hAnsi="Times New Roman"/>
                <w:color w:val="000000"/>
                <w:sz w:val="24"/>
              </w:rPr>
              <w:t>2.3</w:t>
            </w:r>
          </w:p>
        </w:tc>
        <w:tc>
          <w:tcPr>
            <w:tcW w:w="3045" w:type="dxa"/>
            <w:tcBorders>
              <w:top w:val="single" w:color="000000" w:sz="6" w:space="0"/>
              <w:left w:val="single" w:color="000000" w:sz="6" w:space="0"/>
              <w:bottom w:val="single" w:color="000000" w:sz="6" w:space="0"/>
              <w:right w:val="single" w:color="000000" w:sz="6" w:space="0"/>
            </w:tcBorders>
            <w:vAlign w:val="center"/>
          </w:tcPr>
          <w:p w14:paraId="652EC420">
            <w:pPr>
              <w:spacing w:after="0"/>
              <w:ind w:left="135"/>
            </w:pPr>
            <w:r>
              <w:rPr>
                <w:rFonts w:ascii="Times New Roman" w:hAnsi="Times New Roman"/>
                <w:color w:val="000000"/>
                <w:sz w:val="24"/>
              </w:rPr>
              <w:t>Агрегатные состояния вещества</w:t>
            </w:r>
          </w:p>
        </w:tc>
        <w:tc>
          <w:tcPr>
            <w:tcW w:w="1018" w:type="dxa"/>
            <w:tcBorders>
              <w:top w:val="single" w:color="000000" w:sz="6" w:space="0"/>
              <w:left w:val="single" w:color="000000" w:sz="6" w:space="0"/>
              <w:bottom w:val="single" w:color="000000" w:sz="6" w:space="0"/>
              <w:right w:val="single" w:color="000000" w:sz="6" w:space="0"/>
            </w:tcBorders>
            <w:vAlign w:val="center"/>
          </w:tcPr>
          <w:p w14:paraId="76B13D56">
            <w:pPr>
              <w:spacing w:after="0"/>
              <w:ind w:left="135"/>
              <w:jc w:val="center"/>
            </w:pPr>
            <w:r>
              <w:rPr>
                <w:rFonts w:ascii="Times New Roman" w:hAnsi="Times New Roman"/>
                <w:color w:val="000000"/>
                <w:sz w:val="24"/>
              </w:rPr>
              <w:t xml:space="preserve"> 2</w:t>
            </w:r>
          </w:p>
        </w:tc>
        <w:tc>
          <w:tcPr>
            <w:tcW w:w="1039" w:type="dxa"/>
            <w:tcBorders>
              <w:top w:val="single" w:color="000000" w:sz="6" w:space="0"/>
              <w:left w:val="single" w:color="000000" w:sz="6" w:space="0"/>
              <w:bottom w:val="single" w:color="000000" w:sz="6" w:space="0"/>
              <w:right w:val="single" w:color="000000" w:sz="6" w:space="0"/>
            </w:tcBorders>
            <w:vAlign w:val="center"/>
          </w:tcPr>
          <w:p w14:paraId="1524A25D">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7DEAE86E">
            <w:pPr>
              <w:spacing w:after="0"/>
              <w:ind w:left="135"/>
              <w:jc w:val="center"/>
            </w:pPr>
          </w:p>
        </w:tc>
        <w:tc>
          <w:tcPr>
            <w:tcW w:w="2847" w:type="dxa"/>
            <w:tcBorders>
              <w:top w:val="single" w:color="000000" w:sz="6" w:space="0"/>
              <w:left w:val="single" w:color="000000" w:sz="6" w:space="0"/>
              <w:bottom w:val="single" w:color="000000" w:sz="6" w:space="0"/>
              <w:right w:val="single" w:color="000000" w:sz="6" w:space="0"/>
            </w:tcBorders>
            <w:vAlign w:val="center"/>
          </w:tcPr>
          <w:p w14:paraId="422E08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5E2E5F23">
        <w:tblPrEx>
          <w:tblCellMar>
            <w:top w:w="50" w:type="dxa"/>
            <w:left w:w="100" w:type="dxa"/>
            <w:bottom w:w="0" w:type="dxa"/>
            <w:right w:w="108" w:type="dxa"/>
          </w:tblCellMar>
        </w:tblPrEx>
        <w:trPr>
          <w:trHeight w:val="144" w:hRule="atLeast"/>
        </w:trPr>
        <w:tc>
          <w:tcPr>
            <w:tcW w:w="3880" w:type="dxa"/>
            <w:gridSpan w:val="2"/>
            <w:tcBorders>
              <w:top w:val="single" w:color="000000" w:sz="6" w:space="0"/>
              <w:left w:val="single" w:color="000000" w:sz="6" w:space="0"/>
              <w:bottom w:val="single" w:color="000000" w:sz="6" w:space="0"/>
              <w:right w:val="single" w:color="000000" w:sz="6" w:space="0"/>
            </w:tcBorders>
            <w:vAlign w:val="center"/>
          </w:tcPr>
          <w:p w14:paraId="1BD6188F">
            <w:pPr>
              <w:spacing w:after="0"/>
              <w:ind w:left="135"/>
            </w:pPr>
            <w:r>
              <w:rPr>
                <w:rFonts w:ascii="Times New Roman" w:hAnsi="Times New Roman"/>
                <w:color w:val="000000"/>
                <w:sz w:val="24"/>
              </w:rPr>
              <w:t>Итого по разделу</w:t>
            </w:r>
          </w:p>
        </w:tc>
        <w:tc>
          <w:tcPr>
            <w:tcW w:w="1018" w:type="dxa"/>
            <w:tcBorders>
              <w:top w:val="single" w:color="000000" w:sz="6" w:space="0"/>
              <w:left w:val="single" w:color="000000" w:sz="6" w:space="0"/>
              <w:bottom w:val="single" w:color="000000" w:sz="6" w:space="0"/>
              <w:right w:val="single" w:color="000000" w:sz="6" w:space="0"/>
            </w:tcBorders>
            <w:vAlign w:val="center"/>
          </w:tcPr>
          <w:p w14:paraId="219A31AC">
            <w:pPr>
              <w:spacing w:after="0"/>
              <w:ind w:left="135"/>
              <w:jc w:val="center"/>
            </w:pPr>
            <w:r>
              <w:rPr>
                <w:rFonts w:ascii="Times New Roman" w:hAnsi="Times New Roman"/>
                <w:color w:val="000000"/>
                <w:sz w:val="24"/>
              </w:rPr>
              <w:t xml:space="preserve"> 5</w:t>
            </w:r>
          </w:p>
        </w:tc>
        <w:tc>
          <w:tcPr>
            <w:tcW w:w="5031" w:type="dxa"/>
            <w:gridSpan w:val="3"/>
            <w:tcBorders>
              <w:top w:val="single" w:color="000000" w:sz="6" w:space="0"/>
              <w:left w:val="single" w:color="000000" w:sz="6" w:space="0"/>
              <w:bottom w:val="single" w:color="000000" w:sz="6" w:space="0"/>
              <w:right w:val="single" w:color="000000" w:sz="6" w:space="0"/>
            </w:tcBorders>
            <w:vAlign w:val="center"/>
          </w:tcPr>
          <w:p w14:paraId="6B572BAC"/>
        </w:tc>
      </w:tr>
      <w:tr w14:paraId="721C8282">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2E3740C0">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14:paraId="2CC546B7">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6B918889">
            <w:pPr>
              <w:spacing w:after="0"/>
            </w:pPr>
            <w:r>
              <w:rPr>
                <w:rFonts w:ascii="Times New Roman" w:hAnsi="Times New Roman"/>
                <w:color w:val="000000"/>
                <w:sz w:val="24"/>
              </w:rPr>
              <w:t>3.1</w:t>
            </w:r>
          </w:p>
        </w:tc>
        <w:tc>
          <w:tcPr>
            <w:tcW w:w="3045" w:type="dxa"/>
            <w:tcBorders>
              <w:top w:val="single" w:color="000000" w:sz="6" w:space="0"/>
              <w:left w:val="single" w:color="000000" w:sz="6" w:space="0"/>
              <w:bottom w:val="single" w:color="000000" w:sz="6" w:space="0"/>
              <w:right w:val="single" w:color="000000" w:sz="6" w:space="0"/>
            </w:tcBorders>
            <w:vAlign w:val="center"/>
          </w:tcPr>
          <w:p w14:paraId="3EF72A6F">
            <w:pPr>
              <w:spacing w:after="0"/>
              <w:ind w:left="135"/>
            </w:pPr>
            <w:r>
              <w:rPr>
                <w:rFonts w:ascii="Times New Roman" w:hAnsi="Times New Roman"/>
                <w:color w:val="000000"/>
                <w:sz w:val="24"/>
              </w:rPr>
              <w:t>Механическое движение</w:t>
            </w:r>
          </w:p>
        </w:tc>
        <w:tc>
          <w:tcPr>
            <w:tcW w:w="1018" w:type="dxa"/>
            <w:tcBorders>
              <w:top w:val="single" w:color="000000" w:sz="6" w:space="0"/>
              <w:left w:val="single" w:color="000000" w:sz="6" w:space="0"/>
              <w:bottom w:val="single" w:color="000000" w:sz="6" w:space="0"/>
              <w:right w:val="single" w:color="000000" w:sz="6" w:space="0"/>
            </w:tcBorders>
            <w:vAlign w:val="center"/>
          </w:tcPr>
          <w:p w14:paraId="2B83203D">
            <w:pPr>
              <w:spacing w:after="0"/>
              <w:ind w:left="135"/>
              <w:jc w:val="center"/>
            </w:pPr>
            <w:r>
              <w:rPr>
                <w:rFonts w:ascii="Times New Roman" w:hAnsi="Times New Roman"/>
                <w:color w:val="000000"/>
                <w:sz w:val="24"/>
              </w:rPr>
              <w:t xml:space="preserve"> 3</w:t>
            </w:r>
          </w:p>
        </w:tc>
        <w:tc>
          <w:tcPr>
            <w:tcW w:w="1039" w:type="dxa"/>
            <w:tcBorders>
              <w:top w:val="single" w:color="000000" w:sz="6" w:space="0"/>
              <w:left w:val="single" w:color="000000" w:sz="6" w:space="0"/>
              <w:bottom w:val="single" w:color="000000" w:sz="6" w:space="0"/>
              <w:right w:val="single" w:color="000000" w:sz="6" w:space="0"/>
            </w:tcBorders>
            <w:vAlign w:val="center"/>
          </w:tcPr>
          <w:p w14:paraId="0EFF5471">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6A26FB3D">
            <w:pPr>
              <w:spacing w:after="0"/>
              <w:ind w:left="135"/>
              <w:jc w:val="center"/>
            </w:pPr>
          </w:p>
        </w:tc>
        <w:tc>
          <w:tcPr>
            <w:tcW w:w="2847" w:type="dxa"/>
            <w:tcBorders>
              <w:top w:val="single" w:color="000000" w:sz="6" w:space="0"/>
              <w:left w:val="single" w:color="000000" w:sz="6" w:space="0"/>
              <w:bottom w:val="single" w:color="000000" w:sz="6" w:space="0"/>
              <w:right w:val="single" w:color="000000" w:sz="6" w:space="0"/>
            </w:tcBorders>
            <w:vAlign w:val="center"/>
          </w:tcPr>
          <w:p w14:paraId="6773CD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37C7412">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71209DA0">
            <w:pPr>
              <w:spacing w:after="0"/>
            </w:pPr>
            <w:r>
              <w:rPr>
                <w:rFonts w:ascii="Times New Roman" w:hAnsi="Times New Roman"/>
                <w:color w:val="000000"/>
                <w:sz w:val="24"/>
              </w:rPr>
              <w:t>3.2</w:t>
            </w:r>
          </w:p>
        </w:tc>
        <w:tc>
          <w:tcPr>
            <w:tcW w:w="3045" w:type="dxa"/>
            <w:tcBorders>
              <w:top w:val="single" w:color="000000" w:sz="6" w:space="0"/>
              <w:left w:val="single" w:color="000000" w:sz="6" w:space="0"/>
              <w:bottom w:val="single" w:color="000000" w:sz="6" w:space="0"/>
              <w:right w:val="single" w:color="000000" w:sz="6" w:space="0"/>
            </w:tcBorders>
            <w:vAlign w:val="center"/>
          </w:tcPr>
          <w:p w14:paraId="75C4076D">
            <w:pPr>
              <w:spacing w:after="0"/>
              <w:ind w:left="135"/>
            </w:pPr>
            <w:r>
              <w:rPr>
                <w:rFonts w:ascii="Times New Roman" w:hAnsi="Times New Roman"/>
                <w:color w:val="000000"/>
                <w:sz w:val="24"/>
              </w:rPr>
              <w:t>Инерция, масса, плотность</w:t>
            </w:r>
          </w:p>
        </w:tc>
        <w:tc>
          <w:tcPr>
            <w:tcW w:w="1018" w:type="dxa"/>
            <w:tcBorders>
              <w:top w:val="single" w:color="000000" w:sz="6" w:space="0"/>
              <w:left w:val="single" w:color="000000" w:sz="6" w:space="0"/>
              <w:bottom w:val="single" w:color="000000" w:sz="6" w:space="0"/>
              <w:right w:val="single" w:color="000000" w:sz="6" w:space="0"/>
            </w:tcBorders>
            <w:vAlign w:val="center"/>
          </w:tcPr>
          <w:p w14:paraId="0D4D603A">
            <w:pPr>
              <w:spacing w:after="0"/>
              <w:ind w:left="135"/>
              <w:jc w:val="center"/>
            </w:pPr>
            <w:r>
              <w:rPr>
                <w:rFonts w:ascii="Times New Roman" w:hAnsi="Times New Roman"/>
                <w:color w:val="000000"/>
                <w:sz w:val="24"/>
              </w:rPr>
              <w:t xml:space="preserve"> 4</w:t>
            </w:r>
          </w:p>
        </w:tc>
        <w:tc>
          <w:tcPr>
            <w:tcW w:w="1039" w:type="dxa"/>
            <w:tcBorders>
              <w:top w:val="single" w:color="000000" w:sz="6" w:space="0"/>
              <w:left w:val="single" w:color="000000" w:sz="6" w:space="0"/>
              <w:bottom w:val="single" w:color="000000" w:sz="6" w:space="0"/>
              <w:right w:val="single" w:color="000000" w:sz="6" w:space="0"/>
            </w:tcBorders>
            <w:vAlign w:val="center"/>
          </w:tcPr>
          <w:p w14:paraId="7CE6FCBF">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04A70086">
            <w:pPr>
              <w:spacing w:after="0"/>
              <w:ind w:left="135"/>
              <w:jc w:val="center"/>
            </w:pPr>
            <w:r>
              <w:rPr>
                <w:rFonts w:ascii="Times New Roman" w:hAnsi="Times New Roman"/>
                <w:color w:val="000000"/>
                <w:sz w:val="24"/>
              </w:rPr>
              <w:t xml:space="preserve"> 1</w:t>
            </w:r>
          </w:p>
        </w:tc>
        <w:tc>
          <w:tcPr>
            <w:tcW w:w="2847" w:type="dxa"/>
            <w:tcBorders>
              <w:top w:val="single" w:color="000000" w:sz="6" w:space="0"/>
              <w:left w:val="single" w:color="000000" w:sz="6" w:space="0"/>
              <w:bottom w:val="single" w:color="000000" w:sz="6" w:space="0"/>
              <w:right w:val="single" w:color="000000" w:sz="6" w:space="0"/>
            </w:tcBorders>
            <w:vAlign w:val="center"/>
          </w:tcPr>
          <w:p w14:paraId="41CBF5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94B89B9">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7EEEF501">
            <w:pPr>
              <w:spacing w:after="0"/>
            </w:pPr>
            <w:r>
              <w:rPr>
                <w:rFonts w:ascii="Times New Roman" w:hAnsi="Times New Roman"/>
                <w:color w:val="000000"/>
                <w:sz w:val="24"/>
              </w:rPr>
              <w:t>3.3</w:t>
            </w:r>
          </w:p>
        </w:tc>
        <w:tc>
          <w:tcPr>
            <w:tcW w:w="3045" w:type="dxa"/>
            <w:tcBorders>
              <w:top w:val="single" w:color="000000" w:sz="6" w:space="0"/>
              <w:left w:val="single" w:color="000000" w:sz="6" w:space="0"/>
              <w:bottom w:val="single" w:color="000000" w:sz="6" w:space="0"/>
              <w:right w:val="single" w:color="000000" w:sz="6" w:space="0"/>
            </w:tcBorders>
            <w:vAlign w:val="center"/>
          </w:tcPr>
          <w:p w14:paraId="2E4F5702">
            <w:pPr>
              <w:spacing w:after="0"/>
              <w:ind w:left="135"/>
            </w:pPr>
            <w:r>
              <w:rPr>
                <w:rFonts w:ascii="Times New Roman" w:hAnsi="Times New Roman"/>
                <w:color w:val="000000"/>
                <w:sz w:val="24"/>
              </w:rPr>
              <w:t>Сила. Виды сил</w:t>
            </w:r>
          </w:p>
        </w:tc>
        <w:tc>
          <w:tcPr>
            <w:tcW w:w="1018" w:type="dxa"/>
            <w:tcBorders>
              <w:top w:val="single" w:color="000000" w:sz="6" w:space="0"/>
              <w:left w:val="single" w:color="000000" w:sz="6" w:space="0"/>
              <w:bottom w:val="single" w:color="000000" w:sz="6" w:space="0"/>
              <w:right w:val="single" w:color="000000" w:sz="6" w:space="0"/>
            </w:tcBorders>
            <w:vAlign w:val="center"/>
          </w:tcPr>
          <w:p w14:paraId="27119DAF">
            <w:pPr>
              <w:spacing w:after="0"/>
              <w:ind w:left="135"/>
              <w:jc w:val="center"/>
            </w:pPr>
            <w:r>
              <w:rPr>
                <w:rFonts w:ascii="Times New Roman" w:hAnsi="Times New Roman"/>
                <w:color w:val="000000"/>
                <w:sz w:val="24"/>
              </w:rPr>
              <w:t xml:space="preserve"> 14</w:t>
            </w:r>
          </w:p>
        </w:tc>
        <w:tc>
          <w:tcPr>
            <w:tcW w:w="1039" w:type="dxa"/>
            <w:tcBorders>
              <w:top w:val="single" w:color="000000" w:sz="6" w:space="0"/>
              <w:left w:val="single" w:color="000000" w:sz="6" w:space="0"/>
              <w:bottom w:val="single" w:color="000000" w:sz="6" w:space="0"/>
              <w:right w:val="single" w:color="000000" w:sz="6" w:space="0"/>
            </w:tcBorders>
            <w:vAlign w:val="center"/>
          </w:tcPr>
          <w:p w14:paraId="121130D8">
            <w:pPr>
              <w:spacing w:after="0"/>
              <w:ind w:left="135"/>
              <w:jc w:val="center"/>
            </w:pPr>
            <w:r>
              <w:rPr>
                <w:rFonts w:ascii="Times New Roman" w:hAnsi="Times New Roman"/>
                <w:color w:val="000000"/>
                <w:sz w:val="24"/>
              </w:rPr>
              <w:t xml:space="preserve"> 1</w:t>
            </w:r>
          </w:p>
        </w:tc>
        <w:tc>
          <w:tcPr>
            <w:tcW w:w="1145" w:type="dxa"/>
            <w:tcBorders>
              <w:top w:val="single" w:color="000000" w:sz="6" w:space="0"/>
              <w:left w:val="single" w:color="000000" w:sz="6" w:space="0"/>
              <w:bottom w:val="single" w:color="000000" w:sz="6" w:space="0"/>
              <w:right w:val="single" w:color="000000" w:sz="6" w:space="0"/>
            </w:tcBorders>
            <w:vAlign w:val="center"/>
          </w:tcPr>
          <w:p w14:paraId="3435362C">
            <w:pPr>
              <w:spacing w:after="0"/>
              <w:ind w:left="135"/>
              <w:jc w:val="center"/>
            </w:pPr>
            <w:r>
              <w:rPr>
                <w:rFonts w:ascii="Times New Roman" w:hAnsi="Times New Roman"/>
                <w:color w:val="000000"/>
                <w:sz w:val="24"/>
              </w:rPr>
              <w:t xml:space="preserve"> 2</w:t>
            </w:r>
          </w:p>
        </w:tc>
        <w:tc>
          <w:tcPr>
            <w:tcW w:w="2847" w:type="dxa"/>
            <w:tcBorders>
              <w:top w:val="single" w:color="000000" w:sz="6" w:space="0"/>
              <w:left w:val="single" w:color="000000" w:sz="6" w:space="0"/>
              <w:bottom w:val="single" w:color="000000" w:sz="6" w:space="0"/>
              <w:right w:val="single" w:color="000000" w:sz="6" w:space="0"/>
            </w:tcBorders>
            <w:vAlign w:val="center"/>
          </w:tcPr>
          <w:p w14:paraId="357C8C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276D0221">
        <w:tblPrEx>
          <w:tblCellMar>
            <w:top w:w="50" w:type="dxa"/>
            <w:left w:w="100" w:type="dxa"/>
            <w:bottom w:w="0" w:type="dxa"/>
            <w:right w:w="108" w:type="dxa"/>
          </w:tblCellMar>
        </w:tblPrEx>
        <w:trPr>
          <w:trHeight w:val="144" w:hRule="atLeast"/>
        </w:trPr>
        <w:tc>
          <w:tcPr>
            <w:tcW w:w="3880" w:type="dxa"/>
            <w:gridSpan w:val="2"/>
            <w:tcBorders>
              <w:top w:val="single" w:color="000000" w:sz="6" w:space="0"/>
              <w:left w:val="single" w:color="000000" w:sz="6" w:space="0"/>
              <w:bottom w:val="single" w:color="000000" w:sz="6" w:space="0"/>
              <w:right w:val="single" w:color="000000" w:sz="6" w:space="0"/>
            </w:tcBorders>
            <w:vAlign w:val="center"/>
          </w:tcPr>
          <w:p w14:paraId="11DF67CC">
            <w:pPr>
              <w:spacing w:after="0"/>
              <w:ind w:left="135"/>
            </w:pPr>
            <w:r>
              <w:rPr>
                <w:rFonts w:ascii="Times New Roman" w:hAnsi="Times New Roman"/>
                <w:color w:val="000000"/>
                <w:sz w:val="24"/>
              </w:rPr>
              <w:t>Итого по разделу</w:t>
            </w:r>
          </w:p>
        </w:tc>
        <w:tc>
          <w:tcPr>
            <w:tcW w:w="1018" w:type="dxa"/>
            <w:tcBorders>
              <w:top w:val="single" w:color="000000" w:sz="6" w:space="0"/>
              <w:left w:val="single" w:color="000000" w:sz="6" w:space="0"/>
              <w:bottom w:val="single" w:color="000000" w:sz="6" w:space="0"/>
              <w:right w:val="single" w:color="000000" w:sz="6" w:space="0"/>
            </w:tcBorders>
            <w:vAlign w:val="center"/>
          </w:tcPr>
          <w:p w14:paraId="737C241A">
            <w:pPr>
              <w:spacing w:after="0"/>
              <w:ind w:left="135"/>
              <w:jc w:val="center"/>
            </w:pPr>
            <w:r>
              <w:rPr>
                <w:rFonts w:ascii="Times New Roman" w:hAnsi="Times New Roman"/>
                <w:color w:val="000000"/>
                <w:sz w:val="24"/>
              </w:rPr>
              <w:t xml:space="preserve"> 21</w:t>
            </w:r>
          </w:p>
        </w:tc>
        <w:tc>
          <w:tcPr>
            <w:tcW w:w="5031" w:type="dxa"/>
            <w:gridSpan w:val="3"/>
            <w:tcBorders>
              <w:top w:val="single" w:color="000000" w:sz="6" w:space="0"/>
              <w:left w:val="single" w:color="000000" w:sz="6" w:space="0"/>
              <w:bottom w:val="single" w:color="000000" w:sz="6" w:space="0"/>
              <w:right w:val="single" w:color="000000" w:sz="6" w:space="0"/>
            </w:tcBorders>
            <w:vAlign w:val="center"/>
          </w:tcPr>
          <w:p w14:paraId="35EEF765"/>
        </w:tc>
      </w:tr>
      <w:tr w14:paraId="16053E74">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70DBF4BA">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14:paraId="0E300F11">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429ECC7B">
            <w:pPr>
              <w:spacing w:after="0"/>
            </w:pPr>
            <w:r>
              <w:rPr>
                <w:rFonts w:ascii="Times New Roman" w:hAnsi="Times New Roman"/>
                <w:color w:val="000000"/>
                <w:sz w:val="24"/>
              </w:rPr>
              <w:t>4.1</w:t>
            </w:r>
          </w:p>
        </w:tc>
        <w:tc>
          <w:tcPr>
            <w:tcW w:w="3045" w:type="dxa"/>
            <w:tcBorders>
              <w:top w:val="single" w:color="000000" w:sz="6" w:space="0"/>
              <w:left w:val="single" w:color="000000" w:sz="6" w:space="0"/>
              <w:bottom w:val="single" w:color="000000" w:sz="6" w:space="0"/>
              <w:right w:val="single" w:color="000000" w:sz="6" w:space="0"/>
            </w:tcBorders>
            <w:vAlign w:val="center"/>
          </w:tcPr>
          <w:p w14:paraId="2925055D">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018" w:type="dxa"/>
            <w:tcBorders>
              <w:top w:val="single" w:color="000000" w:sz="6" w:space="0"/>
              <w:left w:val="single" w:color="000000" w:sz="6" w:space="0"/>
              <w:bottom w:val="single" w:color="000000" w:sz="6" w:space="0"/>
              <w:right w:val="single" w:color="000000" w:sz="6" w:space="0"/>
            </w:tcBorders>
            <w:vAlign w:val="center"/>
          </w:tcPr>
          <w:p w14:paraId="2D6C19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1039" w:type="dxa"/>
            <w:tcBorders>
              <w:top w:val="single" w:color="000000" w:sz="6" w:space="0"/>
              <w:left w:val="single" w:color="000000" w:sz="6" w:space="0"/>
              <w:bottom w:val="single" w:color="000000" w:sz="6" w:space="0"/>
              <w:right w:val="single" w:color="000000" w:sz="6" w:space="0"/>
            </w:tcBorders>
            <w:vAlign w:val="center"/>
          </w:tcPr>
          <w:p w14:paraId="46308322">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76E42E0B">
            <w:pPr>
              <w:spacing w:after="0"/>
              <w:ind w:left="135"/>
              <w:jc w:val="center"/>
            </w:pPr>
          </w:p>
        </w:tc>
        <w:tc>
          <w:tcPr>
            <w:tcW w:w="2847" w:type="dxa"/>
            <w:tcBorders>
              <w:top w:val="single" w:color="000000" w:sz="6" w:space="0"/>
              <w:left w:val="single" w:color="000000" w:sz="6" w:space="0"/>
              <w:bottom w:val="single" w:color="000000" w:sz="6" w:space="0"/>
              <w:right w:val="single" w:color="000000" w:sz="6" w:space="0"/>
            </w:tcBorders>
            <w:vAlign w:val="center"/>
          </w:tcPr>
          <w:p w14:paraId="14B234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66868C4E">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45FF8A8A">
            <w:pPr>
              <w:spacing w:after="0"/>
            </w:pPr>
            <w:r>
              <w:rPr>
                <w:rFonts w:ascii="Times New Roman" w:hAnsi="Times New Roman"/>
                <w:color w:val="000000"/>
                <w:sz w:val="24"/>
              </w:rPr>
              <w:t>4.2</w:t>
            </w:r>
          </w:p>
        </w:tc>
        <w:tc>
          <w:tcPr>
            <w:tcW w:w="3045" w:type="dxa"/>
            <w:tcBorders>
              <w:top w:val="single" w:color="000000" w:sz="6" w:space="0"/>
              <w:left w:val="single" w:color="000000" w:sz="6" w:space="0"/>
              <w:bottom w:val="single" w:color="000000" w:sz="6" w:space="0"/>
              <w:right w:val="single" w:color="000000" w:sz="6" w:space="0"/>
            </w:tcBorders>
            <w:vAlign w:val="center"/>
          </w:tcPr>
          <w:p w14:paraId="4A05B27F">
            <w:pPr>
              <w:spacing w:after="0"/>
              <w:ind w:left="135"/>
            </w:pPr>
            <w:r>
              <w:rPr>
                <w:rFonts w:ascii="Times New Roman" w:hAnsi="Times New Roman"/>
                <w:color w:val="000000"/>
                <w:sz w:val="24"/>
              </w:rPr>
              <w:t>Давление жидкости</w:t>
            </w:r>
          </w:p>
        </w:tc>
        <w:tc>
          <w:tcPr>
            <w:tcW w:w="1018" w:type="dxa"/>
            <w:tcBorders>
              <w:top w:val="single" w:color="000000" w:sz="6" w:space="0"/>
              <w:left w:val="single" w:color="000000" w:sz="6" w:space="0"/>
              <w:bottom w:val="single" w:color="000000" w:sz="6" w:space="0"/>
              <w:right w:val="single" w:color="000000" w:sz="6" w:space="0"/>
            </w:tcBorders>
            <w:vAlign w:val="center"/>
          </w:tcPr>
          <w:p w14:paraId="5BF68840">
            <w:pPr>
              <w:spacing w:after="0"/>
              <w:ind w:left="135"/>
              <w:jc w:val="center"/>
            </w:pPr>
            <w:r>
              <w:rPr>
                <w:rFonts w:ascii="Times New Roman" w:hAnsi="Times New Roman"/>
                <w:color w:val="000000"/>
                <w:sz w:val="24"/>
              </w:rPr>
              <w:t xml:space="preserve"> 5</w:t>
            </w:r>
          </w:p>
        </w:tc>
        <w:tc>
          <w:tcPr>
            <w:tcW w:w="1039" w:type="dxa"/>
            <w:tcBorders>
              <w:top w:val="single" w:color="000000" w:sz="6" w:space="0"/>
              <w:left w:val="single" w:color="000000" w:sz="6" w:space="0"/>
              <w:bottom w:val="single" w:color="000000" w:sz="6" w:space="0"/>
              <w:right w:val="single" w:color="000000" w:sz="6" w:space="0"/>
            </w:tcBorders>
            <w:vAlign w:val="center"/>
          </w:tcPr>
          <w:p w14:paraId="7776E5B0">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3D7C3192">
            <w:pPr>
              <w:spacing w:after="0"/>
              <w:ind w:left="135"/>
              <w:jc w:val="center"/>
            </w:pPr>
          </w:p>
        </w:tc>
        <w:tc>
          <w:tcPr>
            <w:tcW w:w="2847" w:type="dxa"/>
            <w:tcBorders>
              <w:top w:val="single" w:color="000000" w:sz="6" w:space="0"/>
              <w:left w:val="single" w:color="000000" w:sz="6" w:space="0"/>
              <w:bottom w:val="single" w:color="000000" w:sz="6" w:space="0"/>
              <w:right w:val="single" w:color="000000" w:sz="6" w:space="0"/>
            </w:tcBorders>
            <w:vAlign w:val="center"/>
          </w:tcPr>
          <w:p w14:paraId="310281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955B5FE">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13A609FA">
            <w:pPr>
              <w:spacing w:after="0"/>
            </w:pPr>
            <w:r>
              <w:rPr>
                <w:rFonts w:ascii="Times New Roman" w:hAnsi="Times New Roman"/>
                <w:color w:val="000000"/>
                <w:sz w:val="24"/>
              </w:rPr>
              <w:t>4.3</w:t>
            </w:r>
          </w:p>
        </w:tc>
        <w:tc>
          <w:tcPr>
            <w:tcW w:w="3045" w:type="dxa"/>
            <w:tcBorders>
              <w:top w:val="single" w:color="000000" w:sz="6" w:space="0"/>
              <w:left w:val="single" w:color="000000" w:sz="6" w:space="0"/>
              <w:bottom w:val="single" w:color="000000" w:sz="6" w:space="0"/>
              <w:right w:val="single" w:color="000000" w:sz="6" w:space="0"/>
            </w:tcBorders>
            <w:vAlign w:val="center"/>
          </w:tcPr>
          <w:p w14:paraId="411A5C8F">
            <w:pPr>
              <w:spacing w:after="0"/>
              <w:ind w:left="135"/>
            </w:pPr>
            <w:r>
              <w:rPr>
                <w:rFonts w:ascii="Times New Roman" w:hAnsi="Times New Roman"/>
                <w:color w:val="000000"/>
                <w:sz w:val="24"/>
              </w:rPr>
              <w:t>Атмосферное давление</w:t>
            </w:r>
          </w:p>
        </w:tc>
        <w:tc>
          <w:tcPr>
            <w:tcW w:w="1018" w:type="dxa"/>
            <w:tcBorders>
              <w:top w:val="single" w:color="000000" w:sz="6" w:space="0"/>
              <w:left w:val="single" w:color="000000" w:sz="6" w:space="0"/>
              <w:bottom w:val="single" w:color="000000" w:sz="6" w:space="0"/>
              <w:right w:val="single" w:color="000000" w:sz="6" w:space="0"/>
            </w:tcBorders>
            <w:vAlign w:val="center"/>
          </w:tcPr>
          <w:p w14:paraId="199201EE">
            <w:pPr>
              <w:spacing w:after="0"/>
              <w:ind w:left="135"/>
              <w:jc w:val="center"/>
            </w:pPr>
            <w:r>
              <w:rPr>
                <w:rFonts w:ascii="Times New Roman" w:hAnsi="Times New Roman"/>
                <w:color w:val="000000"/>
                <w:sz w:val="24"/>
              </w:rPr>
              <w:t xml:space="preserve"> 6</w:t>
            </w:r>
          </w:p>
        </w:tc>
        <w:tc>
          <w:tcPr>
            <w:tcW w:w="1039" w:type="dxa"/>
            <w:tcBorders>
              <w:top w:val="single" w:color="000000" w:sz="6" w:space="0"/>
              <w:left w:val="single" w:color="000000" w:sz="6" w:space="0"/>
              <w:bottom w:val="single" w:color="000000" w:sz="6" w:space="0"/>
              <w:right w:val="single" w:color="000000" w:sz="6" w:space="0"/>
            </w:tcBorders>
            <w:vAlign w:val="center"/>
          </w:tcPr>
          <w:p w14:paraId="7512A6EA">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286F10FA">
            <w:pPr>
              <w:spacing w:after="0"/>
              <w:ind w:left="135"/>
              <w:jc w:val="center"/>
            </w:pPr>
          </w:p>
        </w:tc>
        <w:tc>
          <w:tcPr>
            <w:tcW w:w="2847" w:type="dxa"/>
            <w:tcBorders>
              <w:top w:val="single" w:color="000000" w:sz="6" w:space="0"/>
              <w:left w:val="single" w:color="000000" w:sz="6" w:space="0"/>
              <w:bottom w:val="single" w:color="000000" w:sz="6" w:space="0"/>
              <w:right w:val="single" w:color="000000" w:sz="6" w:space="0"/>
            </w:tcBorders>
            <w:vAlign w:val="center"/>
          </w:tcPr>
          <w:p w14:paraId="50D08F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1FFB30B">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3023AD7B">
            <w:pPr>
              <w:spacing w:after="0"/>
            </w:pPr>
            <w:r>
              <w:rPr>
                <w:rFonts w:ascii="Times New Roman" w:hAnsi="Times New Roman"/>
                <w:color w:val="000000"/>
                <w:sz w:val="24"/>
              </w:rPr>
              <w:t>4.4</w:t>
            </w:r>
          </w:p>
        </w:tc>
        <w:tc>
          <w:tcPr>
            <w:tcW w:w="3045" w:type="dxa"/>
            <w:tcBorders>
              <w:top w:val="single" w:color="000000" w:sz="6" w:space="0"/>
              <w:left w:val="single" w:color="000000" w:sz="6" w:space="0"/>
              <w:bottom w:val="single" w:color="000000" w:sz="6" w:space="0"/>
              <w:right w:val="single" w:color="000000" w:sz="6" w:space="0"/>
            </w:tcBorders>
            <w:vAlign w:val="center"/>
          </w:tcPr>
          <w:p w14:paraId="10A15EA3">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1018" w:type="dxa"/>
            <w:tcBorders>
              <w:top w:val="single" w:color="000000" w:sz="6" w:space="0"/>
              <w:left w:val="single" w:color="000000" w:sz="6" w:space="0"/>
              <w:bottom w:val="single" w:color="000000" w:sz="6" w:space="0"/>
              <w:right w:val="single" w:color="000000" w:sz="6" w:space="0"/>
            </w:tcBorders>
            <w:vAlign w:val="center"/>
          </w:tcPr>
          <w:p w14:paraId="6C192F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039" w:type="dxa"/>
            <w:tcBorders>
              <w:top w:val="single" w:color="000000" w:sz="6" w:space="0"/>
              <w:left w:val="single" w:color="000000" w:sz="6" w:space="0"/>
              <w:bottom w:val="single" w:color="000000" w:sz="6" w:space="0"/>
              <w:right w:val="single" w:color="000000" w:sz="6" w:space="0"/>
            </w:tcBorders>
            <w:vAlign w:val="center"/>
          </w:tcPr>
          <w:p w14:paraId="2CF9A384">
            <w:pPr>
              <w:spacing w:after="0"/>
              <w:ind w:left="135"/>
              <w:jc w:val="center"/>
            </w:pPr>
            <w:r>
              <w:rPr>
                <w:rFonts w:ascii="Times New Roman" w:hAnsi="Times New Roman"/>
                <w:color w:val="000000"/>
                <w:sz w:val="24"/>
              </w:rPr>
              <w:t xml:space="preserve"> 1</w:t>
            </w:r>
          </w:p>
        </w:tc>
        <w:tc>
          <w:tcPr>
            <w:tcW w:w="1145" w:type="dxa"/>
            <w:tcBorders>
              <w:top w:val="single" w:color="000000" w:sz="6" w:space="0"/>
              <w:left w:val="single" w:color="000000" w:sz="6" w:space="0"/>
              <w:bottom w:val="single" w:color="000000" w:sz="6" w:space="0"/>
              <w:right w:val="single" w:color="000000" w:sz="6" w:space="0"/>
            </w:tcBorders>
            <w:vAlign w:val="center"/>
          </w:tcPr>
          <w:p w14:paraId="6D9BE3A3">
            <w:pPr>
              <w:spacing w:after="0"/>
              <w:ind w:left="135"/>
              <w:jc w:val="center"/>
            </w:pPr>
            <w:r>
              <w:rPr>
                <w:rFonts w:ascii="Times New Roman" w:hAnsi="Times New Roman"/>
                <w:color w:val="000000"/>
                <w:sz w:val="24"/>
              </w:rPr>
              <w:t xml:space="preserve"> 3</w:t>
            </w:r>
          </w:p>
        </w:tc>
        <w:tc>
          <w:tcPr>
            <w:tcW w:w="2847" w:type="dxa"/>
            <w:tcBorders>
              <w:top w:val="single" w:color="000000" w:sz="6" w:space="0"/>
              <w:left w:val="single" w:color="000000" w:sz="6" w:space="0"/>
              <w:bottom w:val="single" w:color="000000" w:sz="6" w:space="0"/>
              <w:right w:val="single" w:color="000000" w:sz="6" w:space="0"/>
            </w:tcBorders>
            <w:vAlign w:val="center"/>
          </w:tcPr>
          <w:p w14:paraId="3F3241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6FD8FE8">
        <w:tblPrEx>
          <w:tblCellMar>
            <w:top w:w="50" w:type="dxa"/>
            <w:left w:w="100" w:type="dxa"/>
            <w:bottom w:w="0" w:type="dxa"/>
            <w:right w:w="108" w:type="dxa"/>
          </w:tblCellMar>
        </w:tblPrEx>
        <w:trPr>
          <w:trHeight w:val="144" w:hRule="atLeast"/>
        </w:trPr>
        <w:tc>
          <w:tcPr>
            <w:tcW w:w="3880" w:type="dxa"/>
            <w:gridSpan w:val="2"/>
            <w:tcBorders>
              <w:top w:val="single" w:color="000000" w:sz="6" w:space="0"/>
              <w:left w:val="single" w:color="000000" w:sz="6" w:space="0"/>
              <w:bottom w:val="single" w:color="000000" w:sz="6" w:space="0"/>
              <w:right w:val="single" w:color="000000" w:sz="6" w:space="0"/>
            </w:tcBorders>
            <w:vAlign w:val="center"/>
          </w:tcPr>
          <w:p w14:paraId="43374237">
            <w:pPr>
              <w:spacing w:after="0"/>
              <w:ind w:left="135"/>
            </w:pPr>
            <w:r>
              <w:rPr>
                <w:rFonts w:ascii="Times New Roman" w:hAnsi="Times New Roman"/>
                <w:color w:val="000000"/>
                <w:sz w:val="24"/>
              </w:rPr>
              <w:t>Итого по разделу</w:t>
            </w:r>
          </w:p>
        </w:tc>
        <w:tc>
          <w:tcPr>
            <w:tcW w:w="1018" w:type="dxa"/>
            <w:tcBorders>
              <w:top w:val="single" w:color="000000" w:sz="6" w:space="0"/>
              <w:left w:val="single" w:color="000000" w:sz="6" w:space="0"/>
              <w:bottom w:val="single" w:color="000000" w:sz="6" w:space="0"/>
              <w:right w:val="single" w:color="000000" w:sz="6" w:space="0"/>
            </w:tcBorders>
            <w:vAlign w:val="center"/>
          </w:tcPr>
          <w:p w14:paraId="6985DEBB">
            <w:pPr>
              <w:spacing w:after="0"/>
              <w:ind w:left="135"/>
              <w:jc w:val="center"/>
            </w:pPr>
            <w:r>
              <w:rPr>
                <w:rFonts w:ascii="Times New Roman" w:hAnsi="Times New Roman"/>
                <w:color w:val="000000"/>
                <w:sz w:val="24"/>
              </w:rPr>
              <w:t xml:space="preserve"> 21</w:t>
            </w:r>
          </w:p>
        </w:tc>
        <w:tc>
          <w:tcPr>
            <w:tcW w:w="5031" w:type="dxa"/>
            <w:gridSpan w:val="3"/>
            <w:tcBorders>
              <w:top w:val="single" w:color="000000" w:sz="6" w:space="0"/>
              <w:left w:val="single" w:color="000000" w:sz="6" w:space="0"/>
              <w:bottom w:val="single" w:color="000000" w:sz="6" w:space="0"/>
              <w:right w:val="single" w:color="000000" w:sz="6" w:space="0"/>
            </w:tcBorders>
            <w:vAlign w:val="center"/>
          </w:tcPr>
          <w:p w14:paraId="095E1B64"/>
        </w:tc>
      </w:tr>
      <w:tr w14:paraId="4555297E">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347FF5DB">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14:paraId="3E5A11ED">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76579147">
            <w:pPr>
              <w:spacing w:after="0"/>
            </w:pPr>
            <w:r>
              <w:rPr>
                <w:rFonts w:ascii="Times New Roman" w:hAnsi="Times New Roman"/>
                <w:color w:val="000000"/>
                <w:sz w:val="24"/>
              </w:rPr>
              <w:t>5.1</w:t>
            </w:r>
          </w:p>
        </w:tc>
        <w:tc>
          <w:tcPr>
            <w:tcW w:w="3045" w:type="dxa"/>
            <w:tcBorders>
              <w:top w:val="single" w:color="000000" w:sz="6" w:space="0"/>
              <w:left w:val="single" w:color="000000" w:sz="6" w:space="0"/>
              <w:bottom w:val="single" w:color="000000" w:sz="6" w:space="0"/>
              <w:right w:val="single" w:color="000000" w:sz="6" w:space="0"/>
            </w:tcBorders>
            <w:vAlign w:val="center"/>
          </w:tcPr>
          <w:p w14:paraId="012A0CFF">
            <w:pPr>
              <w:spacing w:after="0"/>
              <w:ind w:left="135"/>
            </w:pPr>
            <w:r>
              <w:rPr>
                <w:rFonts w:ascii="Times New Roman" w:hAnsi="Times New Roman"/>
                <w:color w:val="000000"/>
                <w:sz w:val="24"/>
              </w:rPr>
              <w:t>Работа и мощность</w:t>
            </w:r>
          </w:p>
        </w:tc>
        <w:tc>
          <w:tcPr>
            <w:tcW w:w="1018" w:type="dxa"/>
            <w:tcBorders>
              <w:top w:val="single" w:color="000000" w:sz="6" w:space="0"/>
              <w:left w:val="single" w:color="000000" w:sz="6" w:space="0"/>
              <w:bottom w:val="single" w:color="000000" w:sz="6" w:space="0"/>
              <w:right w:val="single" w:color="000000" w:sz="6" w:space="0"/>
            </w:tcBorders>
            <w:vAlign w:val="center"/>
          </w:tcPr>
          <w:p w14:paraId="6546CDE0">
            <w:pPr>
              <w:spacing w:after="0"/>
              <w:ind w:left="135"/>
              <w:jc w:val="center"/>
            </w:pPr>
            <w:r>
              <w:rPr>
                <w:rFonts w:ascii="Times New Roman" w:hAnsi="Times New Roman"/>
                <w:color w:val="000000"/>
                <w:sz w:val="24"/>
              </w:rPr>
              <w:t xml:space="preserve"> 3</w:t>
            </w:r>
          </w:p>
        </w:tc>
        <w:tc>
          <w:tcPr>
            <w:tcW w:w="1039" w:type="dxa"/>
            <w:tcBorders>
              <w:top w:val="single" w:color="000000" w:sz="6" w:space="0"/>
              <w:left w:val="single" w:color="000000" w:sz="6" w:space="0"/>
              <w:bottom w:val="single" w:color="000000" w:sz="6" w:space="0"/>
              <w:right w:val="single" w:color="000000" w:sz="6" w:space="0"/>
            </w:tcBorders>
            <w:vAlign w:val="center"/>
          </w:tcPr>
          <w:p w14:paraId="1A1631BF">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2E2546F8">
            <w:pPr>
              <w:spacing w:after="0"/>
              <w:ind w:left="135"/>
              <w:jc w:val="center"/>
            </w:pPr>
            <w:r>
              <w:rPr>
                <w:rFonts w:ascii="Times New Roman" w:hAnsi="Times New Roman"/>
                <w:color w:val="000000"/>
                <w:sz w:val="24"/>
              </w:rPr>
              <w:t xml:space="preserve"> 1</w:t>
            </w:r>
          </w:p>
        </w:tc>
        <w:tc>
          <w:tcPr>
            <w:tcW w:w="2847" w:type="dxa"/>
            <w:tcBorders>
              <w:top w:val="single" w:color="000000" w:sz="6" w:space="0"/>
              <w:left w:val="single" w:color="000000" w:sz="6" w:space="0"/>
              <w:bottom w:val="single" w:color="000000" w:sz="6" w:space="0"/>
              <w:right w:val="single" w:color="000000" w:sz="6" w:space="0"/>
            </w:tcBorders>
            <w:vAlign w:val="center"/>
          </w:tcPr>
          <w:p w14:paraId="1C6204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58B2A409">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377C10A4">
            <w:pPr>
              <w:spacing w:after="0"/>
            </w:pPr>
            <w:r>
              <w:rPr>
                <w:rFonts w:ascii="Times New Roman" w:hAnsi="Times New Roman"/>
                <w:color w:val="000000"/>
                <w:sz w:val="24"/>
              </w:rPr>
              <w:t>5.2</w:t>
            </w:r>
          </w:p>
        </w:tc>
        <w:tc>
          <w:tcPr>
            <w:tcW w:w="3045" w:type="dxa"/>
            <w:tcBorders>
              <w:top w:val="single" w:color="000000" w:sz="6" w:space="0"/>
              <w:left w:val="single" w:color="000000" w:sz="6" w:space="0"/>
              <w:bottom w:val="single" w:color="000000" w:sz="6" w:space="0"/>
              <w:right w:val="single" w:color="000000" w:sz="6" w:space="0"/>
            </w:tcBorders>
            <w:vAlign w:val="center"/>
          </w:tcPr>
          <w:p w14:paraId="26844814">
            <w:pPr>
              <w:spacing w:after="0"/>
              <w:ind w:left="135"/>
            </w:pPr>
            <w:r>
              <w:rPr>
                <w:rFonts w:ascii="Times New Roman" w:hAnsi="Times New Roman"/>
                <w:color w:val="000000"/>
                <w:sz w:val="24"/>
              </w:rPr>
              <w:t>Простые механизмы</w:t>
            </w:r>
          </w:p>
        </w:tc>
        <w:tc>
          <w:tcPr>
            <w:tcW w:w="1018" w:type="dxa"/>
            <w:tcBorders>
              <w:top w:val="single" w:color="000000" w:sz="6" w:space="0"/>
              <w:left w:val="single" w:color="000000" w:sz="6" w:space="0"/>
              <w:bottom w:val="single" w:color="000000" w:sz="6" w:space="0"/>
              <w:right w:val="single" w:color="000000" w:sz="6" w:space="0"/>
            </w:tcBorders>
            <w:vAlign w:val="center"/>
          </w:tcPr>
          <w:p w14:paraId="23878BA9">
            <w:pPr>
              <w:spacing w:after="0"/>
              <w:ind w:left="135"/>
              <w:jc w:val="center"/>
            </w:pPr>
            <w:r>
              <w:rPr>
                <w:rFonts w:ascii="Times New Roman" w:hAnsi="Times New Roman"/>
                <w:color w:val="000000"/>
                <w:sz w:val="24"/>
              </w:rPr>
              <w:t xml:space="preserve"> 5</w:t>
            </w:r>
          </w:p>
        </w:tc>
        <w:tc>
          <w:tcPr>
            <w:tcW w:w="1039" w:type="dxa"/>
            <w:tcBorders>
              <w:top w:val="single" w:color="000000" w:sz="6" w:space="0"/>
              <w:left w:val="single" w:color="000000" w:sz="6" w:space="0"/>
              <w:bottom w:val="single" w:color="000000" w:sz="6" w:space="0"/>
              <w:right w:val="single" w:color="000000" w:sz="6" w:space="0"/>
            </w:tcBorders>
            <w:vAlign w:val="center"/>
          </w:tcPr>
          <w:p w14:paraId="266ED617">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71E69D05">
            <w:pPr>
              <w:spacing w:after="0"/>
              <w:ind w:left="135"/>
              <w:jc w:val="center"/>
            </w:pPr>
            <w:r>
              <w:rPr>
                <w:rFonts w:ascii="Times New Roman" w:hAnsi="Times New Roman"/>
                <w:color w:val="000000"/>
                <w:sz w:val="24"/>
              </w:rPr>
              <w:t xml:space="preserve"> 1</w:t>
            </w:r>
          </w:p>
        </w:tc>
        <w:tc>
          <w:tcPr>
            <w:tcW w:w="2847" w:type="dxa"/>
            <w:tcBorders>
              <w:top w:val="single" w:color="000000" w:sz="6" w:space="0"/>
              <w:left w:val="single" w:color="000000" w:sz="6" w:space="0"/>
              <w:bottom w:val="single" w:color="000000" w:sz="6" w:space="0"/>
              <w:right w:val="single" w:color="000000" w:sz="6" w:space="0"/>
            </w:tcBorders>
            <w:vAlign w:val="center"/>
          </w:tcPr>
          <w:p w14:paraId="247AB2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4B3603EA">
        <w:tblPrEx>
          <w:tblCellMar>
            <w:top w:w="50" w:type="dxa"/>
            <w:left w:w="100" w:type="dxa"/>
            <w:bottom w:w="0" w:type="dxa"/>
            <w:right w:w="108" w:type="dxa"/>
          </w:tblCellMar>
        </w:tblPrEx>
        <w:trPr>
          <w:trHeight w:val="144" w:hRule="atLeast"/>
        </w:trPr>
        <w:tc>
          <w:tcPr>
            <w:tcW w:w="835" w:type="dxa"/>
            <w:tcBorders>
              <w:top w:val="single" w:color="000000" w:sz="6" w:space="0"/>
              <w:left w:val="single" w:color="000000" w:sz="6" w:space="0"/>
              <w:bottom w:val="single" w:color="000000" w:sz="6" w:space="0"/>
              <w:right w:val="single" w:color="000000" w:sz="6" w:space="0"/>
            </w:tcBorders>
            <w:vAlign w:val="center"/>
          </w:tcPr>
          <w:p w14:paraId="153EFD95">
            <w:pPr>
              <w:spacing w:after="0"/>
            </w:pPr>
            <w:r>
              <w:rPr>
                <w:rFonts w:ascii="Times New Roman" w:hAnsi="Times New Roman"/>
                <w:color w:val="000000"/>
                <w:sz w:val="24"/>
              </w:rPr>
              <w:t>5.3</w:t>
            </w:r>
          </w:p>
        </w:tc>
        <w:tc>
          <w:tcPr>
            <w:tcW w:w="3045" w:type="dxa"/>
            <w:tcBorders>
              <w:top w:val="single" w:color="000000" w:sz="6" w:space="0"/>
              <w:left w:val="single" w:color="000000" w:sz="6" w:space="0"/>
              <w:bottom w:val="single" w:color="000000" w:sz="6" w:space="0"/>
              <w:right w:val="single" w:color="000000" w:sz="6" w:space="0"/>
            </w:tcBorders>
            <w:vAlign w:val="center"/>
          </w:tcPr>
          <w:p w14:paraId="5CDCF7C8">
            <w:pPr>
              <w:spacing w:after="0"/>
              <w:ind w:left="135"/>
            </w:pPr>
            <w:r>
              <w:rPr>
                <w:rFonts w:ascii="Times New Roman" w:hAnsi="Times New Roman"/>
                <w:color w:val="000000"/>
                <w:sz w:val="24"/>
              </w:rPr>
              <w:t>Механическая энергия</w:t>
            </w:r>
          </w:p>
        </w:tc>
        <w:tc>
          <w:tcPr>
            <w:tcW w:w="1018" w:type="dxa"/>
            <w:tcBorders>
              <w:top w:val="single" w:color="000000" w:sz="6" w:space="0"/>
              <w:left w:val="single" w:color="000000" w:sz="6" w:space="0"/>
              <w:bottom w:val="single" w:color="000000" w:sz="6" w:space="0"/>
              <w:right w:val="single" w:color="000000" w:sz="6" w:space="0"/>
            </w:tcBorders>
            <w:vAlign w:val="center"/>
          </w:tcPr>
          <w:p w14:paraId="7FB41FC2">
            <w:pPr>
              <w:spacing w:after="0"/>
              <w:ind w:left="135"/>
              <w:jc w:val="center"/>
            </w:pPr>
            <w:r>
              <w:rPr>
                <w:rFonts w:ascii="Times New Roman" w:hAnsi="Times New Roman"/>
                <w:color w:val="000000"/>
                <w:sz w:val="24"/>
              </w:rPr>
              <w:t xml:space="preserve"> 5</w:t>
            </w:r>
          </w:p>
        </w:tc>
        <w:tc>
          <w:tcPr>
            <w:tcW w:w="1039" w:type="dxa"/>
            <w:tcBorders>
              <w:top w:val="single" w:color="000000" w:sz="6" w:space="0"/>
              <w:left w:val="single" w:color="000000" w:sz="6" w:space="0"/>
              <w:bottom w:val="single" w:color="000000" w:sz="6" w:space="0"/>
              <w:right w:val="single" w:color="000000" w:sz="6" w:space="0"/>
            </w:tcBorders>
            <w:vAlign w:val="center"/>
          </w:tcPr>
          <w:p w14:paraId="32756054">
            <w:pPr>
              <w:spacing w:after="0"/>
              <w:ind w:left="135"/>
              <w:jc w:val="center"/>
            </w:pPr>
            <w:r>
              <w:rPr>
                <w:rFonts w:ascii="Times New Roman" w:hAnsi="Times New Roman"/>
                <w:color w:val="000000"/>
                <w:sz w:val="24"/>
              </w:rPr>
              <w:t xml:space="preserve"> 1</w:t>
            </w:r>
          </w:p>
        </w:tc>
        <w:tc>
          <w:tcPr>
            <w:tcW w:w="1145" w:type="dxa"/>
            <w:tcBorders>
              <w:top w:val="single" w:color="000000" w:sz="6" w:space="0"/>
              <w:left w:val="single" w:color="000000" w:sz="6" w:space="0"/>
              <w:bottom w:val="single" w:color="000000" w:sz="6" w:space="0"/>
              <w:right w:val="single" w:color="000000" w:sz="6" w:space="0"/>
            </w:tcBorders>
            <w:vAlign w:val="center"/>
          </w:tcPr>
          <w:p w14:paraId="2FCBDB3D">
            <w:pPr>
              <w:spacing w:after="0"/>
              <w:ind w:left="135"/>
              <w:jc w:val="center"/>
            </w:pPr>
            <w:r>
              <w:rPr>
                <w:rFonts w:ascii="Times New Roman" w:hAnsi="Times New Roman"/>
                <w:color w:val="000000"/>
                <w:sz w:val="24"/>
              </w:rPr>
              <w:t xml:space="preserve"> 1</w:t>
            </w:r>
          </w:p>
        </w:tc>
        <w:tc>
          <w:tcPr>
            <w:tcW w:w="2847" w:type="dxa"/>
            <w:tcBorders>
              <w:top w:val="single" w:color="000000" w:sz="6" w:space="0"/>
              <w:left w:val="single" w:color="000000" w:sz="6" w:space="0"/>
              <w:bottom w:val="single" w:color="000000" w:sz="6" w:space="0"/>
              <w:right w:val="single" w:color="000000" w:sz="6" w:space="0"/>
            </w:tcBorders>
            <w:vAlign w:val="center"/>
          </w:tcPr>
          <w:p w14:paraId="3829DB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25416FB5">
        <w:tblPrEx>
          <w:tblCellMar>
            <w:top w:w="50" w:type="dxa"/>
            <w:left w:w="100" w:type="dxa"/>
            <w:bottom w:w="0" w:type="dxa"/>
            <w:right w:w="108" w:type="dxa"/>
          </w:tblCellMar>
        </w:tblPrEx>
        <w:trPr>
          <w:trHeight w:val="144" w:hRule="atLeast"/>
        </w:trPr>
        <w:tc>
          <w:tcPr>
            <w:tcW w:w="3880" w:type="dxa"/>
            <w:gridSpan w:val="2"/>
            <w:tcBorders>
              <w:top w:val="single" w:color="000000" w:sz="6" w:space="0"/>
              <w:left w:val="single" w:color="000000" w:sz="6" w:space="0"/>
              <w:bottom w:val="single" w:color="000000" w:sz="6" w:space="0"/>
              <w:right w:val="single" w:color="000000" w:sz="6" w:space="0"/>
            </w:tcBorders>
            <w:vAlign w:val="center"/>
          </w:tcPr>
          <w:p w14:paraId="4E6B925D">
            <w:pPr>
              <w:spacing w:after="0"/>
              <w:ind w:left="135"/>
            </w:pPr>
            <w:r>
              <w:rPr>
                <w:rFonts w:ascii="Times New Roman" w:hAnsi="Times New Roman"/>
                <w:color w:val="000000"/>
                <w:sz w:val="24"/>
              </w:rPr>
              <w:t>Итого по разделу</w:t>
            </w:r>
          </w:p>
        </w:tc>
        <w:tc>
          <w:tcPr>
            <w:tcW w:w="1018" w:type="dxa"/>
            <w:tcBorders>
              <w:top w:val="single" w:color="000000" w:sz="6" w:space="0"/>
              <w:left w:val="single" w:color="000000" w:sz="6" w:space="0"/>
              <w:bottom w:val="single" w:color="000000" w:sz="6" w:space="0"/>
              <w:right w:val="single" w:color="000000" w:sz="6" w:space="0"/>
            </w:tcBorders>
            <w:vAlign w:val="center"/>
          </w:tcPr>
          <w:p w14:paraId="049C01B9">
            <w:pPr>
              <w:spacing w:after="0"/>
              <w:ind w:left="135"/>
              <w:jc w:val="center"/>
            </w:pPr>
            <w:r>
              <w:rPr>
                <w:rFonts w:ascii="Times New Roman" w:hAnsi="Times New Roman"/>
                <w:color w:val="000000"/>
                <w:sz w:val="24"/>
              </w:rPr>
              <w:t xml:space="preserve"> 13</w:t>
            </w:r>
          </w:p>
        </w:tc>
        <w:tc>
          <w:tcPr>
            <w:tcW w:w="5031" w:type="dxa"/>
            <w:gridSpan w:val="3"/>
            <w:tcBorders>
              <w:top w:val="single" w:color="000000" w:sz="6" w:space="0"/>
              <w:left w:val="single" w:color="000000" w:sz="6" w:space="0"/>
              <w:bottom w:val="single" w:color="000000" w:sz="6" w:space="0"/>
              <w:right w:val="single" w:color="000000" w:sz="6" w:space="0"/>
            </w:tcBorders>
            <w:vAlign w:val="center"/>
          </w:tcPr>
          <w:p w14:paraId="1ED8B061"/>
        </w:tc>
      </w:tr>
      <w:tr w14:paraId="008F89F6">
        <w:tblPrEx>
          <w:tblCellMar>
            <w:top w:w="50" w:type="dxa"/>
            <w:left w:w="100" w:type="dxa"/>
            <w:bottom w:w="0" w:type="dxa"/>
            <w:right w:w="108" w:type="dxa"/>
          </w:tblCellMar>
        </w:tblPrEx>
        <w:trPr>
          <w:trHeight w:val="144" w:hRule="atLeast"/>
        </w:trPr>
        <w:tc>
          <w:tcPr>
            <w:tcW w:w="3880" w:type="dxa"/>
            <w:gridSpan w:val="2"/>
            <w:tcBorders>
              <w:top w:val="single" w:color="000000" w:sz="6" w:space="0"/>
              <w:left w:val="single" w:color="000000" w:sz="6" w:space="0"/>
              <w:bottom w:val="single" w:color="000000" w:sz="6" w:space="0"/>
              <w:right w:val="single" w:color="000000" w:sz="6" w:space="0"/>
            </w:tcBorders>
            <w:vAlign w:val="center"/>
          </w:tcPr>
          <w:p w14:paraId="4E4FC51F">
            <w:pPr>
              <w:spacing w:after="0"/>
              <w:ind w:left="135"/>
            </w:pPr>
            <w:r>
              <w:rPr>
                <w:rFonts w:ascii="Times New Roman" w:hAnsi="Times New Roman"/>
                <w:color w:val="000000"/>
                <w:sz w:val="24"/>
              </w:rPr>
              <w:t>Резервное время</w:t>
            </w:r>
          </w:p>
        </w:tc>
        <w:tc>
          <w:tcPr>
            <w:tcW w:w="1018" w:type="dxa"/>
            <w:tcBorders>
              <w:top w:val="single" w:color="000000" w:sz="6" w:space="0"/>
              <w:left w:val="single" w:color="000000" w:sz="6" w:space="0"/>
              <w:bottom w:val="single" w:color="000000" w:sz="6" w:space="0"/>
              <w:right w:val="single" w:color="000000" w:sz="6" w:space="0"/>
            </w:tcBorders>
            <w:vAlign w:val="center"/>
          </w:tcPr>
          <w:p w14:paraId="47A3F828">
            <w:pPr>
              <w:spacing w:after="0"/>
              <w:ind w:left="135"/>
              <w:jc w:val="center"/>
            </w:pPr>
            <w:r>
              <w:rPr>
                <w:rFonts w:ascii="Times New Roman" w:hAnsi="Times New Roman"/>
                <w:color w:val="000000"/>
                <w:sz w:val="24"/>
              </w:rPr>
              <w:t xml:space="preserve"> 2</w:t>
            </w:r>
          </w:p>
        </w:tc>
        <w:tc>
          <w:tcPr>
            <w:tcW w:w="1039" w:type="dxa"/>
            <w:tcBorders>
              <w:top w:val="single" w:color="000000" w:sz="6" w:space="0"/>
              <w:left w:val="single" w:color="000000" w:sz="6" w:space="0"/>
              <w:bottom w:val="single" w:color="000000" w:sz="6" w:space="0"/>
              <w:right w:val="single" w:color="000000" w:sz="6" w:space="0"/>
            </w:tcBorders>
            <w:vAlign w:val="center"/>
          </w:tcPr>
          <w:p w14:paraId="25C45B57">
            <w:pPr>
              <w:spacing w:after="0"/>
              <w:ind w:left="135"/>
              <w:jc w:val="center"/>
            </w:pPr>
          </w:p>
        </w:tc>
        <w:tc>
          <w:tcPr>
            <w:tcW w:w="1145" w:type="dxa"/>
            <w:tcBorders>
              <w:top w:val="single" w:color="000000" w:sz="6" w:space="0"/>
              <w:left w:val="single" w:color="000000" w:sz="6" w:space="0"/>
              <w:bottom w:val="single" w:color="000000" w:sz="6" w:space="0"/>
              <w:right w:val="single" w:color="000000" w:sz="6" w:space="0"/>
            </w:tcBorders>
            <w:vAlign w:val="center"/>
          </w:tcPr>
          <w:p w14:paraId="13CD6F85">
            <w:pPr>
              <w:spacing w:after="0"/>
              <w:ind w:left="135"/>
              <w:jc w:val="center"/>
            </w:pPr>
          </w:p>
        </w:tc>
        <w:tc>
          <w:tcPr>
            <w:tcW w:w="2847" w:type="dxa"/>
            <w:tcBorders>
              <w:top w:val="single" w:color="000000" w:sz="6" w:space="0"/>
              <w:left w:val="single" w:color="000000" w:sz="6" w:space="0"/>
              <w:bottom w:val="single" w:color="000000" w:sz="6" w:space="0"/>
              <w:right w:val="single" w:color="000000" w:sz="6" w:space="0"/>
            </w:tcBorders>
            <w:vAlign w:val="center"/>
          </w:tcPr>
          <w:p w14:paraId="52636295">
            <w:pPr>
              <w:spacing w:after="0"/>
              <w:ind w:left="135"/>
            </w:pPr>
          </w:p>
        </w:tc>
      </w:tr>
      <w:tr w14:paraId="0155EB56">
        <w:tblPrEx>
          <w:tblCellMar>
            <w:top w:w="50" w:type="dxa"/>
            <w:left w:w="100" w:type="dxa"/>
            <w:bottom w:w="0" w:type="dxa"/>
            <w:right w:w="108" w:type="dxa"/>
          </w:tblCellMar>
        </w:tblPrEx>
        <w:trPr>
          <w:trHeight w:val="144" w:hRule="atLeast"/>
        </w:trPr>
        <w:tc>
          <w:tcPr>
            <w:tcW w:w="3880" w:type="dxa"/>
            <w:gridSpan w:val="2"/>
            <w:tcBorders>
              <w:top w:val="single" w:color="000000" w:sz="6" w:space="0"/>
              <w:left w:val="single" w:color="000000" w:sz="6" w:space="0"/>
              <w:bottom w:val="single" w:color="000000" w:sz="6" w:space="0"/>
              <w:right w:val="single" w:color="000000" w:sz="6" w:space="0"/>
            </w:tcBorders>
            <w:vAlign w:val="center"/>
          </w:tcPr>
          <w:p w14:paraId="5DF78CF8">
            <w:pPr>
              <w:spacing w:after="0"/>
              <w:ind w:left="135"/>
              <w:rPr>
                <w:lang w:val="ru-RU"/>
              </w:rPr>
            </w:pPr>
            <w:r>
              <w:rPr>
                <w:rFonts w:ascii="Times New Roman" w:hAnsi="Times New Roman"/>
                <w:color w:val="000000"/>
                <w:sz w:val="24"/>
                <w:lang w:val="ru-RU"/>
              </w:rPr>
              <w:t>ОБЩЕЕ КОЛИЧЕСТВО ЧАСОВ ПО ПРОГРАММЕ</w:t>
            </w:r>
          </w:p>
        </w:tc>
        <w:tc>
          <w:tcPr>
            <w:tcW w:w="1018" w:type="dxa"/>
            <w:tcBorders>
              <w:top w:val="single" w:color="000000" w:sz="6" w:space="0"/>
              <w:left w:val="single" w:color="000000" w:sz="6" w:space="0"/>
              <w:bottom w:val="single" w:color="000000" w:sz="6" w:space="0"/>
              <w:right w:val="single" w:color="000000" w:sz="6" w:space="0"/>
            </w:tcBorders>
            <w:vAlign w:val="center"/>
          </w:tcPr>
          <w:p w14:paraId="2D1206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039" w:type="dxa"/>
            <w:tcBorders>
              <w:top w:val="single" w:color="000000" w:sz="6" w:space="0"/>
              <w:left w:val="single" w:color="000000" w:sz="6" w:space="0"/>
              <w:bottom w:val="single" w:color="000000" w:sz="6" w:space="0"/>
              <w:right w:val="single" w:color="000000" w:sz="6" w:space="0"/>
            </w:tcBorders>
            <w:vAlign w:val="center"/>
          </w:tcPr>
          <w:p w14:paraId="1D061EFB">
            <w:pPr>
              <w:spacing w:after="0"/>
              <w:ind w:left="135"/>
              <w:jc w:val="center"/>
            </w:pPr>
            <w:r>
              <w:rPr>
                <w:rFonts w:ascii="Times New Roman" w:hAnsi="Times New Roman"/>
                <w:color w:val="000000"/>
                <w:sz w:val="24"/>
              </w:rPr>
              <w:t xml:space="preserve"> 3</w:t>
            </w:r>
          </w:p>
        </w:tc>
        <w:tc>
          <w:tcPr>
            <w:tcW w:w="1145" w:type="dxa"/>
            <w:tcBorders>
              <w:top w:val="single" w:color="000000" w:sz="6" w:space="0"/>
              <w:left w:val="single" w:color="000000" w:sz="6" w:space="0"/>
              <w:bottom w:val="single" w:color="000000" w:sz="6" w:space="0"/>
              <w:right w:val="single" w:color="000000" w:sz="6" w:space="0"/>
            </w:tcBorders>
            <w:vAlign w:val="center"/>
          </w:tcPr>
          <w:p w14:paraId="6208212E">
            <w:pPr>
              <w:spacing w:after="0"/>
              <w:ind w:left="135"/>
              <w:jc w:val="center"/>
            </w:pPr>
            <w:r>
              <w:rPr>
                <w:rFonts w:ascii="Times New Roman" w:hAnsi="Times New Roman"/>
                <w:color w:val="000000"/>
                <w:sz w:val="24"/>
              </w:rPr>
              <w:t xml:space="preserve"> 12</w:t>
            </w:r>
          </w:p>
        </w:tc>
        <w:tc>
          <w:tcPr>
            <w:tcW w:w="2847" w:type="dxa"/>
            <w:tcBorders>
              <w:top w:val="single" w:color="000000" w:sz="6" w:space="0"/>
              <w:left w:val="single" w:color="000000" w:sz="6" w:space="0"/>
              <w:bottom w:val="single" w:color="000000" w:sz="6" w:space="0"/>
              <w:right w:val="single" w:color="000000" w:sz="6" w:space="0"/>
            </w:tcBorders>
            <w:vAlign w:val="center"/>
          </w:tcPr>
          <w:p w14:paraId="5EA1AAFE"/>
        </w:tc>
      </w:tr>
    </w:tbl>
    <w:p w14:paraId="2F81944D">
      <w:pPr>
        <w:sectPr>
          <w:pgSz w:w="11906" w:h="16384"/>
          <w:pgMar w:top="1157" w:right="1009" w:bottom="986" w:left="1179" w:header="0" w:footer="0" w:gutter="0"/>
          <w:cols w:space="720" w:num="1"/>
          <w:formProt w:val="0"/>
          <w:docGrid w:linePitch="100" w:charSpace="0"/>
        </w:sectPr>
      </w:pPr>
    </w:p>
    <w:p w14:paraId="11E340E5">
      <w:pPr>
        <w:spacing w:after="0"/>
        <w:ind w:left="120"/>
      </w:pPr>
      <w:r>
        <w:rPr>
          <w:rFonts w:ascii="Times New Roman" w:hAnsi="Times New Roman"/>
          <w:b/>
          <w:color w:val="000000"/>
          <w:sz w:val="28"/>
        </w:rPr>
        <w:t xml:space="preserve"> 8 КЛАСС </w:t>
      </w:r>
    </w:p>
    <w:tbl>
      <w:tblPr>
        <w:tblStyle w:val="7"/>
        <w:tblW w:w="9930" w:type="dxa"/>
        <w:tblInd w:w="-8" w:type="dxa"/>
        <w:tblLayout w:type="fixed"/>
        <w:tblCellMar>
          <w:top w:w="50" w:type="dxa"/>
          <w:left w:w="100" w:type="dxa"/>
          <w:bottom w:w="0" w:type="dxa"/>
          <w:right w:w="108" w:type="dxa"/>
        </w:tblCellMar>
      </w:tblPr>
      <w:tblGrid>
        <w:gridCol w:w="863"/>
        <w:gridCol w:w="3133"/>
        <w:gridCol w:w="1000"/>
        <w:gridCol w:w="1003"/>
        <w:gridCol w:w="1109"/>
        <w:gridCol w:w="2822"/>
      </w:tblGrid>
      <w:tr w14:paraId="589A53AE">
        <w:tblPrEx>
          <w:tblCellMar>
            <w:top w:w="50" w:type="dxa"/>
            <w:left w:w="100" w:type="dxa"/>
            <w:bottom w:w="0" w:type="dxa"/>
            <w:right w:w="108" w:type="dxa"/>
          </w:tblCellMar>
        </w:tblPrEx>
        <w:trPr>
          <w:trHeight w:val="144" w:hRule="atLeast"/>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14:paraId="43AB6494">
            <w:pPr>
              <w:spacing w:after="0"/>
              <w:ind w:left="135"/>
            </w:pPr>
            <w:r>
              <w:rPr>
                <w:rFonts w:ascii="Times New Roman" w:hAnsi="Times New Roman"/>
                <w:b/>
                <w:color w:val="000000"/>
                <w:sz w:val="24"/>
              </w:rPr>
              <w:t>№ п/п</w:t>
            </w:r>
          </w:p>
          <w:p w14:paraId="15BA59C0">
            <w:pPr>
              <w:spacing w:after="0"/>
              <w:ind w:left="135"/>
            </w:pPr>
          </w:p>
        </w:tc>
        <w:tc>
          <w:tcPr>
            <w:tcW w:w="3133" w:type="dxa"/>
            <w:vMerge w:val="restart"/>
            <w:tcBorders>
              <w:top w:val="single" w:color="000000" w:sz="6" w:space="0"/>
              <w:left w:val="single" w:color="000000" w:sz="6" w:space="0"/>
              <w:bottom w:val="single" w:color="000000" w:sz="6" w:space="0"/>
              <w:right w:val="single" w:color="000000" w:sz="6" w:space="0"/>
            </w:tcBorders>
            <w:vAlign w:val="center"/>
          </w:tcPr>
          <w:p w14:paraId="15612020">
            <w:pPr>
              <w:spacing w:after="0"/>
              <w:ind w:left="135"/>
            </w:pPr>
            <w:r>
              <w:rPr>
                <w:rFonts w:ascii="Times New Roman" w:hAnsi="Times New Roman"/>
                <w:b/>
                <w:color w:val="000000"/>
                <w:sz w:val="24"/>
              </w:rPr>
              <w:t>Наименование разделов и тем программы</w:t>
            </w:r>
          </w:p>
          <w:p w14:paraId="66D07ABC">
            <w:pPr>
              <w:spacing w:after="0"/>
              <w:ind w:left="135"/>
            </w:pPr>
          </w:p>
        </w:tc>
        <w:tc>
          <w:tcPr>
            <w:tcW w:w="3112" w:type="dxa"/>
            <w:gridSpan w:val="3"/>
            <w:tcBorders>
              <w:top w:val="single" w:color="000000" w:sz="6" w:space="0"/>
              <w:left w:val="single" w:color="000000" w:sz="6" w:space="0"/>
              <w:bottom w:val="single" w:color="000000" w:sz="6" w:space="0"/>
              <w:right w:val="single" w:color="000000" w:sz="6" w:space="0"/>
            </w:tcBorders>
            <w:vAlign w:val="center"/>
          </w:tcPr>
          <w:p w14:paraId="3A7D5109">
            <w:pPr>
              <w:spacing w:after="0"/>
            </w:pPr>
            <w:r>
              <w:rPr>
                <w:rFonts w:ascii="Times New Roman" w:hAnsi="Times New Roman"/>
                <w:b/>
                <w:color w:val="000000"/>
                <w:sz w:val="24"/>
              </w:rPr>
              <w:t>Количество часов</w:t>
            </w:r>
          </w:p>
        </w:tc>
        <w:tc>
          <w:tcPr>
            <w:tcW w:w="2822" w:type="dxa"/>
            <w:vMerge w:val="restart"/>
            <w:tcBorders>
              <w:top w:val="single" w:color="000000" w:sz="6" w:space="0"/>
              <w:left w:val="single" w:color="000000" w:sz="6" w:space="0"/>
              <w:bottom w:val="single" w:color="000000" w:sz="6" w:space="0"/>
              <w:right w:val="single" w:color="000000" w:sz="6" w:space="0"/>
            </w:tcBorders>
            <w:vAlign w:val="center"/>
          </w:tcPr>
          <w:p w14:paraId="47E0133B">
            <w:pPr>
              <w:spacing w:after="0"/>
              <w:ind w:left="135"/>
            </w:pPr>
            <w:r>
              <w:rPr>
                <w:rFonts w:ascii="Times New Roman" w:hAnsi="Times New Roman"/>
                <w:b/>
                <w:color w:val="000000"/>
                <w:sz w:val="24"/>
              </w:rPr>
              <w:t>Электронные (цифровые) образовательные ресурсы</w:t>
            </w:r>
          </w:p>
          <w:p w14:paraId="0451C96D">
            <w:pPr>
              <w:spacing w:after="0"/>
              <w:ind w:left="135"/>
            </w:pPr>
          </w:p>
        </w:tc>
      </w:tr>
      <w:tr w14:paraId="308C986C">
        <w:tblPrEx>
          <w:tblCellMar>
            <w:top w:w="50" w:type="dxa"/>
            <w:left w:w="100" w:type="dxa"/>
            <w:bottom w:w="0" w:type="dxa"/>
            <w:right w:w="108" w:type="dxa"/>
          </w:tblCellMar>
        </w:tblPrEx>
        <w:trPr>
          <w:trHeight w:val="144" w:hRule="atLeast"/>
        </w:trPr>
        <w:tc>
          <w:tcPr>
            <w:tcW w:w="862" w:type="dxa"/>
            <w:vMerge w:val="continue"/>
            <w:tcBorders>
              <w:left w:val="single" w:color="000000" w:sz="6" w:space="0"/>
              <w:bottom w:val="single" w:color="000000" w:sz="6" w:space="0"/>
              <w:right w:val="single" w:color="000000" w:sz="6" w:space="0"/>
            </w:tcBorders>
          </w:tcPr>
          <w:p w14:paraId="67D49812"/>
        </w:tc>
        <w:tc>
          <w:tcPr>
            <w:tcW w:w="3133" w:type="dxa"/>
            <w:vMerge w:val="continue"/>
            <w:tcBorders>
              <w:left w:val="single" w:color="000000" w:sz="6" w:space="0"/>
              <w:bottom w:val="single" w:color="000000" w:sz="6" w:space="0"/>
              <w:right w:val="single" w:color="000000" w:sz="6" w:space="0"/>
            </w:tcBorders>
          </w:tcPr>
          <w:p w14:paraId="7A34FC62"/>
        </w:tc>
        <w:tc>
          <w:tcPr>
            <w:tcW w:w="1000" w:type="dxa"/>
            <w:tcBorders>
              <w:top w:val="single" w:color="000000" w:sz="6" w:space="0"/>
              <w:left w:val="single" w:color="000000" w:sz="6" w:space="0"/>
              <w:bottom w:val="single" w:color="000000" w:sz="6" w:space="0"/>
              <w:right w:val="single" w:color="000000" w:sz="6" w:space="0"/>
            </w:tcBorders>
            <w:vAlign w:val="center"/>
          </w:tcPr>
          <w:p w14:paraId="367C0DD6">
            <w:pPr>
              <w:spacing w:after="0"/>
              <w:ind w:left="135"/>
            </w:pPr>
            <w:r>
              <w:rPr>
                <w:rFonts w:ascii="Times New Roman" w:hAnsi="Times New Roman"/>
                <w:b/>
                <w:color w:val="000000"/>
                <w:sz w:val="24"/>
              </w:rPr>
              <w:t>Всего</w:t>
            </w:r>
          </w:p>
          <w:p w14:paraId="663EE0AF">
            <w:pPr>
              <w:spacing w:after="0"/>
              <w:ind w:left="135"/>
            </w:pPr>
          </w:p>
        </w:tc>
        <w:tc>
          <w:tcPr>
            <w:tcW w:w="1003" w:type="dxa"/>
            <w:tcBorders>
              <w:top w:val="single" w:color="000000" w:sz="6" w:space="0"/>
              <w:left w:val="single" w:color="000000" w:sz="6" w:space="0"/>
              <w:bottom w:val="single" w:color="000000" w:sz="6" w:space="0"/>
              <w:right w:val="single" w:color="000000" w:sz="6" w:space="0"/>
            </w:tcBorders>
            <w:vAlign w:val="center"/>
          </w:tcPr>
          <w:p w14:paraId="542C7B71">
            <w:pPr>
              <w:spacing w:after="0"/>
              <w:ind w:left="135"/>
            </w:pPr>
            <w:r>
              <w:rPr>
                <w:rFonts w:ascii="Times New Roman" w:hAnsi="Times New Roman"/>
                <w:b/>
                <w:color w:val="000000"/>
                <w:sz w:val="24"/>
              </w:rPr>
              <w:t>Контрольные работы</w:t>
            </w:r>
          </w:p>
          <w:p w14:paraId="57907541">
            <w:pPr>
              <w:spacing w:after="0"/>
              <w:ind w:left="135"/>
            </w:pPr>
          </w:p>
        </w:tc>
        <w:tc>
          <w:tcPr>
            <w:tcW w:w="1109" w:type="dxa"/>
            <w:tcBorders>
              <w:top w:val="single" w:color="000000" w:sz="6" w:space="0"/>
              <w:left w:val="single" w:color="000000" w:sz="6" w:space="0"/>
              <w:bottom w:val="single" w:color="000000" w:sz="6" w:space="0"/>
              <w:right w:val="single" w:color="000000" w:sz="6" w:space="0"/>
            </w:tcBorders>
            <w:vAlign w:val="center"/>
          </w:tcPr>
          <w:p w14:paraId="4516C656">
            <w:pPr>
              <w:spacing w:after="0"/>
              <w:ind w:left="135"/>
            </w:pPr>
            <w:r>
              <w:rPr>
                <w:rFonts w:ascii="Times New Roman" w:hAnsi="Times New Roman"/>
                <w:b/>
                <w:color w:val="000000"/>
                <w:sz w:val="24"/>
              </w:rPr>
              <w:t>Практические работы</w:t>
            </w:r>
          </w:p>
          <w:p w14:paraId="1C6F0E32">
            <w:pPr>
              <w:spacing w:after="0"/>
              <w:ind w:left="135"/>
            </w:pPr>
          </w:p>
        </w:tc>
        <w:tc>
          <w:tcPr>
            <w:tcW w:w="2822" w:type="dxa"/>
            <w:vMerge w:val="continue"/>
            <w:tcBorders>
              <w:left w:val="single" w:color="000000" w:sz="6" w:space="0"/>
              <w:bottom w:val="single" w:color="000000" w:sz="6" w:space="0"/>
              <w:right w:val="single" w:color="000000" w:sz="6" w:space="0"/>
            </w:tcBorders>
          </w:tcPr>
          <w:p w14:paraId="69DDA4DE"/>
        </w:tc>
      </w:tr>
      <w:tr w14:paraId="1B4880BA">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125E9F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14:paraId="024C5D89">
        <w:tblPrEx>
          <w:tblCellMar>
            <w:top w:w="50" w:type="dxa"/>
            <w:left w:w="100" w:type="dxa"/>
            <w:bottom w:w="0" w:type="dxa"/>
            <w:right w:w="108" w:type="dxa"/>
          </w:tblCellMar>
        </w:tblPrEx>
        <w:trPr>
          <w:trHeight w:val="144" w:hRule="atLeast"/>
        </w:trPr>
        <w:tc>
          <w:tcPr>
            <w:tcW w:w="862" w:type="dxa"/>
            <w:tcBorders>
              <w:top w:val="single" w:color="000000" w:sz="6" w:space="0"/>
              <w:left w:val="single" w:color="000000" w:sz="6" w:space="0"/>
              <w:bottom w:val="single" w:color="000000" w:sz="6" w:space="0"/>
              <w:right w:val="single" w:color="000000" w:sz="6" w:space="0"/>
            </w:tcBorders>
            <w:vAlign w:val="center"/>
          </w:tcPr>
          <w:p w14:paraId="623831BB">
            <w:pPr>
              <w:spacing w:after="0"/>
            </w:pPr>
            <w:r>
              <w:rPr>
                <w:rFonts w:ascii="Times New Roman" w:hAnsi="Times New Roman"/>
                <w:color w:val="000000"/>
                <w:sz w:val="24"/>
              </w:rPr>
              <w:t>1.1</w:t>
            </w:r>
          </w:p>
        </w:tc>
        <w:tc>
          <w:tcPr>
            <w:tcW w:w="3133" w:type="dxa"/>
            <w:tcBorders>
              <w:top w:val="single" w:color="000000" w:sz="6" w:space="0"/>
              <w:left w:val="single" w:color="000000" w:sz="6" w:space="0"/>
              <w:bottom w:val="single" w:color="000000" w:sz="6" w:space="0"/>
              <w:right w:val="single" w:color="000000" w:sz="6" w:space="0"/>
            </w:tcBorders>
            <w:vAlign w:val="center"/>
          </w:tcPr>
          <w:p w14:paraId="1D7A73EC">
            <w:pPr>
              <w:spacing w:after="0"/>
              <w:ind w:left="135"/>
            </w:pPr>
            <w:r>
              <w:rPr>
                <w:rFonts w:ascii="Times New Roman" w:hAnsi="Times New Roman"/>
                <w:color w:val="000000"/>
                <w:sz w:val="24"/>
              </w:rPr>
              <w:t>Строение и свойства вещества</w:t>
            </w:r>
          </w:p>
        </w:tc>
        <w:tc>
          <w:tcPr>
            <w:tcW w:w="1000" w:type="dxa"/>
            <w:tcBorders>
              <w:top w:val="single" w:color="000000" w:sz="6" w:space="0"/>
              <w:left w:val="single" w:color="000000" w:sz="6" w:space="0"/>
              <w:bottom w:val="single" w:color="000000" w:sz="6" w:space="0"/>
              <w:right w:val="single" w:color="000000" w:sz="6" w:space="0"/>
            </w:tcBorders>
            <w:vAlign w:val="center"/>
          </w:tcPr>
          <w:p w14:paraId="5E3529E4">
            <w:pPr>
              <w:spacing w:after="0"/>
              <w:ind w:left="135"/>
              <w:jc w:val="center"/>
            </w:pPr>
            <w:r>
              <w:rPr>
                <w:rFonts w:ascii="Times New Roman" w:hAnsi="Times New Roman"/>
                <w:color w:val="000000"/>
                <w:sz w:val="24"/>
              </w:rPr>
              <w:t xml:space="preserve"> 7</w:t>
            </w:r>
          </w:p>
        </w:tc>
        <w:tc>
          <w:tcPr>
            <w:tcW w:w="1003" w:type="dxa"/>
            <w:tcBorders>
              <w:top w:val="single" w:color="000000" w:sz="6" w:space="0"/>
              <w:left w:val="single" w:color="000000" w:sz="6" w:space="0"/>
              <w:bottom w:val="single" w:color="000000" w:sz="6" w:space="0"/>
              <w:right w:val="single" w:color="000000" w:sz="6" w:space="0"/>
            </w:tcBorders>
            <w:vAlign w:val="center"/>
          </w:tcPr>
          <w:p w14:paraId="2B4D9341">
            <w:pPr>
              <w:spacing w:after="0"/>
              <w:ind w:left="135"/>
              <w:jc w:val="center"/>
            </w:pPr>
          </w:p>
        </w:tc>
        <w:tc>
          <w:tcPr>
            <w:tcW w:w="1109" w:type="dxa"/>
            <w:tcBorders>
              <w:top w:val="single" w:color="000000" w:sz="6" w:space="0"/>
              <w:left w:val="single" w:color="000000" w:sz="6" w:space="0"/>
              <w:bottom w:val="single" w:color="000000" w:sz="6" w:space="0"/>
              <w:right w:val="single" w:color="000000" w:sz="6" w:space="0"/>
            </w:tcBorders>
            <w:vAlign w:val="center"/>
          </w:tcPr>
          <w:p w14:paraId="08BDF0B3">
            <w:pPr>
              <w:spacing w:after="0"/>
              <w:ind w:left="135"/>
              <w:jc w:val="center"/>
            </w:pPr>
          </w:p>
        </w:tc>
        <w:tc>
          <w:tcPr>
            <w:tcW w:w="2822" w:type="dxa"/>
            <w:tcBorders>
              <w:top w:val="single" w:color="000000" w:sz="6" w:space="0"/>
              <w:left w:val="single" w:color="000000" w:sz="6" w:space="0"/>
              <w:bottom w:val="single" w:color="000000" w:sz="6" w:space="0"/>
              <w:right w:val="single" w:color="000000" w:sz="6" w:space="0"/>
            </w:tcBorders>
            <w:vAlign w:val="center"/>
          </w:tcPr>
          <w:p w14:paraId="6DAE36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1EB463D0">
        <w:tblPrEx>
          <w:tblCellMar>
            <w:top w:w="50" w:type="dxa"/>
            <w:left w:w="100" w:type="dxa"/>
            <w:bottom w:w="0" w:type="dxa"/>
            <w:right w:w="108" w:type="dxa"/>
          </w:tblCellMar>
        </w:tblPrEx>
        <w:trPr>
          <w:trHeight w:val="144" w:hRule="atLeast"/>
        </w:trPr>
        <w:tc>
          <w:tcPr>
            <w:tcW w:w="862" w:type="dxa"/>
            <w:tcBorders>
              <w:top w:val="single" w:color="000000" w:sz="6" w:space="0"/>
              <w:left w:val="single" w:color="000000" w:sz="6" w:space="0"/>
              <w:bottom w:val="single" w:color="000000" w:sz="6" w:space="0"/>
              <w:right w:val="single" w:color="000000" w:sz="6" w:space="0"/>
            </w:tcBorders>
            <w:vAlign w:val="center"/>
          </w:tcPr>
          <w:p w14:paraId="75202144">
            <w:pPr>
              <w:spacing w:after="0"/>
            </w:pPr>
            <w:r>
              <w:rPr>
                <w:rFonts w:ascii="Times New Roman" w:hAnsi="Times New Roman"/>
                <w:color w:val="000000"/>
                <w:sz w:val="24"/>
              </w:rPr>
              <w:t>1.2</w:t>
            </w:r>
          </w:p>
        </w:tc>
        <w:tc>
          <w:tcPr>
            <w:tcW w:w="3133" w:type="dxa"/>
            <w:tcBorders>
              <w:top w:val="single" w:color="000000" w:sz="6" w:space="0"/>
              <w:left w:val="single" w:color="000000" w:sz="6" w:space="0"/>
              <w:bottom w:val="single" w:color="000000" w:sz="6" w:space="0"/>
              <w:right w:val="single" w:color="000000" w:sz="6" w:space="0"/>
            </w:tcBorders>
            <w:vAlign w:val="center"/>
          </w:tcPr>
          <w:p w14:paraId="28098FA7">
            <w:pPr>
              <w:spacing w:after="0"/>
              <w:ind w:left="135"/>
            </w:pPr>
            <w:r>
              <w:rPr>
                <w:rFonts w:ascii="Times New Roman" w:hAnsi="Times New Roman"/>
                <w:color w:val="000000"/>
                <w:sz w:val="24"/>
              </w:rPr>
              <w:t>Тепловые процессы</w:t>
            </w:r>
          </w:p>
        </w:tc>
        <w:tc>
          <w:tcPr>
            <w:tcW w:w="1000" w:type="dxa"/>
            <w:tcBorders>
              <w:top w:val="single" w:color="000000" w:sz="6" w:space="0"/>
              <w:left w:val="single" w:color="000000" w:sz="6" w:space="0"/>
              <w:bottom w:val="single" w:color="000000" w:sz="6" w:space="0"/>
              <w:right w:val="single" w:color="000000" w:sz="6" w:space="0"/>
            </w:tcBorders>
            <w:vAlign w:val="center"/>
          </w:tcPr>
          <w:p w14:paraId="0A0B16FE">
            <w:pPr>
              <w:spacing w:after="0"/>
              <w:ind w:left="135"/>
              <w:jc w:val="center"/>
            </w:pPr>
            <w:r>
              <w:rPr>
                <w:rFonts w:ascii="Times New Roman" w:hAnsi="Times New Roman"/>
                <w:color w:val="000000"/>
                <w:sz w:val="24"/>
              </w:rPr>
              <w:t xml:space="preserve"> 21</w:t>
            </w:r>
          </w:p>
        </w:tc>
        <w:tc>
          <w:tcPr>
            <w:tcW w:w="1003" w:type="dxa"/>
            <w:tcBorders>
              <w:top w:val="single" w:color="000000" w:sz="6" w:space="0"/>
              <w:left w:val="single" w:color="000000" w:sz="6" w:space="0"/>
              <w:bottom w:val="single" w:color="000000" w:sz="6" w:space="0"/>
              <w:right w:val="single" w:color="000000" w:sz="6" w:space="0"/>
            </w:tcBorders>
            <w:vAlign w:val="center"/>
          </w:tcPr>
          <w:p w14:paraId="2DF279D7">
            <w:pPr>
              <w:spacing w:after="0"/>
              <w:ind w:left="135"/>
              <w:jc w:val="center"/>
            </w:pPr>
            <w:r>
              <w:rPr>
                <w:rFonts w:ascii="Times New Roman" w:hAnsi="Times New Roman"/>
                <w:color w:val="000000"/>
                <w:sz w:val="24"/>
              </w:rPr>
              <w:t xml:space="preserve"> 1</w:t>
            </w:r>
          </w:p>
        </w:tc>
        <w:tc>
          <w:tcPr>
            <w:tcW w:w="1109" w:type="dxa"/>
            <w:tcBorders>
              <w:top w:val="single" w:color="000000" w:sz="6" w:space="0"/>
              <w:left w:val="single" w:color="000000" w:sz="6" w:space="0"/>
              <w:bottom w:val="single" w:color="000000" w:sz="6" w:space="0"/>
              <w:right w:val="single" w:color="000000" w:sz="6" w:space="0"/>
            </w:tcBorders>
            <w:vAlign w:val="center"/>
          </w:tcPr>
          <w:p w14:paraId="0F367C27">
            <w:pPr>
              <w:spacing w:after="0"/>
              <w:ind w:left="135"/>
              <w:jc w:val="center"/>
            </w:pPr>
            <w:r>
              <w:rPr>
                <w:rFonts w:ascii="Times New Roman" w:hAnsi="Times New Roman"/>
                <w:color w:val="000000"/>
                <w:sz w:val="24"/>
              </w:rPr>
              <w:t xml:space="preserve"> 5</w:t>
            </w:r>
          </w:p>
        </w:tc>
        <w:tc>
          <w:tcPr>
            <w:tcW w:w="2822" w:type="dxa"/>
            <w:tcBorders>
              <w:top w:val="single" w:color="000000" w:sz="6" w:space="0"/>
              <w:left w:val="single" w:color="000000" w:sz="6" w:space="0"/>
              <w:bottom w:val="single" w:color="000000" w:sz="6" w:space="0"/>
              <w:right w:val="single" w:color="000000" w:sz="6" w:space="0"/>
            </w:tcBorders>
            <w:vAlign w:val="center"/>
          </w:tcPr>
          <w:p w14:paraId="5B5353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2785803C">
        <w:tblPrEx>
          <w:tblCellMar>
            <w:top w:w="50" w:type="dxa"/>
            <w:left w:w="100" w:type="dxa"/>
            <w:bottom w:w="0" w:type="dxa"/>
            <w:right w:w="108" w:type="dxa"/>
          </w:tblCellMar>
        </w:tblPrEx>
        <w:trPr>
          <w:trHeight w:val="144" w:hRule="atLeast"/>
        </w:trPr>
        <w:tc>
          <w:tcPr>
            <w:tcW w:w="3995" w:type="dxa"/>
            <w:gridSpan w:val="2"/>
            <w:tcBorders>
              <w:top w:val="single" w:color="000000" w:sz="6" w:space="0"/>
              <w:left w:val="single" w:color="000000" w:sz="6" w:space="0"/>
              <w:bottom w:val="single" w:color="000000" w:sz="6" w:space="0"/>
              <w:right w:val="single" w:color="000000" w:sz="6" w:space="0"/>
            </w:tcBorders>
            <w:vAlign w:val="center"/>
          </w:tcPr>
          <w:p w14:paraId="619DE3A6">
            <w:pPr>
              <w:spacing w:after="0"/>
              <w:ind w:left="135"/>
            </w:pPr>
            <w:r>
              <w:rPr>
                <w:rFonts w:ascii="Times New Roman" w:hAnsi="Times New Roman"/>
                <w:color w:val="000000"/>
                <w:sz w:val="24"/>
              </w:rPr>
              <w:t>Итого по разделу</w:t>
            </w:r>
          </w:p>
        </w:tc>
        <w:tc>
          <w:tcPr>
            <w:tcW w:w="1000" w:type="dxa"/>
            <w:tcBorders>
              <w:top w:val="single" w:color="000000" w:sz="6" w:space="0"/>
              <w:left w:val="single" w:color="000000" w:sz="6" w:space="0"/>
              <w:bottom w:val="single" w:color="000000" w:sz="6" w:space="0"/>
              <w:right w:val="single" w:color="000000" w:sz="6" w:space="0"/>
            </w:tcBorders>
            <w:vAlign w:val="center"/>
          </w:tcPr>
          <w:p w14:paraId="676776B3">
            <w:pPr>
              <w:spacing w:after="0"/>
              <w:ind w:left="135"/>
              <w:jc w:val="center"/>
            </w:pPr>
            <w:r>
              <w:rPr>
                <w:rFonts w:ascii="Times New Roman" w:hAnsi="Times New Roman"/>
                <w:color w:val="000000"/>
                <w:sz w:val="24"/>
              </w:rPr>
              <w:t xml:space="preserve"> 28</w:t>
            </w:r>
          </w:p>
        </w:tc>
        <w:tc>
          <w:tcPr>
            <w:tcW w:w="4934" w:type="dxa"/>
            <w:gridSpan w:val="3"/>
            <w:tcBorders>
              <w:top w:val="single" w:color="000000" w:sz="6" w:space="0"/>
              <w:left w:val="single" w:color="000000" w:sz="6" w:space="0"/>
              <w:bottom w:val="single" w:color="000000" w:sz="6" w:space="0"/>
              <w:right w:val="single" w:color="000000" w:sz="6" w:space="0"/>
            </w:tcBorders>
            <w:vAlign w:val="center"/>
          </w:tcPr>
          <w:p w14:paraId="5EC0AA94"/>
        </w:tc>
      </w:tr>
      <w:tr w14:paraId="221F18A3">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479B6FB0">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14:paraId="28E9FF56">
        <w:tblPrEx>
          <w:tblCellMar>
            <w:top w:w="50" w:type="dxa"/>
            <w:left w:w="100" w:type="dxa"/>
            <w:bottom w:w="0" w:type="dxa"/>
            <w:right w:w="108" w:type="dxa"/>
          </w:tblCellMar>
        </w:tblPrEx>
        <w:trPr>
          <w:trHeight w:val="144" w:hRule="atLeast"/>
        </w:trPr>
        <w:tc>
          <w:tcPr>
            <w:tcW w:w="862" w:type="dxa"/>
            <w:tcBorders>
              <w:top w:val="single" w:color="000000" w:sz="6" w:space="0"/>
              <w:left w:val="single" w:color="000000" w:sz="6" w:space="0"/>
              <w:bottom w:val="single" w:color="000000" w:sz="6" w:space="0"/>
              <w:right w:val="single" w:color="000000" w:sz="6" w:space="0"/>
            </w:tcBorders>
            <w:vAlign w:val="center"/>
          </w:tcPr>
          <w:p w14:paraId="5B62DC49">
            <w:pPr>
              <w:spacing w:after="0"/>
            </w:pPr>
            <w:r>
              <w:rPr>
                <w:rFonts w:ascii="Times New Roman" w:hAnsi="Times New Roman"/>
                <w:color w:val="000000"/>
                <w:sz w:val="24"/>
              </w:rPr>
              <w:t>2.1</w:t>
            </w:r>
          </w:p>
        </w:tc>
        <w:tc>
          <w:tcPr>
            <w:tcW w:w="3133" w:type="dxa"/>
            <w:tcBorders>
              <w:top w:val="single" w:color="000000" w:sz="6" w:space="0"/>
              <w:left w:val="single" w:color="000000" w:sz="6" w:space="0"/>
              <w:bottom w:val="single" w:color="000000" w:sz="6" w:space="0"/>
              <w:right w:val="single" w:color="000000" w:sz="6" w:space="0"/>
            </w:tcBorders>
            <w:vAlign w:val="center"/>
          </w:tcPr>
          <w:p w14:paraId="6E3E6F3C">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1000" w:type="dxa"/>
            <w:tcBorders>
              <w:top w:val="single" w:color="000000" w:sz="6" w:space="0"/>
              <w:left w:val="single" w:color="000000" w:sz="6" w:space="0"/>
              <w:bottom w:val="single" w:color="000000" w:sz="6" w:space="0"/>
              <w:right w:val="single" w:color="000000" w:sz="6" w:space="0"/>
            </w:tcBorders>
            <w:vAlign w:val="center"/>
          </w:tcPr>
          <w:p w14:paraId="45F7EC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003" w:type="dxa"/>
            <w:tcBorders>
              <w:top w:val="single" w:color="000000" w:sz="6" w:space="0"/>
              <w:left w:val="single" w:color="000000" w:sz="6" w:space="0"/>
              <w:bottom w:val="single" w:color="000000" w:sz="6" w:space="0"/>
              <w:right w:val="single" w:color="000000" w:sz="6" w:space="0"/>
            </w:tcBorders>
            <w:vAlign w:val="center"/>
          </w:tcPr>
          <w:p w14:paraId="683F3183">
            <w:pPr>
              <w:spacing w:after="0"/>
              <w:ind w:left="135"/>
              <w:jc w:val="center"/>
            </w:pPr>
          </w:p>
        </w:tc>
        <w:tc>
          <w:tcPr>
            <w:tcW w:w="1109" w:type="dxa"/>
            <w:tcBorders>
              <w:top w:val="single" w:color="000000" w:sz="6" w:space="0"/>
              <w:left w:val="single" w:color="000000" w:sz="6" w:space="0"/>
              <w:bottom w:val="single" w:color="000000" w:sz="6" w:space="0"/>
              <w:right w:val="single" w:color="000000" w:sz="6" w:space="0"/>
            </w:tcBorders>
            <w:vAlign w:val="center"/>
          </w:tcPr>
          <w:p w14:paraId="1071E513">
            <w:pPr>
              <w:spacing w:after="0"/>
              <w:ind w:left="135"/>
              <w:jc w:val="center"/>
            </w:pPr>
            <w:r>
              <w:rPr>
                <w:rFonts w:ascii="Times New Roman" w:hAnsi="Times New Roman"/>
                <w:color w:val="000000"/>
                <w:sz w:val="24"/>
              </w:rPr>
              <w:t xml:space="preserve"> 1</w:t>
            </w:r>
          </w:p>
        </w:tc>
        <w:tc>
          <w:tcPr>
            <w:tcW w:w="2822" w:type="dxa"/>
            <w:tcBorders>
              <w:top w:val="single" w:color="000000" w:sz="6" w:space="0"/>
              <w:left w:val="single" w:color="000000" w:sz="6" w:space="0"/>
              <w:bottom w:val="single" w:color="000000" w:sz="6" w:space="0"/>
              <w:right w:val="single" w:color="000000" w:sz="6" w:space="0"/>
            </w:tcBorders>
            <w:vAlign w:val="center"/>
          </w:tcPr>
          <w:p w14:paraId="059A33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6F461060">
        <w:tblPrEx>
          <w:tblCellMar>
            <w:top w:w="50" w:type="dxa"/>
            <w:left w:w="100" w:type="dxa"/>
            <w:bottom w:w="0" w:type="dxa"/>
            <w:right w:w="108" w:type="dxa"/>
          </w:tblCellMar>
        </w:tblPrEx>
        <w:trPr>
          <w:trHeight w:val="144" w:hRule="atLeast"/>
        </w:trPr>
        <w:tc>
          <w:tcPr>
            <w:tcW w:w="862" w:type="dxa"/>
            <w:tcBorders>
              <w:top w:val="single" w:color="000000" w:sz="6" w:space="0"/>
              <w:left w:val="single" w:color="000000" w:sz="6" w:space="0"/>
              <w:bottom w:val="single" w:color="000000" w:sz="6" w:space="0"/>
              <w:right w:val="single" w:color="000000" w:sz="6" w:space="0"/>
            </w:tcBorders>
            <w:vAlign w:val="center"/>
          </w:tcPr>
          <w:p w14:paraId="435166E3">
            <w:pPr>
              <w:spacing w:after="0"/>
            </w:pPr>
            <w:r>
              <w:rPr>
                <w:rFonts w:ascii="Times New Roman" w:hAnsi="Times New Roman"/>
                <w:color w:val="000000"/>
                <w:sz w:val="24"/>
              </w:rPr>
              <w:t>2.2</w:t>
            </w:r>
          </w:p>
        </w:tc>
        <w:tc>
          <w:tcPr>
            <w:tcW w:w="3133" w:type="dxa"/>
            <w:tcBorders>
              <w:top w:val="single" w:color="000000" w:sz="6" w:space="0"/>
              <w:left w:val="single" w:color="000000" w:sz="6" w:space="0"/>
              <w:bottom w:val="single" w:color="000000" w:sz="6" w:space="0"/>
              <w:right w:val="single" w:color="000000" w:sz="6" w:space="0"/>
            </w:tcBorders>
            <w:vAlign w:val="center"/>
          </w:tcPr>
          <w:p w14:paraId="2448537D">
            <w:pPr>
              <w:spacing w:after="0"/>
              <w:ind w:left="135"/>
            </w:pPr>
            <w:r>
              <w:rPr>
                <w:rFonts w:ascii="Times New Roman" w:hAnsi="Times New Roman"/>
                <w:color w:val="000000"/>
                <w:sz w:val="24"/>
              </w:rPr>
              <w:t>Постоянный электрический ток</w:t>
            </w:r>
          </w:p>
        </w:tc>
        <w:tc>
          <w:tcPr>
            <w:tcW w:w="1000" w:type="dxa"/>
            <w:tcBorders>
              <w:top w:val="single" w:color="000000" w:sz="6" w:space="0"/>
              <w:left w:val="single" w:color="000000" w:sz="6" w:space="0"/>
              <w:bottom w:val="single" w:color="000000" w:sz="6" w:space="0"/>
              <w:right w:val="single" w:color="000000" w:sz="6" w:space="0"/>
            </w:tcBorders>
            <w:vAlign w:val="center"/>
          </w:tcPr>
          <w:p w14:paraId="496775AB">
            <w:pPr>
              <w:spacing w:after="0"/>
              <w:ind w:left="135"/>
              <w:jc w:val="center"/>
            </w:pPr>
            <w:r>
              <w:rPr>
                <w:rFonts w:ascii="Times New Roman" w:hAnsi="Times New Roman"/>
                <w:color w:val="000000"/>
                <w:sz w:val="24"/>
              </w:rPr>
              <w:t xml:space="preserve"> 21</w:t>
            </w:r>
          </w:p>
        </w:tc>
        <w:tc>
          <w:tcPr>
            <w:tcW w:w="1003" w:type="dxa"/>
            <w:tcBorders>
              <w:top w:val="single" w:color="000000" w:sz="6" w:space="0"/>
              <w:left w:val="single" w:color="000000" w:sz="6" w:space="0"/>
              <w:bottom w:val="single" w:color="000000" w:sz="6" w:space="0"/>
              <w:right w:val="single" w:color="000000" w:sz="6" w:space="0"/>
            </w:tcBorders>
            <w:vAlign w:val="center"/>
          </w:tcPr>
          <w:p w14:paraId="0874BE70">
            <w:pPr>
              <w:spacing w:after="0"/>
              <w:ind w:left="135"/>
              <w:jc w:val="center"/>
            </w:pPr>
            <w:r>
              <w:rPr>
                <w:rFonts w:ascii="Times New Roman" w:hAnsi="Times New Roman"/>
                <w:color w:val="000000"/>
                <w:sz w:val="24"/>
              </w:rPr>
              <w:t xml:space="preserve"> 1</w:t>
            </w:r>
          </w:p>
        </w:tc>
        <w:tc>
          <w:tcPr>
            <w:tcW w:w="1109" w:type="dxa"/>
            <w:tcBorders>
              <w:top w:val="single" w:color="000000" w:sz="6" w:space="0"/>
              <w:left w:val="single" w:color="000000" w:sz="6" w:space="0"/>
              <w:bottom w:val="single" w:color="000000" w:sz="6" w:space="0"/>
              <w:right w:val="single" w:color="000000" w:sz="6" w:space="0"/>
            </w:tcBorders>
            <w:vAlign w:val="center"/>
          </w:tcPr>
          <w:p w14:paraId="2C5BAF31">
            <w:pPr>
              <w:spacing w:after="0"/>
              <w:ind w:left="135"/>
              <w:jc w:val="center"/>
            </w:pPr>
            <w:r>
              <w:rPr>
                <w:rFonts w:ascii="Times New Roman" w:hAnsi="Times New Roman"/>
                <w:color w:val="000000"/>
                <w:sz w:val="24"/>
              </w:rPr>
              <w:t xml:space="preserve"> 8</w:t>
            </w:r>
          </w:p>
        </w:tc>
        <w:tc>
          <w:tcPr>
            <w:tcW w:w="2822" w:type="dxa"/>
            <w:tcBorders>
              <w:top w:val="single" w:color="000000" w:sz="6" w:space="0"/>
              <w:left w:val="single" w:color="000000" w:sz="6" w:space="0"/>
              <w:bottom w:val="single" w:color="000000" w:sz="6" w:space="0"/>
              <w:right w:val="single" w:color="000000" w:sz="6" w:space="0"/>
            </w:tcBorders>
            <w:vAlign w:val="center"/>
          </w:tcPr>
          <w:p w14:paraId="0F0335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3F1F5EE9">
        <w:tblPrEx>
          <w:tblCellMar>
            <w:top w:w="50" w:type="dxa"/>
            <w:left w:w="100" w:type="dxa"/>
            <w:bottom w:w="0" w:type="dxa"/>
            <w:right w:w="108" w:type="dxa"/>
          </w:tblCellMar>
        </w:tblPrEx>
        <w:trPr>
          <w:trHeight w:val="144" w:hRule="atLeast"/>
        </w:trPr>
        <w:tc>
          <w:tcPr>
            <w:tcW w:w="862" w:type="dxa"/>
            <w:tcBorders>
              <w:top w:val="single" w:color="000000" w:sz="6" w:space="0"/>
              <w:left w:val="single" w:color="000000" w:sz="6" w:space="0"/>
              <w:bottom w:val="single" w:color="000000" w:sz="6" w:space="0"/>
              <w:right w:val="single" w:color="000000" w:sz="6" w:space="0"/>
            </w:tcBorders>
            <w:vAlign w:val="center"/>
          </w:tcPr>
          <w:p w14:paraId="4FA11991">
            <w:pPr>
              <w:spacing w:after="0"/>
            </w:pPr>
            <w:r>
              <w:rPr>
                <w:rFonts w:ascii="Times New Roman" w:hAnsi="Times New Roman"/>
                <w:color w:val="000000"/>
                <w:sz w:val="24"/>
              </w:rPr>
              <w:t>2.3</w:t>
            </w:r>
          </w:p>
        </w:tc>
        <w:tc>
          <w:tcPr>
            <w:tcW w:w="3133" w:type="dxa"/>
            <w:tcBorders>
              <w:top w:val="single" w:color="000000" w:sz="6" w:space="0"/>
              <w:left w:val="single" w:color="000000" w:sz="6" w:space="0"/>
              <w:bottom w:val="single" w:color="000000" w:sz="6" w:space="0"/>
              <w:right w:val="single" w:color="000000" w:sz="6" w:space="0"/>
            </w:tcBorders>
            <w:vAlign w:val="center"/>
          </w:tcPr>
          <w:p w14:paraId="6DC15BB8">
            <w:pPr>
              <w:spacing w:after="0"/>
              <w:ind w:left="135"/>
            </w:pPr>
            <w:r>
              <w:rPr>
                <w:rFonts w:ascii="Times New Roman" w:hAnsi="Times New Roman"/>
                <w:color w:val="000000"/>
                <w:sz w:val="24"/>
              </w:rPr>
              <w:t>Магнитные явления</w:t>
            </w:r>
          </w:p>
        </w:tc>
        <w:tc>
          <w:tcPr>
            <w:tcW w:w="1000" w:type="dxa"/>
            <w:tcBorders>
              <w:top w:val="single" w:color="000000" w:sz="6" w:space="0"/>
              <w:left w:val="single" w:color="000000" w:sz="6" w:space="0"/>
              <w:bottom w:val="single" w:color="000000" w:sz="6" w:space="0"/>
              <w:right w:val="single" w:color="000000" w:sz="6" w:space="0"/>
            </w:tcBorders>
            <w:vAlign w:val="center"/>
          </w:tcPr>
          <w:p w14:paraId="231A7282">
            <w:pPr>
              <w:spacing w:after="0"/>
              <w:ind w:left="135"/>
              <w:jc w:val="center"/>
            </w:pPr>
            <w:r>
              <w:rPr>
                <w:rFonts w:ascii="Times New Roman" w:hAnsi="Times New Roman"/>
                <w:color w:val="000000"/>
                <w:sz w:val="24"/>
              </w:rPr>
              <w:t xml:space="preserve"> 5</w:t>
            </w:r>
          </w:p>
        </w:tc>
        <w:tc>
          <w:tcPr>
            <w:tcW w:w="1003" w:type="dxa"/>
            <w:tcBorders>
              <w:top w:val="single" w:color="000000" w:sz="6" w:space="0"/>
              <w:left w:val="single" w:color="000000" w:sz="6" w:space="0"/>
              <w:bottom w:val="single" w:color="000000" w:sz="6" w:space="0"/>
              <w:right w:val="single" w:color="000000" w:sz="6" w:space="0"/>
            </w:tcBorders>
            <w:vAlign w:val="center"/>
          </w:tcPr>
          <w:p w14:paraId="35A84CE1">
            <w:pPr>
              <w:spacing w:after="0"/>
              <w:ind w:left="135"/>
              <w:jc w:val="center"/>
            </w:pPr>
            <w:r>
              <w:rPr>
                <w:rFonts w:ascii="Times New Roman" w:hAnsi="Times New Roman"/>
                <w:color w:val="000000"/>
                <w:sz w:val="24"/>
              </w:rPr>
              <w:t xml:space="preserve"> 1</w:t>
            </w:r>
          </w:p>
        </w:tc>
        <w:tc>
          <w:tcPr>
            <w:tcW w:w="1109" w:type="dxa"/>
            <w:tcBorders>
              <w:top w:val="single" w:color="000000" w:sz="6" w:space="0"/>
              <w:left w:val="single" w:color="000000" w:sz="6" w:space="0"/>
              <w:bottom w:val="single" w:color="000000" w:sz="6" w:space="0"/>
              <w:right w:val="single" w:color="000000" w:sz="6" w:space="0"/>
            </w:tcBorders>
            <w:vAlign w:val="center"/>
          </w:tcPr>
          <w:p w14:paraId="6C8CC67E">
            <w:pPr>
              <w:spacing w:after="0"/>
              <w:ind w:left="135"/>
              <w:jc w:val="center"/>
            </w:pPr>
            <w:r>
              <w:rPr>
                <w:rFonts w:ascii="Times New Roman" w:hAnsi="Times New Roman"/>
                <w:color w:val="000000"/>
                <w:sz w:val="24"/>
              </w:rPr>
              <w:t xml:space="preserve"> 2</w:t>
            </w:r>
          </w:p>
        </w:tc>
        <w:tc>
          <w:tcPr>
            <w:tcW w:w="2822" w:type="dxa"/>
            <w:tcBorders>
              <w:top w:val="single" w:color="000000" w:sz="6" w:space="0"/>
              <w:left w:val="single" w:color="000000" w:sz="6" w:space="0"/>
              <w:bottom w:val="single" w:color="000000" w:sz="6" w:space="0"/>
              <w:right w:val="single" w:color="000000" w:sz="6" w:space="0"/>
            </w:tcBorders>
            <w:vAlign w:val="center"/>
          </w:tcPr>
          <w:p w14:paraId="4287C4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4C68BC6B">
        <w:tblPrEx>
          <w:tblCellMar>
            <w:top w:w="50" w:type="dxa"/>
            <w:left w:w="100" w:type="dxa"/>
            <w:bottom w:w="0" w:type="dxa"/>
            <w:right w:w="108" w:type="dxa"/>
          </w:tblCellMar>
        </w:tblPrEx>
        <w:trPr>
          <w:trHeight w:val="144" w:hRule="atLeast"/>
        </w:trPr>
        <w:tc>
          <w:tcPr>
            <w:tcW w:w="862" w:type="dxa"/>
            <w:tcBorders>
              <w:top w:val="single" w:color="000000" w:sz="6" w:space="0"/>
              <w:left w:val="single" w:color="000000" w:sz="6" w:space="0"/>
              <w:bottom w:val="single" w:color="000000" w:sz="6" w:space="0"/>
              <w:right w:val="single" w:color="000000" w:sz="6" w:space="0"/>
            </w:tcBorders>
            <w:vAlign w:val="center"/>
          </w:tcPr>
          <w:p w14:paraId="45EFF0A8">
            <w:pPr>
              <w:spacing w:after="0"/>
            </w:pPr>
            <w:r>
              <w:rPr>
                <w:rFonts w:ascii="Times New Roman" w:hAnsi="Times New Roman"/>
                <w:color w:val="000000"/>
                <w:sz w:val="24"/>
              </w:rPr>
              <w:t>2.4</w:t>
            </w:r>
          </w:p>
        </w:tc>
        <w:tc>
          <w:tcPr>
            <w:tcW w:w="3133" w:type="dxa"/>
            <w:tcBorders>
              <w:top w:val="single" w:color="000000" w:sz="6" w:space="0"/>
              <w:left w:val="single" w:color="000000" w:sz="6" w:space="0"/>
              <w:bottom w:val="single" w:color="000000" w:sz="6" w:space="0"/>
              <w:right w:val="single" w:color="000000" w:sz="6" w:space="0"/>
            </w:tcBorders>
            <w:vAlign w:val="center"/>
          </w:tcPr>
          <w:p w14:paraId="0C0B8A3A">
            <w:pPr>
              <w:spacing w:after="0"/>
              <w:ind w:left="135"/>
            </w:pPr>
            <w:r>
              <w:rPr>
                <w:rFonts w:ascii="Times New Roman" w:hAnsi="Times New Roman"/>
                <w:color w:val="000000"/>
                <w:sz w:val="24"/>
              </w:rPr>
              <w:t>Электромагнитная индукция</w:t>
            </w:r>
          </w:p>
        </w:tc>
        <w:tc>
          <w:tcPr>
            <w:tcW w:w="1000" w:type="dxa"/>
            <w:tcBorders>
              <w:top w:val="single" w:color="000000" w:sz="6" w:space="0"/>
              <w:left w:val="single" w:color="000000" w:sz="6" w:space="0"/>
              <w:bottom w:val="single" w:color="000000" w:sz="6" w:space="0"/>
              <w:right w:val="single" w:color="000000" w:sz="6" w:space="0"/>
            </w:tcBorders>
            <w:vAlign w:val="center"/>
          </w:tcPr>
          <w:p w14:paraId="61288A6D">
            <w:pPr>
              <w:spacing w:after="0"/>
              <w:ind w:left="135"/>
              <w:jc w:val="center"/>
            </w:pPr>
            <w:r>
              <w:rPr>
                <w:rFonts w:ascii="Times New Roman" w:hAnsi="Times New Roman"/>
                <w:color w:val="000000"/>
                <w:sz w:val="24"/>
              </w:rPr>
              <w:t xml:space="preserve"> 4</w:t>
            </w:r>
          </w:p>
        </w:tc>
        <w:tc>
          <w:tcPr>
            <w:tcW w:w="1003" w:type="dxa"/>
            <w:tcBorders>
              <w:top w:val="single" w:color="000000" w:sz="6" w:space="0"/>
              <w:left w:val="single" w:color="000000" w:sz="6" w:space="0"/>
              <w:bottom w:val="single" w:color="000000" w:sz="6" w:space="0"/>
              <w:right w:val="single" w:color="000000" w:sz="6" w:space="0"/>
            </w:tcBorders>
            <w:vAlign w:val="center"/>
          </w:tcPr>
          <w:p w14:paraId="2938B986">
            <w:pPr>
              <w:spacing w:after="0"/>
              <w:ind w:left="135"/>
              <w:jc w:val="center"/>
            </w:pPr>
          </w:p>
        </w:tc>
        <w:tc>
          <w:tcPr>
            <w:tcW w:w="1109" w:type="dxa"/>
            <w:tcBorders>
              <w:top w:val="single" w:color="000000" w:sz="6" w:space="0"/>
              <w:left w:val="single" w:color="000000" w:sz="6" w:space="0"/>
              <w:bottom w:val="single" w:color="000000" w:sz="6" w:space="0"/>
              <w:right w:val="single" w:color="000000" w:sz="6" w:space="0"/>
            </w:tcBorders>
            <w:vAlign w:val="center"/>
          </w:tcPr>
          <w:p w14:paraId="62C69899">
            <w:pPr>
              <w:spacing w:after="0"/>
              <w:ind w:left="135"/>
              <w:jc w:val="center"/>
            </w:pPr>
          </w:p>
        </w:tc>
        <w:tc>
          <w:tcPr>
            <w:tcW w:w="2822" w:type="dxa"/>
            <w:tcBorders>
              <w:top w:val="single" w:color="000000" w:sz="6" w:space="0"/>
              <w:left w:val="single" w:color="000000" w:sz="6" w:space="0"/>
              <w:bottom w:val="single" w:color="000000" w:sz="6" w:space="0"/>
              <w:right w:val="single" w:color="000000" w:sz="6" w:space="0"/>
            </w:tcBorders>
            <w:vAlign w:val="center"/>
          </w:tcPr>
          <w:p w14:paraId="6B08DB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01C9ED25">
        <w:tblPrEx>
          <w:tblCellMar>
            <w:top w:w="50" w:type="dxa"/>
            <w:left w:w="100" w:type="dxa"/>
            <w:bottom w:w="0" w:type="dxa"/>
            <w:right w:w="108" w:type="dxa"/>
          </w:tblCellMar>
        </w:tblPrEx>
        <w:trPr>
          <w:trHeight w:val="144" w:hRule="atLeast"/>
        </w:trPr>
        <w:tc>
          <w:tcPr>
            <w:tcW w:w="3995" w:type="dxa"/>
            <w:gridSpan w:val="2"/>
            <w:tcBorders>
              <w:top w:val="single" w:color="000000" w:sz="6" w:space="0"/>
              <w:left w:val="single" w:color="000000" w:sz="6" w:space="0"/>
              <w:bottom w:val="single" w:color="000000" w:sz="6" w:space="0"/>
              <w:right w:val="single" w:color="000000" w:sz="6" w:space="0"/>
            </w:tcBorders>
            <w:vAlign w:val="center"/>
          </w:tcPr>
          <w:p w14:paraId="59C73EF4">
            <w:pPr>
              <w:spacing w:after="0"/>
              <w:ind w:left="135"/>
            </w:pPr>
            <w:r>
              <w:rPr>
                <w:rFonts w:ascii="Times New Roman" w:hAnsi="Times New Roman"/>
                <w:color w:val="000000"/>
                <w:sz w:val="24"/>
              </w:rPr>
              <w:t>Итого по разделу</w:t>
            </w:r>
          </w:p>
        </w:tc>
        <w:tc>
          <w:tcPr>
            <w:tcW w:w="1000" w:type="dxa"/>
            <w:tcBorders>
              <w:top w:val="single" w:color="000000" w:sz="6" w:space="0"/>
              <w:left w:val="single" w:color="000000" w:sz="6" w:space="0"/>
              <w:bottom w:val="single" w:color="000000" w:sz="6" w:space="0"/>
              <w:right w:val="single" w:color="000000" w:sz="6" w:space="0"/>
            </w:tcBorders>
            <w:vAlign w:val="center"/>
          </w:tcPr>
          <w:p w14:paraId="362BECA0">
            <w:pPr>
              <w:spacing w:after="0"/>
              <w:ind w:left="135"/>
              <w:jc w:val="center"/>
            </w:pPr>
            <w:r>
              <w:rPr>
                <w:rFonts w:ascii="Times New Roman" w:hAnsi="Times New Roman"/>
                <w:color w:val="000000"/>
                <w:sz w:val="24"/>
              </w:rPr>
              <w:t xml:space="preserve"> 37</w:t>
            </w:r>
          </w:p>
        </w:tc>
        <w:tc>
          <w:tcPr>
            <w:tcW w:w="4934" w:type="dxa"/>
            <w:gridSpan w:val="3"/>
            <w:tcBorders>
              <w:top w:val="single" w:color="000000" w:sz="6" w:space="0"/>
              <w:left w:val="single" w:color="000000" w:sz="6" w:space="0"/>
              <w:bottom w:val="single" w:color="000000" w:sz="6" w:space="0"/>
              <w:right w:val="single" w:color="000000" w:sz="6" w:space="0"/>
            </w:tcBorders>
            <w:vAlign w:val="center"/>
          </w:tcPr>
          <w:p w14:paraId="0E3D4B97"/>
        </w:tc>
      </w:tr>
      <w:tr w14:paraId="4DD0E296">
        <w:tblPrEx>
          <w:tblCellMar>
            <w:top w:w="50" w:type="dxa"/>
            <w:left w:w="100" w:type="dxa"/>
            <w:bottom w:w="0" w:type="dxa"/>
            <w:right w:w="108" w:type="dxa"/>
          </w:tblCellMar>
        </w:tblPrEx>
        <w:trPr>
          <w:trHeight w:val="144" w:hRule="atLeast"/>
        </w:trPr>
        <w:tc>
          <w:tcPr>
            <w:tcW w:w="3995" w:type="dxa"/>
            <w:gridSpan w:val="2"/>
            <w:tcBorders>
              <w:top w:val="single" w:color="000000" w:sz="6" w:space="0"/>
              <w:left w:val="single" w:color="000000" w:sz="6" w:space="0"/>
              <w:bottom w:val="single" w:color="000000" w:sz="6" w:space="0"/>
              <w:right w:val="single" w:color="000000" w:sz="6" w:space="0"/>
            </w:tcBorders>
            <w:vAlign w:val="center"/>
          </w:tcPr>
          <w:p w14:paraId="37FE2E3B">
            <w:pPr>
              <w:spacing w:after="0"/>
              <w:ind w:left="135"/>
            </w:pPr>
            <w:r>
              <w:rPr>
                <w:rFonts w:ascii="Times New Roman" w:hAnsi="Times New Roman"/>
                <w:color w:val="000000"/>
                <w:sz w:val="24"/>
              </w:rPr>
              <w:t>Резервное время</w:t>
            </w:r>
          </w:p>
        </w:tc>
        <w:tc>
          <w:tcPr>
            <w:tcW w:w="1000" w:type="dxa"/>
            <w:tcBorders>
              <w:top w:val="single" w:color="000000" w:sz="6" w:space="0"/>
              <w:left w:val="single" w:color="000000" w:sz="6" w:space="0"/>
              <w:bottom w:val="single" w:color="000000" w:sz="6" w:space="0"/>
              <w:right w:val="single" w:color="000000" w:sz="6" w:space="0"/>
            </w:tcBorders>
            <w:vAlign w:val="center"/>
          </w:tcPr>
          <w:p w14:paraId="02D65190">
            <w:pPr>
              <w:spacing w:after="0"/>
              <w:ind w:left="135"/>
              <w:jc w:val="center"/>
            </w:pPr>
            <w:r>
              <w:rPr>
                <w:rFonts w:ascii="Times New Roman" w:hAnsi="Times New Roman"/>
                <w:color w:val="000000"/>
                <w:sz w:val="24"/>
              </w:rPr>
              <w:t xml:space="preserve"> 3</w:t>
            </w:r>
          </w:p>
        </w:tc>
        <w:tc>
          <w:tcPr>
            <w:tcW w:w="1003" w:type="dxa"/>
            <w:tcBorders>
              <w:top w:val="single" w:color="000000" w:sz="6" w:space="0"/>
              <w:left w:val="single" w:color="000000" w:sz="6" w:space="0"/>
              <w:bottom w:val="single" w:color="000000" w:sz="6" w:space="0"/>
              <w:right w:val="single" w:color="000000" w:sz="6" w:space="0"/>
            </w:tcBorders>
            <w:vAlign w:val="center"/>
          </w:tcPr>
          <w:p w14:paraId="75A2AC0F">
            <w:pPr>
              <w:spacing w:after="0"/>
              <w:ind w:left="135"/>
              <w:jc w:val="center"/>
            </w:pPr>
          </w:p>
        </w:tc>
        <w:tc>
          <w:tcPr>
            <w:tcW w:w="1109" w:type="dxa"/>
            <w:tcBorders>
              <w:top w:val="single" w:color="000000" w:sz="6" w:space="0"/>
              <w:left w:val="single" w:color="000000" w:sz="6" w:space="0"/>
              <w:bottom w:val="single" w:color="000000" w:sz="6" w:space="0"/>
              <w:right w:val="single" w:color="000000" w:sz="6" w:space="0"/>
            </w:tcBorders>
            <w:vAlign w:val="center"/>
          </w:tcPr>
          <w:p w14:paraId="57E59342">
            <w:pPr>
              <w:spacing w:after="0"/>
              <w:ind w:left="135"/>
              <w:jc w:val="center"/>
            </w:pPr>
          </w:p>
        </w:tc>
        <w:tc>
          <w:tcPr>
            <w:tcW w:w="2822" w:type="dxa"/>
            <w:tcBorders>
              <w:top w:val="single" w:color="000000" w:sz="6" w:space="0"/>
              <w:left w:val="single" w:color="000000" w:sz="6" w:space="0"/>
              <w:bottom w:val="single" w:color="000000" w:sz="6" w:space="0"/>
              <w:right w:val="single" w:color="000000" w:sz="6" w:space="0"/>
            </w:tcBorders>
            <w:vAlign w:val="center"/>
          </w:tcPr>
          <w:p w14:paraId="5782EA97">
            <w:pPr>
              <w:spacing w:after="0"/>
              <w:ind w:left="135"/>
            </w:pPr>
          </w:p>
        </w:tc>
      </w:tr>
      <w:tr w14:paraId="7238EB3A">
        <w:tblPrEx>
          <w:tblCellMar>
            <w:top w:w="50" w:type="dxa"/>
            <w:left w:w="100" w:type="dxa"/>
            <w:bottom w:w="0" w:type="dxa"/>
            <w:right w:w="108" w:type="dxa"/>
          </w:tblCellMar>
        </w:tblPrEx>
        <w:trPr>
          <w:trHeight w:val="144" w:hRule="atLeast"/>
        </w:trPr>
        <w:tc>
          <w:tcPr>
            <w:tcW w:w="3995" w:type="dxa"/>
            <w:gridSpan w:val="2"/>
            <w:tcBorders>
              <w:top w:val="single" w:color="000000" w:sz="6" w:space="0"/>
              <w:left w:val="single" w:color="000000" w:sz="6" w:space="0"/>
              <w:bottom w:val="single" w:color="000000" w:sz="6" w:space="0"/>
              <w:right w:val="single" w:color="000000" w:sz="6" w:space="0"/>
            </w:tcBorders>
            <w:vAlign w:val="center"/>
          </w:tcPr>
          <w:p w14:paraId="41C1A010">
            <w:pPr>
              <w:spacing w:after="0"/>
              <w:ind w:left="135"/>
              <w:rPr>
                <w:lang w:val="ru-RU"/>
              </w:rPr>
            </w:pPr>
            <w:r>
              <w:rPr>
                <w:rFonts w:ascii="Times New Roman" w:hAnsi="Times New Roman"/>
                <w:color w:val="000000"/>
                <w:sz w:val="24"/>
                <w:lang w:val="ru-RU"/>
              </w:rPr>
              <w:t>ОБЩЕЕ КОЛИЧЕСТВО ЧАСОВ ПО ПРОГРАММЕ</w:t>
            </w:r>
          </w:p>
        </w:tc>
        <w:tc>
          <w:tcPr>
            <w:tcW w:w="1000" w:type="dxa"/>
            <w:tcBorders>
              <w:top w:val="single" w:color="000000" w:sz="6" w:space="0"/>
              <w:left w:val="single" w:color="000000" w:sz="6" w:space="0"/>
              <w:bottom w:val="single" w:color="000000" w:sz="6" w:space="0"/>
              <w:right w:val="single" w:color="000000" w:sz="6" w:space="0"/>
            </w:tcBorders>
            <w:vAlign w:val="center"/>
          </w:tcPr>
          <w:p w14:paraId="5C16D0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003" w:type="dxa"/>
            <w:tcBorders>
              <w:top w:val="single" w:color="000000" w:sz="6" w:space="0"/>
              <w:left w:val="single" w:color="000000" w:sz="6" w:space="0"/>
              <w:bottom w:val="single" w:color="000000" w:sz="6" w:space="0"/>
              <w:right w:val="single" w:color="000000" w:sz="6" w:space="0"/>
            </w:tcBorders>
            <w:vAlign w:val="center"/>
          </w:tcPr>
          <w:p w14:paraId="123F8D66">
            <w:pPr>
              <w:spacing w:after="0"/>
              <w:ind w:left="135"/>
              <w:jc w:val="center"/>
            </w:pPr>
            <w:r>
              <w:rPr>
                <w:rFonts w:ascii="Times New Roman" w:hAnsi="Times New Roman"/>
                <w:color w:val="000000"/>
                <w:sz w:val="24"/>
              </w:rPr>
              <w:t xml:space="preserve"> 3</w:t>
            </w:r>
          </w:p>
        </w:tc>
        <w:tc>
          <w:tcPr>
            <w:tcW w:w="1109" w:type="dxa"/>
            <w:tcBorders>
              <w:top w:val="single" w:color="000000" w:sz="6" w:space="0"/>
              <w:left w:val="single" w:color="000000" w:sz="6" w:space="0"/>
              <w:bottom w:val="single" w:color="000000" w:sz="6" w:space="0"/>
              <w:right w:val="single" w:color="000000" w:sz="6" w:space="0"/>
            </w:tcBorders>
            <w:vAlign w:val="center"/>
          </w:tcPr>
          <w:p w14:paraId="730A603E">
            <w:pPr>
              <w:spacing w:after="0"/>
              <w:ind w:left="135"/>
              <w:jc w:val="center"/>
            </w:pPr>
            <w:r>
              <w:rPr>
                <w:rFonts w:ascii="Times New Roman" w:hAnsi="Times New Roman"/>
                <w:color w:val="000000"/>
                <w:sz w:val="24"/>
              </w:rPr>
              <w:t xml:space="preserve"> 16</w:t>
            </w:r>
          </w:p>
        </w:tc>
        <w:tc>
          <w:tcPr>
            <w:tcW w:w="2822" w:type="dxa"/>
            <w:tcBorders>
              <w:top w:val="single" w:color="000000" w:sz="6" w:space="0"/>
              <w:left w:val="single" w:color="000000" w:sz="6" w:space="0"/>
              <w:bottom w:val="single" w:color="000000" w:sz="6" w:space="0"/>
              <w:right w:val="single" w:color="000000" w:sz="6" w:space="0"/>
            </w:tcBorders>
            <w:vAlign w:val="center"/>
          </w:tcPr>
          <w:p w14:paraId="412A5DC1"/>
        </w:tc>
      </w:tr>
    </w:tbl>
    <w:p w14:paraId="761639A3">
      <w:pPr>
        <w:sectPr>
          <w:pgSz w:w="11906" w:h="16384"/>
          <w:pgMar w:top="1157" w:right="1009" w:bottom="986" w:left="1179" w:header="0" w:footer="0" w:gutter="0"/>
          <w:cols w:space="720" w:num="1"/>
          <w:formProt w:val="0"/>
          <w:docGrid w:linePitch="100" w:charSpace="0"/>
        </w:sectPr>
      </w:pPr>
    </w:p>
    <w:p w14:paraId="46EBB2CA">
      <w:pPr>
        <w:spacing w:after="0"/>
        <w:ind w:left="120"/>
      </w:pPr>
      <w:r>
        <w:rPr>
          <w:rFonts w:ascii="Times New Roman" w:hAnsi="Times New Roman"/>
          <w:b/>
          <w:color w:val="000000"/>
          <w:sz w:val="28"/>
        </w:rPr>
        <w:t xml:space="preserve"> 9 КЛАСС </w:t>
      </w:r>
    </w:p>
    <w:tbl>
      <w:tblPr>
        <w:tblStyle w:val="7"/>
        <w:tblW w:w="9930" w:type="dxa"/>
        <w:tblInd w:w="-8" w:type="dxa"/>
        <w:tblLayout w:type="fixed"/>
        <w:tblCellMar>
          <w:top w:w="50" w:type="dxa"/>
          <w:left w:w="100" w:type="dxa"/>
          <w:bottom w:w="0" w:type="dxa"/>
          <w:right w:w="108" w:type="dxa"/>
        </w:tblCellMar>
      </w:tblPr>
      <w:tblGrid>
        <w:gridCol w:w="873"/>
        <w:gridCol w:w="2962"/>
        <w:gridCol w:w="1093"/>
        <w:gridCol w:w="1037"/>
        <w:gridCol w:w="1143"/>
        <w:gridCol w:w="2822"/>
      </w:tblGrid>
      <w:tr w14:paraId="3994251A">
        <w:trPr>
          <w:trHeight w:val="144" w:hRule="atLeast"/>
        </w:trPr>
        <w:tc>
          <w:tcPr>
            <w:tcW w:w="872" w:type="dxa"/>
            <w:vMerge w:val="restart"/>
            <w:tcBorders>
              <w:top w:val="single" w:color="000000" w:sz="6" w:space="0"/>
              <w:left w:val="single" w:color="000000" w:sz="6" w:space="0"/>
              <w:bottom w:val="single" w:color="000000" w:sz="6" w:space="0"/>
              <w:right w:val="single" w:color="000000" w:sz="6" w:space="0"/>
            </w:tcBorders>
            <w:vAlign w:val="center"/>
          </w:tcPr>
          <w:p w14:paraId="4A089DD8">
            <w:pPr>
              <w:spacing w:after="0"/>
              <w:ind w:left="135"/>
            </w:pPr>
            <w:r>
              <w:rPr>
                <w:rFonts w:ascii="Times New Roman" w:hAnsi="Times New Roman"/>
                <w:b/>
                <w:color w:val="000000"/>
                <w:sz w:val="24"/>
              </w:rPr>
              <w:t>№ п/п</w:t>
            </w:r>
          </w:p>
          <w:p w14:paraId="284F49A6">
            <w:pPr>
              <w:spacing w:after="0"/>
              <w:ind w:left="135"/>
            </w:pPr>
          </w:p>
        </w:tc>
        <w:tc>
          <w:tcPr>
            <w:tcW w:w="2962" w:type="dxa"/>
            <w:vMerge w:val="restart"/>
            <w:tcBorders>
              <w:top w:val="single" w:color="000000" w:sz="6" w:space="0"/>
              <w:left w:val="single" w:color="000000" w:sz="6" w:space="0"/>
              <w:bottom w:val="single" w:color="000000" w:sz="6" w:space="0"/>
              <w:right w:val="single" w:color="000000" w:sz="6" w:space="0"/>
            </w:tcBorders>
            <w:vAlign w:val="center"/>
          </w:tcPr>
          <w:p w14:paraId="5099C95A">
            <w:pPr>
              <w:spacing w:after="0"/>
              <w:ind w:left="135"/>
            </w:pPr>
            <w:r>
              <w:rPr>
                <w:rFonts w:ascii="Times New Roman" w:hAnsi="Times New Roman"/>
                <w:b/>
                <w:color w:val="000000"/>
                <w:sz w:val="24"/>
              </w:rPr>
              <w:t>Наименование разделов и тем программы</w:t>
            </w:r>
          </w:p>
          <w:p w14:paraId="4B835FB1">
            <w:pPr>
              <w:spacing w:after="0"/>
              <w:ind w:left="135"/>
            </w:pPr>
          </w:p>
        </w:tc>
        <w:tc>
          <w:tcPr>
            <w:tcW w:w="3273" w:type="dxa"/>
            <w:gridSpan w:val="3"/>
            <w:tcBorders>
              <w:top w:val="single" w:color="000000" w:sz="6" w:space="0"/>
              <w:left w:val="single" w:color="000000" w:sz="6" w:space="0"/>
              <w:bottom w:val="single" w:color="000000" w:sz="6" w:space="0"/>
              <w:right w:val="single" w:color="000000" w:sz="6" w:space="0"/>
            </w:tcBorders>
            <w:vAlign w:val="center"/>
          </w:tcPr>
          <w:p w14:paraId="23A6588A">
            <w:pPr>
              <w:spacing w:after="0"/>
            </w:pPr>
            <w:r>
              <w:rPr>
                <w:rFonts w:ascii="Times New Roman" w:hAnsi="Times New Roman"/>
                <w:b/>
                <w:color w:val="000000"/>
                <w:sz w:val="24"/>
              </w:rPr>
              <w:t>Количество часов</w:t>
            </w:r>
          </w:p>
        </w:tc>
        <w:tc>
          <w:tcPr>
            <w:tcW w:w="2822" w:type="dxa"/>
            <w:vMerge w:val="restart"/>
            <w:tcBorders>
              <w:top w:val="single" w:color="000000" w:sz="6" w:space="0"/>
              <w:left w:val="single" w:color="000000" w:sz="6" w:space="0"/>
              <w:bottom w:val="single" w:color="000000" w:sz="6" w:space="0"/>
              <w:right w:val="single" w:color="000000" w:sz="6" w:space="0"/>
            </w:tcBorders>
            <w:vAlign w:val="center"/>
          </w:tcPr>
          <w:p w14:paraId="353F9065">
            <w:pPr>
              <w:spacing w:after="0"/>
              <w:ind w:left="135"/>
            </w:pPr>
            <w:r>
              <w:rPr>
                <w:rFonts w:ascii="Times New Roman" w:hAnsi="Times New Roman"/>
                <w:b/>
                <w:color w:val="000000"/>
                <w:sz w:val="24"/>
              </w:rPr>
              <w:t>Электронные (цифровые) образовательные ресурсы</w:t>
            </w:r>
          </w:p>
          <w:p w14:paraId="6961E65A">
            <w:pPr>
              <w:spacing w:after="0"/>
              <w:ind w:left="135"/>
            </w:pPr>
          </w:p>
        </w:tc>
      </w:tr>
      <w:tr w14:paraId="3F2953C6">
        <w:tblPrEx>
          <w:tblCellMar>
            <w:top w:w="50" w:type="dxa"/>
            <w:left w:w="100" w:type="dxa"/>
            <w:bottom w:w="0" w:type="dxa"/>
            <w:right w:w="108" w:type="dxa"/>
          </w:tblCellMar>
        </w:tblPrEx>
        <w:trPr>
          <w:trHeight w:val="144" w:hRule="atLeast"/>
        </w:trPr>
        <w:tc>
          <w:tcPr>
            <w:tcW w:w="872" w:type="dxa"/>
            <w:vMerge w:val="continue"/>
            <w:tcBorders>
              <w:left w:val="single" w:color="000000" w:sz="6" w:space="0"/>
              <w:bottom w:val="single" w:color="000000" w:sz="6" w:space="0"/>
              <w:right w:val="single" w:color="000000" w:sz="6" w:space="0"/>
            </w:tcBorders>
          </w:tcPr>
          <w:p w14:paraId="2B8DD704"/>
        </w:tc>
        <w:tc>
          <w:tcPr>
            <w:tcW w:w="2962" w:type="dxa"/>
            <w:vMerge w:val="continue"/>
            <w:tcBorders>
              <w:left w:val="single" w:color="000000" w:sz="6" w:space="0"/>
              <w:bottom w:val="single" w:color="000000" w:sz="6" w:space="0"/>
              <w:right w:val="single" w:color="000000" w:sz="6" w:space="0"/>
            </w:tcBorders>
          </w:tcPr>
          <w:p w14:paraId="78451BD5"/>
        </w:tc>
        <w:tc>
          <w:tcPr>
            <w:tcW w:w="1093" w:type="dxa"/>
            <w:tcBorders>
              <w:top w:val="single" w:color="000000" w:sz="6" w:space="0"/>
              <w:left w:val="single" w:color="000000" w:sz="6" w:space="0"/>
              <w:bottom w:val="single" w:color="000000" w:sz="6" w:space="0"/>
              <w:right w:val="single" w:color="000000" w:sz="6" w:space="0"/>
            </w:tcBorders>
            <w:vAlign w:val="center"/>
          </w:tcPr>
          <w:p w14:paraId="462DE395">
            <w:pPr>
              <w:spacing w:after="0"/>
              <w:ind w:left="135"/>
            </w:pPr>
            <w:r>
              <w:rPr>
                <w:rFonts w:ascii="Times New Roman" w:hAnsi="Times New Roman"/>
                <w:b/>
                <w:color w:val="000000"/>
                <w:sz w:val="24"/>
              </w:rPr>
              <w:t>Всего</w:t>
            </w:r>
          </w:p>
          <w:p w14:paraId="3B7355E3">
            <w:pPr>
              <w:spacing w:after="0"/>
              <w:ind w:left="135"/>
            </w:pPr>
          </w:p>
        </w:tc>
        <w:tc>
          <w:tcPr>
            <w:tcW w:w="1037" w:type="dxa"/>
            <w:tcBorders>
              <w:top w:val="single" w:color="000000" w:sz="6" w:space="0"/>
              <w:left w:val="single" w:color="000000" w:sz="6" w:space="0"/>
              <w:bottom w:val="single" w:color="000000" w:sz="6" w:space="0"/>
              <w:right w:val="single" w:color="000000" w:sz="6" w:space="0"/>
            </w:tcBorders>
            <w:vAlign w:val="center"/>
          </w:tcPr>
          <w:p w14:paraId="30DC7CF9">
            <w:pPr>
              <w:spacing w:after="0"/>
              <w:ind w:left="135"/>
            </w:pPr>
            <w:r>
              <w:rPr>
                <w:rFonts w:ascii="Times New Roman" w:hAnsi="Times New Roman"/>
                <w:b/>
                <w:color w:val="000000"/>
                <w:sz w:val="24"/>
              </w:rPr>
              <w:t>Контрольные работы</w:t>
            </w:r>
          </w:p>
          <w:p w14:paraId="35AB87FF">
            <w:pPr>
              <w:spacing w:after="0"/>
              <w:ind w:left="135"/>
            </w:pPr>
          </w:p>
        </w:tc>
        <w:tc>
          <w:tcPr>
            <w:tcW w:w="1143" w:type="dxa"/>
            <w:tcBorders>
              <w:top w:val="single" w:color="000000" w:sz="6" w:space="0"/>
              <w:left w:val="single" w:color="000000" w:sz="6" w:space="0"/>
              <w:bottom w:val="single" w:color="000000" w:sz="6" w:space="0"/>
              <w:right w:val="single" w:color="000000" w:sz="6" w:space="0"/>
            </w:tcBorders>
            <w:vAlign w:val="center"/>
          </w:tcPr>
          <w:p w14:paraId="12485102">
            <w:pPr>
              <w:spacing w:after="0"/>
              <w:ind w:left="135"/>
            </w:pPr>
            <w:r>
              <w:rPr>
                <w:rFonts w:ascii="Times New Roman" w:hAnsi="Times New Roman"/>
                <w:b/>
                <w:color w:val="000000"/>
                <w:sz w:val="24"/>
              </w:rPr>
              <w:t>Практические работы</w:t>
            </w:r>
          </w:p>
          <w:p w14:paraId="62F317AD">
            <w:pPr>
              <w:spacing w:after="0"/>
              <w:ind w:left="135"/>
            </w:pPr>
          </w:p>
        </w:tc>
        <w:tc>
          <w:tcPr>
            <w:tcW w:w="2822" w:type="dxa"/>
            <w:vMerge w:val="continue"/>
            <w:tcBorders>
              <w:left w:val="single" w:color="000000" w:sz="6" w:space="0"/>
              <w:bottom w:val="single" w:color="000000" w:sz="6" w:space="0"/>
              <w:right w:val="single" w:color="000000" w:sz="6" w:space="0"/>
            </w:tcBorders>
          </w:tcPr>
          <w:p w14:paraId="2E7B6FB7"/>
        </w:tc>
      </w:tr>
      <w:tr w14:paraId="78B1EC3E">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637F56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14:paraId="638A404C">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5C43EB4B">
            <w:pPr>
              <w:spacing w:after="0"/>
            </w:pPr>
            <w:r>
              <w:rPr>
                <w:rFonts w:ascii="Times New Roman" w:hAnsi="Times New Roman"/>
                <w:color w:val="000000"/>
                <w:sz w:val="24"/>
              </w:rPr>
              <w:t>1.1</w:t>
            </w:r>
          </w:p>
        </w:tc>
        <w:tc>
          <w:tcPr>
            <w:tcW w:w="2962" w:type="dxa"/>
            <w:tcBorders>
              <w:top w:val="single" w:color="000000" w:sz="6" w:space="0"/>
              <w:left w:val="single" w:color="000000" w:sz="6" w:space="0"/>
              <w:bottom w:val="single" w:color="000000" w:sz="6" w:space="0"/>
              <w:right w:val="single" w:color="000000" w:sz="6" w:space="0"/>
            </w:tcBorders>
            <w:vAlign w:val="center"/>
          </w:tcPr>
          <w:p w14:paraId="34A38935">
            <w:pPr>
              <w:spacing w:after="0"/>
              <w:ind w:left="135"/>
              <w:rPr>
                <w:lang w:val="ru-RU"/>
              </w:rPr>
            </w:pPr>
            <w:r>
              <w:rPr>
                <w:rFonts w:ascii="Times New Roman" w:hAnsi="Times New Roman"/>
                <w:color w:val="000000"/>
                <w:sz w:val="24"/>
                <w:lang w:val="ru-RU"/>
              </w:rPr>
              <w:t>Механическое движение и способы его описания</w:t>
            </w:r>
          </w:p>
        </w:tc>
        <w:tc>
          <w:tcPr>
            <w:tcW w:w="1093" w:type="dxa"/>
            <w:tcBorders>
              <w:top w:val="single" w:color="000000" w:sz="6" w:space="0"/>
              <w:left w:val="single" w:color="000000" w:sz="6" w:space="0"/>
              <w:bottom w:val="single" w:color="000000" w:sz="6" w:space="0"/>
              <w:right w:val="single" w:color="000000" w:sz="6" w:space="0"/>
            </w:tcBorders>
            <w:vAlign w:val="center"/>
          </w:tcPr>
          <w:p w14:paraId="7211C4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w:t>
            </w:r>
          </w:p>
        </w:tc>
        <w:tc>
          <w:tcPr>
            <w:tcW w:w="1037" w:type="dxa"/>
            <w:tcBorders>
              <w:top w:val="single" w:color="000000" w:sz="6" w:space="0"/>
              <w:left w:val="single" w:color="000000" w:sz="6" w:space="0"/>
              <w:bottom w:val="single" w:color="000000" w:sz="6" w:space="0"/>
              <w:right w:val="single" w:color="000000" w:sz="6" w:space="0"/>
            </w:tcBorders>
            <w:vAlign w:val="center"/>
          </w:tcPr>
          <w:p w14:paraId="04A4483B">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430062F3">
            <w:pPr>
              <w:spacing w:after="0"/>
              <w:ind w:left="135"/>
              <w:jc w:val="center"/>
            </w:pPr>
            <w:r>
              <w:rPr>
                <w:rFonts w:ascii="Times New Roman" w:hAnsi="Times New Roman"/>
                <w:color w:val="000000"/>
                <w:sz w:val="24"/>
              </w:rPr>
              <w:t xml:space="preserve"> 1</w:t>
            </w:r>
          </w:p>
        </w:tc>
        <w:tc>
          <w:tcPr>
            <w:tcW w:w="2822" w:type="dxa"/>
            <w:tcBorders>
              <w:top w:val="single" w:color="000000" w:sz="6" w:space="0"/>
              <w:left w:val="single" w:color="000000" w:sz="6" w:space="0"/>
              <w:bottom w:val="single" w:color="000000" w:sz="6" w:space="0"/>
              <w:right w:val="single" w:color="000000" w:sz="6" w:space="0"/>
            </w:tcBorders>
            <w:vAlign w:val="center"/>
          </w:tcPr>
          <w:p w14:paraId="550A98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990537C">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135036DA">
            <w:pPr>
              <w:spacing w:after="0"/>
            </w:pPr>
            <w:r>
              <w:rPr>
                <w:rFonts w:ascii="Times New Roman" w:hAnsi="Times New Roman"/>
                <w:color w:val="000000"/>
                <w:sz w:val="24"/>
              </w:rPr>
              <w:t>1.2</w:t>
            </w:r>
          </w:p>
        </w:tc>
        <w:tc>
          <w:tcPr>
            <w:tcW w:w="2962" w:type="dxa"/>
            <w:tcBorders>
              <w:top w:val="single" w:color="000000" w:sz="6" w:space="0"/>
              <w:left w:val="single" w:color="000000" w:sz="6" w:space="0"/>
              <w:bottom w:val="single" w:color="000000" w:sz="6" w:space="0"/>
              <w:right w:val="single" w:color="000000" w:sz="6" w:space="0"/>
            </w:tcBorders>
            <w:vAlign w:val="center"/>
          </w:tcPr>
          <w:p w14:paraId="583F3558">
            <w:pPr>
              <w:spacing w:after="0"/>
              <w:ind w:left="135"/>
            </w:pPr>
            <w:r>
              <w:rPr>
                <w:rFonts w:ascii="Times New Roman" w:hAnsi="Times New Roman"/>
                <w:color w:val="000000"/>
                <w:sz w:val="24"/>
              </w:rPr>
              <w:t>Взаимодействие тел</w:t>
            </w:r>
          </w:p>
        </w:tc>
        <w:tc>
          <w:tcPr>
            <w:tcW w:w="1093" w:type="dxa"/>
            <w:tcBorders>
              <w:top w:val="single" w:color="000000" w:sz="6" w:space="0"/>
              <w:left w:val="single" w:color="000000" w:sz="6" w:space="0"/>
              <w:bottom w:val="single" w:color="000000" w:sz="6" w:space="0"/>
              <w:right w:val="single" w:color="000000" w:sz="6" w:space="0"/>
            </w:tcBorders>
            <w:vAlign w:val="center"/>
          </w:tcPr>
          <w:p w14:paraId="217A90F9">
            <w:pPr>
              <w:spacing w:after="0"/>
              <w:ind w:left="135"/>
              <w:jc w:val="center"/>
            </w:pPr>
            <w:r>
              <w:rPr>
                <w:rFonts w:ascii="Times New Roman" w:hAnsi="Times New Roman"/>
                <w:color w:val="000000"/>
                <w:sz w:val="24"/>
              </w:rPr>
              <w:t xml:space="preserve"> 20</w:t>
            </w:r>
          </w:p>
        </w:tc>
        <w:tc>
          <w:tcPr>
            <w:tcW w:w="1037" w:type="dxa"/>
            <w:tcBorders>
              <w:top w:val="single" w:color="000000" w:sz="6" w:space="0"/>
              <w:left w:val="single" w:color="000000" w:sz="6" w:space="0"/>
              <w:bottom w:val="single" w:color="000000" w:sz="6" w:space="0"/>
              <w:right w:val="single" w:color="000000" w:sz="6" w:space="0"/>
            </w:tcBorders>
            <w:vAlign w:val="center"/>
          </w:tcPr>
          <w:p w14:paraId="7109B0E2">
            <w:pPr>
              <w:spacing w:after="0"/>
              <w:ind w:left="135"/>
              <w:jc w:val="center"/>
            </w:pPr>
            <w:r>
              <w:rPr>
                <w:rFonts w:ascii="Times New Roman" w:hAnsi="Times New Roman"/>
                <w:color w:val="000000"/>
                <w:sz w:val="24"/>
              </w:rPr>
              <w:t xml:space="preserve"> 1</w:t>
            </w:r>
          </w:p>
        </w:tc>
        <w:tc>
          <w:tcPr>
            <w:tcW w:w="1143" w:type="dxa"/>
            <w:tcBorders>
              <w:top w:val="single" w:color="000000" w:sz="6" w:space="0"/>
              <w:left w:val="single" w:color="000000" w:sz="6" w:space="0"/>
              <w:bottom w:val="single" w:color="000000" w:sz="6" w:space="0"/>
              <w:right w:val="single" w:color="000000" w:sz="6" w:space="0"/>
            </w:tcBorders>
            <w:vAlign w:val="center"/>
          </w:tcPr>
          <w:p w14:paraId="386A046D">
            <w:pPr>
              <w:spacing w:after="0"/>
              <w:ind w:left="135"/>
              <w:jc w:val="center"/>
            </w:pPr>
            <w:r>
              <w:rPr>
                <w:rFonts w:ascii="Times New Roman" w:hAnsi="Times New Roman"/>
                <w:color w:val="000000"/>
                <w:sz w:val="24"/>
              </w:rPr>
              <w:t xml:space="preserve"> 3</w:t>
            </w:r>
          </w:p>
        </w:tc>
        <w:tc>
          <w:tcPr>
            <w:tcW w:w="2822" w:type="dxa"/>
            <w:tcBorders>
              <w:top w:val="single" w:color="000000" w:sz="6" w:space="0"/>
              <w:left w:val="single" w:color="000000" w:sz="6" w:space="0"/>
              <w:bottom w:val="single" w:color="000000" w:sz="6" w:space="0"/>
              <w:right w:val="single" w:color="000000" w:sz="6" w:space="0"/>
            </w:tcBorders>
            <w:vAlign w:val="center"/>
          </w:tcPr>
          <w:p w14:paraId="3671E2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C04D719">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45CB66DC">
            <w:pPr>
              <w:spacing w:after="0"/>
            </w:pPr>
            <w:r>
              <w:rPr>
                <w:rFonts w:ascii="Times New Roman" w:hAnsi="Times New Roman"/>
                <w:color w:val="000000"/>
                <w:sz w:val="24"/>
              </w:rPr>
              <w:t>1.3</w:t>
            </w:r>
          </w:p>
        </w:tc>
        <w:tc>
          <w:tcPr>
            <w:tcW w:w="2962" w:type="dxa"/>
            <w:tcBorders>
              <w:top w:val="single" w:color="000000" w:sz="6" w:space="0"/>
              <w:left w:val="single" w:color="000000" w:sz="6" w:space="0"/>
              <w:bottom w:val="single" w:color="000000" w:sz="6" w:space="0"/>
              <w:right w:val="single" w:color="000000" w:sz="6" w:space="0"/>
            </w:tcBorders>
            <w:vAlign w:val="center"/>
          </w:tcPr>
          <w:p w14:paraId="73308DCC">
            <w:pPr>
              <w:spacing w:after="0"/>
              <w:ind w:left="135"/>
            </w:pPr>
            <w:r>
              <w:rPr>
                <w:rFonts w:ascii="Times New Roman" w:hAnsi="Times New Roman"/>
                <w:color w:val="000000"/>
                <w:sz w:val="24"/>
              </w:rPr>
              <w:t>Законы сохранения</w:t>
            </w:r>
          </w:p>
        </w:tc>
        <w:tc>
          <w:tcPr>
            <w:tcW w:w="1093" w:type="dxa"/>
            <w:tcBorders>
              <w:top w:val="single" w:color="000000" w:sz="6" w:space="0"/>
              <w:left w:val="single" w:color="000000" w:sz="6" w:space="0"/>
              <w:bottom w:val="single" w:color="000000" w:sz="6" w:space="0"/>
              <w:right w:val="single" w:color="000000" w:sz="6" w:space="0"/>
            </w:tcBorders>
            <w:vAlign w:val="center"/>
          </w:tcPr>
          <w:p w14:paraId="474A5480">
            <w:pPr>
              <w:spacing w:after="0"/>
              <w:ind w:left="135"/>
              <w:jc w:val="center"/>
            </w:pPr>
            <w:r>
              <w:rPr>
                <w:rFonts w:ascii="Times New Roman" w:hAnsi="Times New Roman"/>
                <w:color w:val="000000"/>
                <w:sz w:val="24"/>
              </w:rPr>
              <w:t xml:space="preserve"> 10</w:t>
            </w:r>
          </w:p>
        </w:tc>
        <w:tc>
          <w:tcPr>
            <w:tcW w:w="1037" w:type="dxa"/>
            <w:tcBorders>
              <w:top w:val="single" w:color="000000" w:sz="6" w:space="0"/>
              <w:left w:val="single" w:color="000000" w:sz="6" w:space="0"/>
              <w:bottom w:val="single" w:color="000000" w:sz="6" w:space="0"/>
              <w:right w:val="single" w:color="000000" w:sz="6" w:space="0"/>
            </w:tcBorders>
            <w:vAlign w:val="center"/>
          </w:tcPr>
          <w:p w14:paraId="10AAD9E9">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0706D5A9">
            <w:pPr>
              <w:spacing w:after="0"/>
              <w:ind w:left="135"/>
              <w:jc w:val="center"/>
            </w:pPr>
            <w:r>
              <w:rPr>
                <w:rFonts w:ascii="Times New Roman" w:hAnsi="Times New Roman"/>
                <w:color w:val="000000"/>
                <w:sz w:val="24"/>
              </w:rPr>
              <w:t xml:space="preserve"> 3</w:t>
            </w:r>
          </w:p>
        </w:tc>
        <w:tc>
          <w:tcPr>
            <w:tcW w:w="2822" w:type="dxa"/>
            <w:tcBorders>
              <w:top w:val="single" w:color="000000" w:sz="6" w:space="0"/>
              <w:left w:val="single" w:color="000000" w:sz="6" w:space="0"/>
              <w:bottom w:val="single" w:color="000000" w:sz="6" w:space="0"/>
              <w:right w:val="single" w:color="000000" w:sz="6" w:space="0"/>
            </w:tcBorders>
            <w:vAlign w:val="center"/>
          </w:tcPr>
          <w:p w14:paraId="0293AB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BCE4209">
        <w:tblPrEx>
          <w:tblCellMar>
            <w:top w:w="50" w:type="dxa"/>
            <w:left w:w="100" w:type="dxa"/>
            <w:bottom w:w="0" w:type="dxa"/>
            <w:right w:w="108" w:type="dxa"/>
          </w:tblCellMar>
        </w:tblPrEx>
        <w:trPr>
          <w:trHeight w:val="144" w:hRule="atLeast"/>
        </w:trPr>
        <w:tc>
          <w:tcPr>
            <w:tcW w:w="3834" w:type="dxa"/>
            <w:gridSpan w:val="2"/>
            <w:tcBorders>
              <w:top w:val="single" w:color="000000" w:sz="6" w:space="0"/>
              <w:left w:val="single" w:color="000000" w:sz="6" w:space="0"/>
              <w:bottom w:val="single" w:color="000000" w:sz="6" w:space="0"/>
              <w:right w:val="single" w:color="000000" w:sz="6" w:space="0"/>
            </w:tcBorders>
            <w:vAlign w:val="center"/>
          </w:tcPr>
          <w:p w14:paraId="74C2256E">
            <w:pPr>
              <w:spacing w:after="0"/>
              <w:ind w:left="135"/>
            </w:pPr>
            <w:r>
              <w:rPr>
                <w:rFonts w:ascii="Times New Roman" w:hAnsi="Times New Roman"/>
                <w:color w:val="000000"/>
                <w:sz w:val="24"/>
              </w:rPr>
              <w:t>Итого по разделу</w:t>
            </w:r>
          </w:p>
        </w:tc>
        <w:tc>
          <w:tcPr>
            <w:tcW w:w="1093" w:type="dxa"/>
            <w:tcBorders>
              <w:top w:val="single" w:color="000000" w:sz="6" w:space="0"/>
              <w:left w:val="single" w:color="000000" w:sz="6" w:space="0"/>
              <w:bottom w:val="single" w:color="000000" w:sz="6" w:space="0"/>
              <w:right w:val="single" w:color="000000" w:sz="6" w:space="0"/>
            </w:tcBorders>
            <w:vAlign w:val="center"/>
          </w:tcPr>
          <w:p w14:paraId="40571A89">
            <w:pPr>
              <w:spacing w:after="0"/>
              <w:ind w:left="135"/>
              <w:jc w:val="center"/>
            </w:pPr>
            <w:r>
              <w:rPr>
                <w:rFonts w:ascii="Times New Roman" w:hAnsi="Times New Roman"/>
                <w:color w:val="000000"/>
                <w:sz w:val="24"/>
              </w:rPr>
              <w:t xml:space="preserve"> 40</w:t>
            </w:r>
          </w:p>
        </w:tc>
        <w:tc>
          <w:tcPr>
            <w:tcW w:w="5002" w:type="dxa"/>
            <w:gridSpan w:val="3"/>
            <w:tcBorders>
              <w:top w:val="single" w:color="000000" w:sz="6" w:space="0"/>
              <w:left w:val="single" w:color="000000" w:sz="6" w:space="0"/>
              <w:bottom w:val="single" w:color="000000" w:sz="6" w:space="0"/>
              <w:right w:val="single" w:color="000000" w:sz="6" w:space="0"/>
            </w:tcBorders>
            <w:vAlign w:val="center"/>
          </w:tcPr>
          <w:p w14:paraId="2D53103D"/>
        </w:tc>
      </w:tr>
      <w:tr w14:paraId="083BA698">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59DE6F9A">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14:paraId="7270F0F2">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5E585758">
            <w:pPr>
              <w:spacing w:after="0"/>
            </w:pPr>
            <w:r>
              <w:rPr>
                <w:rFonts w:ascii="Times New Roman" w:hAnsi="Times New Roman"/>
                <w:color w:val="000000"/>
                <w:sz w:val="24"/>
              </w:rPr>
              <w:t>2.1</w:t>
            </w:r>
          </w:p>
        </w:tc>
        <w:tc>
          <w:tcPr>
            <w:tcW w:w="2962" w:type="dxa"/>
            <w:tcBorders>
              <w:top w:val="single" w:color="000000" w:sz="6" w:space="0"/>
              <w:left w:val="single" w:color="000000" w:sz="6" w:space="0"/>
              <w:bottom w:val="single" w:color="000000" w:sz="6" w:space="0"/>
              <w:right w:val="single" w:color="000000" w:sz="6" w:space="0"/>
            </w:tcBorders>
            <w:vAlign w:val="center"/>
          </w:tcPr>
          <w:p w14:paraId="2192CAAD">
            <w:pPr>
              <w:spacing w:after="0"/>
              <w:ind w:left="135"/>
            </w:pPr>
            <w:r>
              <w:rPr>
                <w:rFonts w:ascii="Times New Roman" w:hAnsi="Times New Roman"/>
                <w:color w:val="000000"/>
                <w:sz w:val="24"/>
              </w:rPr>
              <w:t>Механические колебания</w:t>
            </w:r>
          </w:p>
        </w:tc>
        <w:tc>
          <w:tcPr>
            <w:tcW w:w="1093" w:type="dxa"/>
            <w:tcBorders>
              <w:top w:val="single" w:color="000000" w:sz="6" w:space="0"/>
              <w:left w:val="single" w:color="000000" w:sz="6" w:space="0"/>
              <w:bottom w:val="single" w:color="000000" w:sz="6" w:space="0"/>
              <w:right w:val="single" w:color="000000" w:sz="6" w:space="0"/>
            </w:tcBorders>
            <w:vAlign w:val="center"/>
          </w:tcPr>
          <w:p w14:paraId="5DEFB99A">
            <w:pPr>
              <w:spacing w:after="0"/>
              <w:ind w:left="135"/>
              <w:jc w:val="center"/>
            </w:pPr>
            <w:r>
              <w:rPr>
                <w:rFonts w:ascii="Times New Roman" w:hAnsi="Times New Roman"/>
                <w:color w:val="000000"/>
                <w:sz w:val="24"/>
              </w:rPr>
              <w:t xml:space="preserve"> 7</w:t>
            </w:r>
          </w:p>
        </w:tc>
        <w:tc>
          <w:tcPr>
            <w:tcW w:w="1037" w:type="dxa"/>
            <w:tcBorders>
              <w:top w:val="single" w:color="000000" w:sz="6" w:space="0"/>
              <w:left w:val="single" w:color="000000" w:sz="6" w:space="0"/>
              <w:bottom w:val="single" w:color="000000" w:sz="6" w:space="0"/>
              <w:right w:val="single" w:color="000000" w:sz="6" w:space="0"/>
            </w:tcBorders>
            <w:vAlign w:val="center"/>
          </w:tcPr>
          <w:p w14:paraId="29CF73DC">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207D97D9">
            <w:pPr>
              <w:spacing w:after="0"/>
              <w:ind w:left="135"/>
              <w:jc w:val="center"/>
            </w:pPr>
            <w:r>
              <w:rPr>
                <w:rFonts w:ascii="Times New Roman" w:hAnsi="Times New Roman"/>
                <w:color w:val="000000"/>
                <w:sz w:val="24"/>
              </w:rPr>
              <w:t xml:space="preserve"> 3</w:t>
            </w:r>
          </w:p>
        </w:tc>
        <w:tc>
          <w:tcPr>
            <w:tcW w:w="2822" w:type="dxa"/>
            <w:tcBorders>
              <w:top w:val="single" w:color="000000" w:sz="6" w:space="0"/>
              <w:left w:val="single" w:color="000000" w:sz="6" w:space="0"/>
              <w:bottom w:val="single" w:color="000000" w:sz="6" w:space="0"/>
              <w:right w:val="single" w:color="000000" w:sz="6" w:space="0"/>
            </w:tcBorders>
            <w:vAlign w:val="center"/>
          </w:tcPr>
          <w:p w14:paraId="40508C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749F94C">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170C199D">
            <w:pPr>
              <w:spacing w:after="0"/>
            </w:pPr>
            <w:r>
              <w:rPr>
                <w:rFonts w:ascii="Times New Roman" w:hAnsi="Times New Roman"/>
                <w:color w:val="000000"/>
                <w:sz w:val="24"/>
              </w:rPr>
              <w:t>2.2</w:t>
            </w:r>
          </w:p>
        </w:tc>
        <w:tc>
          <w:tcPr>
            <w:tcW w:w="2962" w:type="dxa"/>
            <w:tcBorders>
              <w:top w:val="single" w:color="000000" w:sz="6" w:space="0"/>
              <w:left w:val="single" w:color="000000" w:sz="6" w:space="0"/>
              <w:bottom w:val="single" w:color="000000" w:sz="6" w:space="0"/>
              <w:right w:val="single" w:color="000000" w:sz="6" w:space="0"/>
            </w:tcBorders>
            <w:vAlign w:val="center"/>
          </w:tcPr>
          <w:p w14:paraId="131D8323">
            <w:pPr>
              <w:spacing w:after="0"/>
              <w:ind w:left="135"/>
            </w:pPr>
            <w:r>
              <w:rPr>
                <w:rFonts w:ascii="Times New Roman" w:hAnsi="Times New Roman"/>
                <w:color w:val="000000"/>
                <w:sz w:val="24"/>
              </w:rPr>
              <w:t>Механические волны. Звук</w:t>
            </w:r>
          </w:p>
        </w:tc>
        <w:tc>
          <w:tcPr>
            <w:tcW w:w="1093" w:type="dxa"/>
            <w:tcBorders>
              <w:top w:val="single" w:color="000000" w:sz="6" w:space="0"/>
              <w:left w:val="single" w:color="000000" w:sz="6" w:space="0"/>
              <w:bottom w:val="single" w:color="000000" w:sz="6" w:space="0"/>
              <w:right w:val="single" w:color="000000" w:sz="6" w:space="0"/>
            </w:tcBorders>
            <w:vAlign w:val="center"/>
          </w:tcPr>
          <w:p w14:paraId="61C20FDA">
            <w:pPr>
              <w:spacing w:after="0"/>
              <w:ind w:left="135"/>
              <w:jc w:val="center"/>
            </w:pPr>
            <w:r>
              <w:rPr>
                <w:rFonts w:ascii="Times New Roman" w:hAnsi="Times New Roman"/>
                <w:color w:val="000000"/>
                <w:sz w:val="24"/>
              </w:rPr>
              <w:t xml:space="preserve"> 8</w:t>
            </w:r>
          </w:p>
        </w:tc>
        <w:tc>
          <w:tcPr>
            <w:tcW w:w="1037" w:type="dxa"/>
            <w:tcBorders>
              <w:top w:val="single" w:color="000000" w:sz="6" w:space="0"/>
              <w:left w:val="single" w:color="000000" w:sz="6" w:space="0"/>
              <w:bottom w:val="single" w:color="000000" w:sz="6" w:space="0"/>
              <w:right w:val="single" w:color="000000" w:sz="6" w:space="0"/>
            </w:tcBorders>
            <w:vAlign w:val="center"/>
          </w:tcPr>
          <w:p w14:paraId="6BCE9D6A">
            <w:pPr>
              <w:spacing w:after="0"/>
              <w:ind w:left="135"/>
              <w:jc w:val="center"/>
            </w:pPr>
            <w:r>
              <w:rPr>
                <w:rFonts w:ascii="Times New Roman" w:hAnsi="Times New Roman"/>
                <w:color w:val="000000"/>
                <w:sz w:val="24"/>
              </w:rPr>
              <w:t xml:space="preserve"> 1</w:t>
            </w:r>
          </w:p>
        </w:tc>
        <w:tc>
          <w:tcPr>
            <w:tcW w:w="1143" w:type="dxa"/>
            <w:tcBorders>
              <w:top w:val="single" w:color="000000" w:sz="6" w:space="0"/>
              <w:left w:val="single" w:color="000000" w:sz="6" w:space="0"/>
              <w:bottom w:val="single" w:color="000000" w:sz="6" w:space="0"/>
              <w:right w:val="single" w:color="000000" w:sz="6" w:space="0"/>
            </w:tcBorders>
            <w:vAlign w:val="center"/>
          </w:tcPr>
          <w:p w14:paraId="77EA58C2">
            <w:pPr>
              <w:spacing w:after="0"/>
              <w:ind w:left="135"/>
              <w:jc w:val="center"/>
            </w:pPr>
            <w:r>
              <w:rPr>
                <w:rFonts w:ascii="Times New Roman" w:hAnsi="Times New Roman"/>
                <w:color w:val="000000"/>
                <w:sz w:val="24"/>
              </w:rPr>
              <w:t xml:space="preserve"> 3</w:t>
            </w:r>
          </w:p>
        </w:tc>
        <w:tc>
          <w:tcPr>
            <w:tcW w:w="2822" w:type="dxa"/>
            <w:tcBorders>
              <w:top w:val="single" w:color="000000" w:sz="6" w:space="0"/>
              <w:left w:val="single" w:color="000000" w:sz="6" w:space="0"/>
              <w:bottom w:val="single" w:color="000000" w:sz="6" w:space="0"/>
              <w:right w:val="single" w:color="000000" w:sz="6" w:space="0"/>
            </w:tcBorders>
            <w:vAlign w:val="center"/>
          </w:tcPr>
          <w:p w14:paraId="3DA1BD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D384D9B">
        <w:tblPrEx>
          <w:tblCellMar>
            <w:top w:w="50" w:type="dxa"/>
            <w:left w:w="100" w:type="dxa"/>
            <w:bottom w:w="0" w:type="dxa"/>
            <w:right w:w="108" w:type="dxa"/>
          </w:tblCellMar>
        </w:tblPrEx>
        <w:trPr>
          <w:trHeight w:val="144" w:hRule="atLeast"/>
        </w:trPr>
        <w:tc>
          <w:tcPr>
            <w:tcW w:w="3834" w:type="dxa"/>
            <w:gridSpan w:val="2"/>
            <w:tcBorders>
              <w:top w:val="single" w:color="000000" w:sz="6" w:space="0"/>
              <w:left w:val="single" w:color="000000" w:sz="6" w:space="0"/>
              <w:bottom w:val="single" w:color="000000" w:sz="6" w:space="0"/>
              <w:right w:val="single" w:color="000000" w:sz="6" w:space="0"/>
            </w:tcBorders>
            <w:vAlign w:val="center"/>
          </w:tcPr>
          <w:p w14:paraId="564985AF">
            <w:pPr>
              <w:spacing w:after="0"/>
              <w:ind w:left="135"/>
            </w:pPr>
            <w:r>
              <w:rPr>
                <w:rFonts w:ascii="Times New Roman" w:hAnsi="Times New Roman"/>
                <w:color w:val="000000"/>
                <w:sz w:val="24"/>
              </w:rPr>
              <w:t>Итого по разделу</w:t>
            </w:r>
          </w:p>
        </w:tc>
        <w:tc>
          <w:tcPr>
            <w:tcW w:w="1093" w:type="dxa"/>
            <w:tcBorders>
              <w:top w:val="single" w:color="000000" w:sz="6" w:space="0"/>
              <w:left w:val="single" w:color="000000" w:sz="6" w:space="0"/>
              <w:bottom w:val="single" w:color="000000" w:sz="6" w:space="0"/>
              <w:right w:val="single" w:color="000000" w:sz="6" w:space="0"/>
            </w:tcBorders>
            <w:vAlign w:val="center"/>
          </w:tcPr>
          <w:p w14:paraId="169F7DC7">
            <w:pPr>
              <w:spacing w:after="0"/>
              <w:ind w:left="135"/>
              <w:jc w:val="center"/>
            </w:pPr>
            <w:r>
              <w:rPr>
                <w:rFonts w:ascii="Times New Roman" w:hAnsi="Times New Roman"/>
                <w:color w:val="000000"/>
                <w:sz w:val="24"/>
              </w:rPr>
              <w:t xml:space="preserve"> 15</w:t>
            </w:r>
          </w:p>
        </w:tc>
        <w:tc>
          <w:tcPr>
            <w:tcW w:w="5002" w:type="dxa"/>
            <w:gridSpan w:val="3"/>
            <w:tcBorders>
              <w:top w:val="single" w:color="000000" w:sz="6" w:space="0"/>
              <w:left w:val="single" w:color="000000" w:sz="6" w:space="0"/>
              <w:bottom w:val="single" w:color="000000" w:sz="6" w:space="0"/>
              <w:right w:val="single" w:color="000000" w:sz="6" w:space="0"/>
            </w:tcBorders>
            <w:vAlign w:val="center"/>
          </w:tcPr>
          <w:p w14:paraId="4175C4FD"/>
        </w:tc>
      </w:tr>
      <w:tr w14:paraId="45128FE2">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1F7D9E11">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14:paraId="1BB89FF5">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705F9FB0">
            <w:pPr>
              <w:spacing w:after="0"/>
            </w:pPr>
            <w:r>
              <w:rPr>
                <w:rFonts w:ascii="Times New Roman" w:hAnsi="Times New Roman"/>
                <w:color w:val="000000"/>
                <w:sz w:val="24"/>
              </w:rPr>
              <w:t>3.1</w:t>
            </w:r>
          </w:p>
        </w:tc>
        <w:tc>
          <w:tcPr>
            <w:tcW w:w="2962" w:type="dxa"/>
            <w:tcBorders>
              <w:top w:val="single" w:color="000000" w:sz="6" w:space="0"/>
              <w:left w:val="single" w:color="000000" w:sz="6" w:space="0"/>
              <w:bottom w:val="single" w:color="000000" w:sz="6" w:space="0"/>
              <w:right w:val="single" w:color="000000" w:sz="6" w:space="0"/>
            </w:tcBorders>
            <w:vAlign w:val="center"/>
          </w:tcPr>
          <w:p w14:paraId="0810AB01">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1093" w:type="dxa"/>
            <w:tcBorders>
              <w:top w:val="single" w:color="000000" w:sz="6" w:space="0"/>
              <w:left w:val="single" w:color="000000" w:sz="6" w:space="0"/>
              <w:bottom w:val="single" w:color="000000" w:sz="6" w:space="0"/>
              <w:right w:val="single" w:color="000000" w:sz="6" w:space="0"/>
            </w:tcBorders>
            <w:vAlign w:val="center"/>
          </w:tcPr>
          <w:p w14:paraId="3201C7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037" w:type="dxa"/>
            <w:tcBorders>
              <w:top w:val="single" w:color="000000" w:sz="6" w:space="0"/>
              <w:left w:val="single" w:color="000000" w:sz="6" w:space="0"/>
              <w:bottom w:val="single" w:color="000000" w:sz="6" w:space="0"/>
              <w:right w:val="single" w:color="000000" w:sz="6" w:space="0"/>
            </w:tcBorders>
            <w:vAlign w:val="center"/>
          </w:tcPr>
          <w:p w14:paraId="09DAD616">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26896B2E">
            <w:pPr>
              <w:spacing w:after="0"/>
              <w:ind w:left="135"/>
              <w:jc w:val="center"/>
            </w:pPr>
            <w:r>
              <w:rPr>
                <w:rFonts w:ascii="Times New Roman" w:hAnsi="Times New Roman"/>
                <w:color w:val="000000"/>
                <w:sz w:val="24"/>
              </w:rPr>
              <w:t xml:space="preserve"> 2</w:t>
            </w:r>
          </w:p>
        </w:tc>
        <w:tc>
          <w:tcPr>
            <w:tcW w:w="2822" w:type="dxa"/>
            <w:tcBorders>
              <w:top w:val="single" w:color="000000" w:sz="6" w:space="0"/>
              <w:left w:val="single" w:color="000000" w:sz="6" w:space="0"/>
              <w:bottom w:val="single" w:color="000000" w:sz="6" w:space="0"/>
              <w:right w:val="single" w:color="000000" w:sz="6" w:space="0"/>
            </w:tcBorders>
            <w:vAlign w:val="center"/>
          </w:tcPr>
          <w:p w14:paraId="2BE5E7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BC57E77">
        <w:tblPrEx>
          <w:tblCellMar>
            <w:top w:w="50" w:type="dxa"/>
            <w:left w:w="100" w:type="dxa"/>
            <w:bottom w:w="0" w:type="dxa"/>
            <w:right w:w="108" w:type="dxa"/>
          </w:tblCellMar>
        </w:tblPrEx>
        <w:trPr>
          <w:trHeight w:val="144" w:hRule="atLeast"/>
        </w:trPr>
        <w:tc>
          <w:tcPr>
            <w:tcW w:w="3834" w:type="dxa"/>
            <w:gridSpan w:val="2"/>
            <w:tcBorders>
              <w:top w:val="single" w:color="000000" w:sz="6" w:space="0"/>
              <w:left w:val="single" w:color="000000" w:sz="6" w:space="0"/>
              <w:bottom w:val="single" w:color="000000" w:sz="6" w:space="0"/>
              <w:right w:val="single" w:color="000000" w:sz="6" w:space="0"/>
            </w:tcBorders>
            <w:vAlign w:val="center"/>
          </w:tcPr>
          <w:p w14:paraId="33D2D053">
            <w:pPr>
              <w:spacing w:after="0"/>
              <w:ind w:left="135"/>
            </w:pPr>
            <w:r>
              <w:rPr>
                <w:rFonts w:ascii="Times New Roman" w:hAnsi="Times New Roman"/>
                <w:color w:val="000000"/>
                <w:sz w:val="24"/>
              </w:rPr>
              <w:t>Итого по разделу</w:t>
            </w:r>
          </w:p>
        </w:tc>
        <w:tc>
          <w:tcPr>
            <w:tcW w:w="1093" w:type="dxa"/>
            <w:tcBorders>
              <w:top w:val="single" w:color="000000" w:sz="6" w:space="0"/>
              <w:left w:val="single" w:color="000000" w:sz="6" w:space="0"/>
              <w:bottom w:val="single" w:color="000000" w:sz="6" w:space="0"/>
              <w:right w:val="single" w:color="000000" w:sz="6" w:space="0"/>
            </w:tcBorders>
            <w:vAlign w:val="center"/>
          </w:tcPr>
          <w:p w14:paraId="1DBAA28B">
            <w:pPr>
              <w:spacing w:after="0"/>
              <w:ind w:left="135"/>
              <w:jc w:val="center"/>
            </w:pPr>
            <w:r>
              <w:rPr>
                <w:rFonts w:ascii="Times New Roman" w:hAnsi="Times New Roman"/>
                <w:color w:val="000000"/>
                <w:sz w:val="24"/>
              </w:rPr>
              <w:t xml:space="preserve"> 6</w:t>
            </w:r>
          </w:p>
        </w:tc>
        <w:tc>
          <w:tcPr>
            <w:tcW w:w="5002" w:type="dxa"/>
            <w:gridSpan w:val="3"/>
            <w:tcBorders>
              <w:top w:val="single" w:color="000000" w:sz="6" w:space="0"/>
              <w:left w:val="single" w:color="000000" w:sz="6" w:space="0"/>
              <w:bottom w:val="single" w:color="000000" w:sz="6" w:space="0"/>
              <w:right w:val="single" w:color="000000" w:sz="6" w:space="0"/>
            </w:tcBorders>
            <w:vAlign w:val="center"/>
          </w:tcPr>
          <w:p w14:paraId="2D98FCAC"/>
        </w:tc>
      </w:tr>
      <w:tr w14:paraId="14FE409B">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4D355A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14:paraId="58ECBBA9">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2B97B1DF">
            <w:pPr>
              <w:spacing w:after="0"/>
            </w:pPr>
            <w:r>
              <w:rPr>
                <w:rFonts w:ascii="Times New Roman" w:hAnsi="Times New Roman"/>
                <w:color w:val="000000"/>
                <w:sz w:val="24"/>
              </w:rPr>
              <w:t>4.1</w:t>
            </w:r>
          </w:p>
        </w:tc>
        <w:tc>
          <w:tcPr>
            <w:tcW w:w="2962" w:type="dxa"/>
            <w:tcBorders>
              <w:top w:val="single" w:color="000000" w:sz="6" w:space="0"/>
              <w:left w:val="single" w:color="000000" w:sz="6" w:space="0"/>
              <w:bottom w:val="single" w:color="000000" w:sz="6" w:space="0"/>
              <w:right w:val="single" w:color="000000" w:sz="6" w:space="0"/>
            </w:tcBorders>
            <w:vAlign w:val="center"/>
          </w:tcPr>
          <w:p w14:paraId="7DD49D20">
            <w:pPr>
              <w:spacing w:after="0"/>
              <w:ind w:left="135"/>
            </w:pPr>
            <w:r>
              <w:rPr>
                <w:rFonts w:ascii="Times New Roman" w:hAnsi="Times New Roman"/>
                <w:color w:val="000000"/>
                <w:sz w:val="24"/>
              </w:rPr>
              <w:t>Законы распространения света</w:t>
            </w:r>
          </w:p>
        </w:tc>
        <w:tc>
          <w:tcPr>
            <w:tcW w:w="1093" w:type="dxa"/>
            <w:tcBorders>
              <w:top w:val="single" w:color="000000" w:sz="6" w:space="0"/>
              <w:left w:val="single" w:color="000000" w:sz="6" w:space="0"/>
              <w:bottom w:val="single" w:color="000000" w:sz="6" w:space="0"/>
              <w:right w:val="single" w:color="000000" w:sz="6" w:space="0"/>
            </w:tcBorders>
            <w:vAlign w:val="center"/>
          </w:tcPr>
          <w:p w14:paraId="15F48BEA">
            <w:pPr>
              <w:spacing w:after="0"/>
              <w:ind w:left="135"/>
              <w:jc w:val="center"/>
            </w:pPr>
            <w:r>
              <w:rPr>
                <w:rFonts w:ascii="Times New Roman" w:hAnsi="Times New Roman"/>
                <w:color w:val="000000"/>
                <w:sz w:val="24"/>
              </w:rPr>
              <w:t xml:space="preserve"> 6</w:t>
            </w:r>
          </w:p>
        </w:tc>
        <w:tc>
          <w:tcPr>
            <w:tcW w:w="1037" w:type="dxa"/>
            <w:tcBorders>
              <w:top w:val="single" w:color="000000" w:sz="6" w:space="0"/>
              <w:left w:val="single" w:color="000000" w:sz="6" w:space="0"/>
              <w:bottom w:val="single" w:color="000000" w:sz="6" w:space="0"/>
              <w:right w:val="single" w:color="000000" w:sz="6" w:space="0"/>
            </w:tcBorders>
            <w:vAlign w:val="center"/>
          </w:tcPr>
          <w:p w14:paraId="5FFAB400">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2F9BCAF9">
            <w:pPr>
              <w:spacing w:after="0"/>
              <w:ind w:left="135"/>
              <w:jc w:val="center"/>
            </w:pPr>
            <w:r>
              <w:rPr>
                <w:rFonts w:ascii="Times New Roman" w:hAnsi="Times New Roman"/>
                <w:color w:val="000000"/>
                <w:sz w:val="24"/>
              </w:rPr>
              <w:t xml:space="preserve"> 2</w:t>
            </w:r>
          </w:p>
        </w:tc>
        <w:tc>
          <w:tcPr>
            <w:tcW w:w="2822" w:type="dxa"/>
            <w:tcBorders>
              <w:top w:val="single" w:color="000000" w:sz="6" w:space="0"/>
              <w:left w:val="single" w:color="000000" w:sz="6" w:space="0"/>
              <w:bottom w:val="single" w:color="000000" w:sz="6" w:space="0"/>
              <w:right w:val="single" w:color="000000" w:sz="6" w:space="0"/>
            </w:tcBorders>
            <w:vAlign w:val="center"/>
          </w:tcPr>
          <w:p w14:paraId="243791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350EBA6">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32103A63">
            <w:pPr>
              <w:spacing w:after="0"/>
            </w:pPr>
            <w:r>
              <w:rPr>
                <w:rFonts w:ascii="Times New Roman" w:hAnsi="Times New Roman"/>
                <w:color w:val="000000"/>
                <w:sz w:val="24"/>
              </w:rPr>
              <w:t>4.2</w:t>
            </w:r>
          </w:p>
        </w:tc>
        <w:tc>
          <w:tcPr>
            <w:tcW w:w="2962" w:type="dxa"/>
            <w:tcBorders>
              <w:top w:val="single" w:color="000000" w:sz="6" w:space="0"/>
              <w:left w:val="single" w:color="000000" w:sz="6" w:space="0"/>
              <w:bottom w:val="single" w:color="000000" w:sz="6" w:space="0"/>
              <w:right w:val="single" w:color="000000" w:sz="6" w:space="0"/>
            </w:tcBorders>
            <w:vAlign w:val="center"/>
          </w:tcPr>
          <w:p w14:paraId="0E79FC88">
            <w:pPr>
              <w:spacing w:after="0"/>
              <w:ind w:left="135"/>
            </w:pPr>
            <w:r>
              <w:rPr>
                <w:rFonts w:ascii="Times New Roman" w:hAnsi="Times New Roman"/>
                <w:color w:val="000000"/>
                <w:sz w:val="24"/>
              </w:rPr>
              <w:t>Линзы и оптические приборы</w:t>
            </w:r>
          </w:p>
        </w:tc>
        <w:tc>
          <w:tcPr>
            <w:tcW w:w="1093" w:type="dxa"/>
            <w:tcBorders>
              <w:top w:val="single" w:color="000000" w:sz="6" w:space="0"/>
              <w:left w:val="single" w:color="000000" w:sz="6" w:space="0"/>
              <w:bottom w:val="single" w:color="000000" w:sz="6" w:space="0"/>
              <w:right w:val="single" w:color="000000" w:sz="6" w:space="0"/>
            </w:tcBorders>
            <w:vAlign w:val="center"/>
          </w:tcPr>
          <w:p w14:paraId="44015E71">
            <w:pPr>
              <w:spacing w:after="0"/>
              <w:ind w:left="135"/>
              <w:jc w:val="center"/>
            </w:pPr>
            <w:r>
              <w:rPr>
                <w:rFonts w:ascii="Times New Roman" w:hAnsi="Times New Roman"/>
                <w:color w:val="000000"/>
                <w:sz w:val="24"/>
              </w:rPr>
              <w:t xml:space="preserve"> 6</w:t>
            </w:r>
          </w:p>
        </w:tc>
        <w:tc>
          <w:tcPr>
            <w:tcW w:w="1037" w:type="dxa"/>
            <w:tcBorders>
              <w:top w:val="single" w:color="000000" w:sz="6" w:space="0"/>
              <w:left w:val="single" w:color="000000" w:sz="6" w:space="0"/>
              <w:bottom w:val="single" w:color="000000" w:sz="6" w:space="0"/>
              <w:right w:val="single" w:color="000000" w:sz="6" w:space="0"/>
            </w:tcBorders>
            <w:vAlign w:val="center"/>
          </w:tcPr>
          <w:p w14:paraId="477C4BBB">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7302D31A">
            <w:pPr>
              <w:spacing w:after="0"/>
              <w:ind w:left="135"/>
              <w:jc w:val="center"/>
            </w:pPr>
            <w:r>
              <w:rPr>
                <w:rFonts w:ascii="Times New Roman" w:hAnsi="Times New Roman"/>
                <w:color w:val="000000"/>
                <w:sz w:val="24"/>
              </w:rPr>
              <w:t xml:space="preserve"> 3</w:t>
            </w:r>
          </w:p>
        </w:tc>
        <w:tc>
          <w:tcPr>
            <w:tcW w:w="2822" w:type="dxa"/>
            <w:tcBorders>
              <w:top w:val="single" w:color="000000" w:sz="6" w:space="0"/>
              <w:left w:val="single" w:color="000000" w:sz="6" w:space="0"/>
              <w:bottom w:val="single" w:color="000000" w:sz="6" w:space="0"/>
              <w:right w:val="single" w:color="000000" w:sz="6" w:space="0"/>
            </w:tcBorders>
            <w:vAlign w:val="center"/>
          </w:tcPr>
          <w:p w14:paraId="3B1AE3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5C73C5F">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50B51F2D">
            <w:pPr>
              <w:spacing w:after="0"/>
            </w:pPr>
            <w:r>
              <w:rPr>
                <w:rFonts w:ascii="Times New Roman" w:hAnsi="Times New Roman"/>
                <w:color w:val="000000"/>
                <w:sz w:val="24"/>
              </w:rPr>
              <w:t>4.3</w:t>
            </w:r>
          </w:p>
        </w:tc>
        <w:tc>
          <w:tcPr>
            <w:tcW w:w="2962" w:type="dxa"/>
            <w:tcBorders>
              <w:top w:val="single" w:color="000000" w:sz="6" w:space="0"/>
              <w:left w:val="single" w:color="000000" w:sz="6" w:space="0"/>
              <w:bottom w:val="single" w:color="000000" w:sz="6" w:space="0"/>
              <w:right w:val="single" w:color="000000" w:sz="6" w:space="0"/>
            </w:tcBorders>
            <w:vAlign w:val="center"/>
          </w:tcPr>
          <w:p w14:paraId="14C7722F">
            <w:pPr>
              <w:spacing w:after="0"/>
              <w:ind w:left="135"/>
              <w:rPr>
                <w:lang w:val="ru-RU"/>
              </w:rPr>
            </w:pPr>
            <w:r>
              <w:rPr>
                <w:rFonts w:ascii="Times New Roman" w:hAnsi="Times New Roman"/>
                <w:color w:val="000000"/>
                <w:sz w:val="24"/>
                <w:lang w:val="ru-RU"/>
              </w:rPr>
              <w:t>Разложение белого света в спектр</w:t>
            </w:r>
          </w:p>
        </w:tc>
        <w:tc>
          <w:tcPr>
            <w:tcW w:w="1093" w:type="dxa"/>
            <w:tcBorders>
              <w:top w:val="single" w:color="000000" w:sz="6" w:space="0"/>
              <w:left w:val="single" w:color="000000" w:sz="6" w:space="0"/>
              <w:bottom w:val="single" w:color="000000" w:sz="6" w:space="0"/>
              <w:right w:val="single" w:color="000000" w:sz="6" w:space="0"/>
            </w:tcBorders>
            <w:vAlign w:val="center"/>
          </w:tcPr>
          <w:p w14:paraId="725715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1037" w:type="dxa"/>
            <w:tcBorders>
              <w:top w:val="single" w:color="000000" w:sz="6" w:space="0"/>
              <w:left w:val="single" w:color="000000" w:sz="6" w:space="0"/>
              <w:bottom w:val="single" w:color="000000" w:sz="6" w:space="0"/>
              <w:right w:val="single" w:color="000000" w:sz="6" w:space="0"/>
            </w:tcBorders>
            <w:vAlign w:val="center"/>
          </w:tcPr>
          <w:p w14:paraId="1D70D474">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5AB80F23">
            <w:pPr>
              <w:spacing w:after="0"/>
              <w:ind w:left="135"/>
              <w:jc w:val="center"/>
            </w:pPr>
            <w:r>
              <w:rPr>
                <w:rFonts w:ascii="Times New Roman" w:hAnsi="Times New Roman"/>
                <w:color w:val="000000"/>
                <w:sz w:val="24"/>
              </w:rPr>
              <w:t xml:space="preserve"> 2</w:t>
            </w:r>
          </w:p>
        </w:tc>
        <w:tc>
          <w:tcPr>
            <w:tcW w:w="2822" w:type="dxa"/>
            <w:tcBorders>
              <w:top w:val="single" w:color="000000" w:sz="6" w:space="0"/>
              <w:left w:val="single" w:color="000000" w:sz="6" w:space="0"/>
              <w:bottom w:val="single" w:color="000000" w:sz="6" w:space="0"/>
              <w:right w:val="single" w:color="000000" w:sz="6" w:space="0"/>
            </w:tcBorders>
            <w:vAlign w:val="center"/>
          </w:tcPr>
          <w:p w14:paraId="066DBF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DF9E720">
        <w:tblPrEx>
          <w:tblCellMar>
            <w:top w:w="50" w:type="dxa"/>
            <w:left w:w="100" w:type="dxa"/>
            <w:bottom w:w="0" w:type="dxa"/>
            <w:right w:w="108" w:type="dxa"/>
          </w:tblCellMar>
        </w:tblPrEx>
        <w:trPr>
          <w:trHeight w:val="144" w:hRule="atLeast"/>
        </w:trPr>
        <w:tc>
          <w:tcPr>
            <w:tcW w:w="3834" w:type="dxa"/>
            <w:gridSpan w:val="2"/>
            <w:tcBorders>
              <w:top w:val="single" w:color="000000" w:sz="6" w:space="0"/>
              <w:left w:val="single" w:color="000000" w:sz="6" w:space="0"/>
              <w:bottom w:val="single" w:color="000000" w:sz="6" w:space="0"/>
              <w:right w:val="single" w:color="000000" w:sz="6" w:space="0"/>
            </w:tcBorders>
            <w:vAlign w:val="center"/>
          </w:tcPr>
          <w:p w14:paraId="5E9EB322">
            <w:pPr>
              <w:spacing w:after="0"/>
              <w:ind w:left="135"/>
            </w:pPr>
            <w:r>
              <w:rPr>
                <w:rFonts w:ascii="Times New Roman" w:hAnsi="Times New Roman"/>
                <w:color w:val="000000"/>
                <w:sz w:val="24"/>
              </w:rPr>
              <w:t>Итого по разделу</w:t>
            </w:r>
          </w:p>
        </w:tc>
        <w:tc>
          <w:tcPr>
            <w:tcW w:w="1093" w:type="dxa"/>
            <w:tcBorders>
              <w:top w:val="single" w:color="000000" w:sz="6" w:space="0"/>
              <w:left w:val="single" w:color="000000" w:sz="6" w:space="0"/>
              <w:bottom w:val="single" w:color="000000" w:sz="6" w:space="0"/>
              <w:right w:val="single" w:color="000000" w:sz="6" w:space="0"/>
            </w:tcBorders>
            <w:vAlign w:val="center"/>
          </w:tcPr>
          <w:p w14:paraId="6B4B651A">
            <w:pPr>
              <w:spacing w:after="0"/>
              <w:ind w:left="135"/>
              <w:jc w:val="center"/>
            </w:pPr>
            <w:r>
              <w:rPr>
                <w:rFonts w:ascii="Times New Roman" w:hAnsi="Times New Roman"/>
                <w:color w:val="000000"/>
                <w:sz w:val="24"/>
              </w:rPr>
              <w:t xml:space="preserve"> 15</w:t>
            </w:r>
          </w:p>
        </w:tc>
        <w:tc>
          <w:tcPr>
            <w:tcW w:w="5002" w:type="dxa"/>
            <w:gridSpan w:val="3"/>
            <w:tcBorders>
              <w:top w:val="single" w:color="000000" w:sz="6" w:space="0"/>
              <w:left w:val="single" w:color="000000" w:sz="6" w:space="0"/>
              <w:bottom w:val="single" w:color="000000" w:sz="6" w:space="0"/>
              <w:right w:val="single" w:color="000000" w:sz="6" w:space="0"/>
            </w:tcBorders>
            <w:vAlign w:val="center"/>
          </w:tcPr>
          <w:p w14:paraId="20A48E9D"/>
        </w:tc>
      </w:tr>
      <w:tr w14:paraId="51FBFAF7">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060B52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14:paraId="17A652C8">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03913C1C">
            <w:pPr>
              <w:spacing w:after="0"/>
            </w:pPr>
            <w:r>
              <w:rPr>
                <w:rFonts w:ascii="Times New Roman" w:hAnsi="Times New Roman"/>
                <w:color w:val="000000"/>
                <w:sz w:val="24"/>
              </w:rPr>
              <w:t>5.1</w:t>
            </w:r>
          </w:p>
        </w:tc>
        <w:tc>
          <w:tcPr>
            <w:tcW w:w="2962" w:type="dxa"/>
            <w:tcBorders>
              <w:top w:val="single" w:color="000000" w:sz="6" w:space="0"/>
              <w:left w:val="single" w:color="000000" w:sz="6" w:space="0"/>
              <w:bottom w:val="single" w:color="000000" w:sz="6" w:space="0"/>
              <w:right w:val="single" w:color="000000" w:sz="6" w:space="0"/>
            </w:tcBorders>
            <w:vAlign w:val="center"/>
          </w:tcPr>
          <w:p w14:paraId="7E7D244C">
            <w:pPr>
              <w:spacing w:after="0"/>
              <w:ind w:left="135"/>
              <w:rPr>
                <w:lang w:val="ru-RU"/>
              </w:rPr>
            </w:pPr>
            <w:r>
              <w:rPr>
                <w:rFonts w:ascii="Times New Roman" w:hAnsi="Times New Roman"/>
                <w:color w:val="000000"/>
                <w:sz w:val="24"/>
                <w:lang w:val="ru-RU"/>
              </w:rPr>
              <w:t>Испускание и поглощение света атомом</w:t>
            </w:r>
          </w:p>
        </w:tc>
        <w:tc>
          <w:tcPr>
            <w:tcW w:w="1093" w:type="dxa"/>
            <w:tcBorders>
              <w:top w:val="single" w:color="000000" w:sz="6" w:space="0"/>
              <w:left w:val="single" w:color="000000" w:sz="6" w:space="0"/>
              <w:bottom w:val="single" w:color="000000" w:sz="6" w:space="0"/>
              <w:right w:val="single" w:color="000000" w:sz="6" w:space="0"/>
            </w:tcBorders>
            <w:vAlign w:val="center"/>
          </w:tcPr>
          <w:p w14:paraId="283107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037" w:type="dxa"/>
            <w:tcBorders>
              <w:top w:val="single" w:color="000000" w:sz="6" w:space="0"/>
              <w:left w:val="single" w:color="000000" w:sz="6" w:space="0"/>
              <w:bottom w:val="single" w:color="000000" w:sz="6" w:space="0"/>
              <w:right w:val="single" w:color="000000" w:sz="6" w:space="0"/>
            </w:tcBorders>
            <w:vAlign w:val="center"/>
          </w:tcPr>
          <w:p w14:paraId="20922113">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0114BFDD">
            <w:pPr>
              <w:spacing w:after="0"/>
              <w:ind w:left="135"/>
              <w:jc w:val="center"/>
            </w:pPr>
            <w:r>
              <w:rPr>
                <w:rFonts w:ascii="Times New Roman" w:hAnsi="Times New Roman"/>
                <w:color w:val="000000"/>
                <w:sz w:val="24"/>
              </w:rPr>
              <w:t xml:space="preserve"> 1</w:t>
            </w:r>
          </w:p>
        </w:tc>
        <w:tc>
          <w:tcPr>
            <w:tcW w:w="2822" w:type="dxa"/>
            <w:tcBorders>
              <w:top w:val="single" w:color="000000" w:sz="6" w:space="0"/>
              <w:left w:val="single" w:color="000000" w:sz="6" w:space="0"/>
              <w:bottom w:val="single" w:color="000000" w:sz="6" w:space="0"/>
              <w:right w:val="single" w:color="000000" w:sz="6" w:space="0"/>
            </w:tcBorders>
            <w:vAlign w:val="center"/>
          </w:tcPr>
          <w:p w14:paraId="5D9109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0313014">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58F71DA2">
            <w:pPr>
              <w:spacing w:after="0"/>
            </w:pPr>
            <w:r>
              <w:rPr>
                <w:rFonts w:ascii="Times New Roman" w:hAnsi="Times New Roman"/>
                <w:color w:val="000000"/>
                <w:sz w:val="24"/>
              </w:rPr>
              <w:t>5.2</w:t>
            </w:r>
          </w:p>
        </w:tc>
        <w:tc>
          <w:tcPr>
            <w:tcW w:w="2962" w:type="dxa"/>
            <w:tcBorders>
              <w:top w:val="single" w:color="000000" w:sz="6" w:space="0"/>
              <w:left w:val="single" w:color="000000" w:sz="6" w:space="0"/>
              <w:bottom w:val="single" w:color="000000" w:sz="6" w:space="0"/>
              <w:right w:val="single" w:color="000000" w:sz="6" w:space="0"/>
            </w:tcBorders>
            <w:vAlign w:val="center"/>
          </w:tcPr>
          <w:p w14:paraId="638CFB90">
            <w:pPr>
              <w:spacing w:after="0"/>
              <w:ind w:left="135"/>
            </w:pPr>
            <w:r>
              <w:rPr>
                <w:rFonts w:ascii="Times New Roman" w:hAnsi="Times New Roman"/>
                <w:color w:val="000000"/>
                <w:sz w:val="24"/>
              </w:rPr>
              <w:t>Строение атомного ядра</w:t>
            </w:r>
          </w:p>
        </w:tc>
        <w:tc>
          <w:tcPr>
            <w:tcW w:w="1093" w:type="dxa"/>
            <w:tcBorders>
              <w:top w:val="single" w:color="000000" w:sz="6" w:space="0"/>
              <w:left w:val="single" w:color="000000" w:sz="6" w:space="0"/>
              <w:bottom w:val="single" w:color="000000" w:sz="6" w:space="0"/>
              <w:right w:val="single" w:color="000000" w:sz="6" w:space="0"/>
            </w:tcBorders>
            <w:vAlign w:val="center"/>
          </w:tcPr>
          <w:p w14:paraId="1116D308">
            <w:pPr>
              <w:spacing w:after="0"/>
              <w:ind w:left="135"/>
              <w:jc w:val="center"/>
            </w:pPr>
            <w:r>
              <w:rPr>
                <w:rFonts w:ascii="Times New Roman" w:hAnsi="Times New Roman"/>
                <w:color w:val="000000"/>
                <w:sz w:val="24"/>
              </w:rPr>
              <w:t xml:space="preserve"> 6</w:t>
            </w:r>
          </w:p>
        </w:tc>
        <w:tc>
          <w:tcPr>
            <w:tcW w:w="1037" w:type="dxa"/>
            <w:tcBorders>
              <w:top w:val="single" w:color="000000" w:sz="6" w:space="0"/>
              <w:left w:val="single" w:color="000000" w:sz="6" w:space="0"/>
              <w:bottom w:val="single" w:color="000000" w:sz="6" w:space="0"/>
              <w:right w:val="single" w:color="000000" w:sz="6" w:space="0"/>
            </w:tcBorders>
            <w:vAlign w:val="center"/>
          </w:tcPr>
          <w:p w14:paraId="459552FB">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3F2B7465">
            <w:pPr>
              <w:spacing w:after="0"/>
              <w:ind w:left="135"/>
              <w:jc w:val="center"/>
            </w:pPr>
            <w:r>
              <w:rPr>
                <w:rFonts w:ascii="Times New Roman" w:hAnsi="Times New Roman"/>
                <w:color w:val="000000"/>
                <w:sz w:val="24"/>
              </w:rPr>
              <w:t xml:space="preserve"> 1</w:t>
            </w:r>
          </w:p>
        </w:tc>
        <w:tc>
          <w:tcPr>
            <w:tcW w:w="2822" w:type="dxa"/>
            <w:tcBorders>
              <w:top w:val="single" w:color="000000" w:sz="6" w:space="0"/>
              <w:left w:val="single" w:color="000000" w:sz="6" w:space="0"/>
              <w:bottom w:val="single" w:color="000000" w:sz="6" w:space="0"/>
              <w:right w:val="single" w:color="000000" w:sz="6" w:space="0"/>
            </w:tcBorders>
            <w:vAlign w:val="center"/>
          </w:tcPr>
          <w:p w14:paraId="1967DC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161FEFB">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1F582A78">
            <w:pPr>
              <w:spacing w:after="0"/>
            </w:pPr>
            <w:r>
              <w:rPr>
                <w:rFonts w:ascii="Times New Roman" w:hAnsi="Times New Roman"/>
                <w:color w:val="000000"/>
                <w:sz w:val="24"/>
              </w:rPr>
              <w:t>5.3</w:t>
            </w:r>
          </w:p>
        </w:tc>
        <w:tc>
          <w:tcPr>
            <w:tcW w:w="2962" w:type="dxa"/>
            <w:tcBorders>
              <w:top w:val="single" w:color="000000" w:sz="6" w:space="0"/>
              <w:left w:val="single" w:color="000000" w:sz="6" w:space="0"/>
              <w:bottom w:val="single" w:color="000000" w:sz="6" w:space="0"/>
              <w:right w:val="single" w:color="000000" w:sz="6" w:space="0"/>
            </w:tcBorders>
            <w:vAlign w:val="center"/>
          </w:tcPr>
          <w:p w14:paraId="4BF27239">
            <w:pPr>
              <w:spacing w:after="0"/>
              <w:ind w:left="135"/>
            </w:pPr>
            <w:r>
              <w:rPr>
                <w:rFonts w:ascii="Times New Roman" w:hAnsi="Times New Roman"/>
                <w:color w:val="000000"/>
                <w:sz w:val="24"/>
              </w:rPr>
              <w:t>Ядерные реакции</w:t>
            </w:r>
          </w:p>
        </w:tc>
        <w:tc>
          <w:tcPr>
            <w:tcW w:w="1093" w:type="dxa"/>
            <w:tcBorders>
              <w:top w:val="single" w:color="000000" w:sz="6" w:space="0"/>
              <w:left w:val="single" w:color="000000" w:sz="6" w:space="0"/>
              <w:bottom w:val="single" w:color="000000" w:sz="6" w:space="0"/>
              <w:right w:val="single" w:color="000000" w:sz="6" w:space="0"/>
            </w:tcBorders>
            <w:vAlign w:val="center"/>
          </w:tcPr>
          <w:p w14:paraId="3F4CC0C7">
            <w:pPr>
              <w:spacing w:after="0"/>
              <w:ind w:left="135"/>
              <w:jc w:val="center"/>
            </w:pPr>
            <w:r>
              <w:rPr>
                <w:rFonts w:ascii="Times New Roman" w:hAnsi="Times New Roman"/>
                <w:color w:val="000000"/>
                <w:sz w:val="24"/>
              </w:rPr>
              <w:t xml:space="preserve"> 7</w:t>
            </w:r>
          </w:p>
        </w:tc>
        <w:tc>
          <w:tcPr>
            <w:tcW w:w="1037" w:type="dxa"/>
            <w:tcBorders>
              <w:top w:val="single" w:color="000000" w:sz="6" w:space="0"/>
              <w:left w:val="single" w:color="000000" w:sz="6" w:space="0"/>
              <w:bottom w:val="single" w:color="000000" w:sz="6" w:space="0"/>
              <w:right w:val="single" w:color="000000" w:sz="6" w:space="0"/>
            </w:tcBorders>
            <w:vAlign w:val="center"/>
          </w:tcPr>
          <w:p w14:paraId="30074271">
            <w:pPr>
              <w:spacing w:after="0"/>
              <w:ind w:left="135"/>
              <w:jc w:val="center"/>
            </w:pPr>
            <w:r>
              <w:rPr>
                <w:rFonts w:ascii="Times New Roman" w:hAnsi="Times New Roman"/>
                <w:color w:val="000000"/>
                <w:sz w:val="24"/>
              </w:rPr>
              <w:t xml:space="preserve"> 1</w:t>
            </w:r>
          </w:p>
        </w:tc>
        <w:tc>
          <w:tcPr>
            <w:tcW w:w="1143" w:type="dxa"/>
            <w:tcBorders>
              <w:top w:val="single" w:color="000000" w:sz="6" w:space="0"/>
              <w:left w:val="single" w:color="000000" w:sz="6" w:space="0"/>
              <w:bottom w:val="single" w:color="000000" w:sz="6" w:space="0"/>
              <w:right w:val="single" w:color="000000" w:sz="6" w:space="0"/>
            </w:tcBorders>
            <w:vAlign w:val="center"/>
          </w:tcPr>
          <w:p w14:paraId="0040CE44">
            <w:pPr>
              <w:spacing w:after="0"/>
              <w:ind w:left="135"/>
              <w:jc w:val="center"/>
            </w:pPr>
            <w:r>
              <w:rPr>
                <w:rFonts w:ascii="Times New Roman" w:hAnsi="Times New Roman"/>
                <w:color w:val="000000"/>
                <w:sz w:val="24"/>
              </w:rPr>
              <w:t xml:space="preserve"> 1</w:t>
            </w:r>
          </w:p>
        </w:tc>
        <w:tc>
          <w:tcPr>
            <w:tcW w:w="2822" w:type="dxa"/>
            <w:tcBorders>
              <w:top w:val="single" w:color="000000" w:sz="6" w:space="0"/>
              <w:left w:val="single" w:color="000000" w:sz="6" w:space="0"/>
              <w:bottom w:val="single" w:color="000000" w:sz="6" w:space="0"/>
              <w:right w:val="single" w:color="000000" w:sz="6" w:space="0"/>
            </w:tcBorders>
            <w:vAlign w:val="center"/>
          </w:tcPr>
          <w:p w14:paraId="33E6C8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E8BE91B">
        <w:tblPrEx>
          <w:tblCellMar>
            <w:top w:w="50" w:type="dxa"/>
            <w:left w:w="100" w:type="dxa"/>
            <w:bottom w:w="0" w:type="dxa"/>
            <w:right w:w="108" w:type="dxa"/>
          </w:tblCellMar>
        </w:tblPrEx>
        <w:trPr>
          <w:trHeight w:val="144" w:hRule="atLeast"/>
        </w:trPr>
        <w:tc>
          <w:tcPr>
            <w:tcW w:w="3834" w:type="dxa"/>
            <w:gridSpan w:val="2"/>
            <w:tcBorders>
              <w:top w:val="single" w:color="000000" w:sz="6" w:space="0"/>
              <w:left w:val="single" w:color="000000" w:sz="6" w:space="0"/>
              <w:bottom w:val="single" w:color="000000" w:sz="6" w:space="0"/>
              <w:right w:val="single" w:color="000000" w:sz="6" w:space="0"/>
            </w:tcBorders>
            <w:vAlign w:val="center"/>
          </w:tcPr>
          <w:p w14:paraId="27527760">
            <w:pPr>
              <w:spacing w:after="0"/>
              <w:ind w:left="135"/>
            </w:pPr>
            <w:r>
              <w:rPr>
                <w:rFonts w:ascii="Times New Roman" w:hAnsi="Times New Roman"/>
                <w:color w:val="000000"/>
                <w:sz w:val="24"/>
              </w:rPr>
              <w:t>Итого по разделу</w:t>
            </w:r>
          </w:p>
        </w:tc>
        <w:tc>
          <w:tcPr>
            <w:tcW w:w="1093" w:type="dxa"/>
            <w:tcBorders>
              <w:top w:val="single" w:color="000000" w:sz="6" w:space="0"/>
              <w:left w:val="single" w:color="000000" w:sz="6" w:space="0"/>
              <w:bottom w:val="single" w:color="000000" w:sz="6" w:space="0"/>
              <w:right w:val="single" w:color="000000" w:sz="6" w:space="0"/>
            </w:tcBorders>
            <w:vAlign w:val="center"/>
          </w:tcPr>
          <w:p w14:paraId="2C9C0A1C">
            <w:pPr>
              <w:spacing w:after="0"/>
              <w:ind w:left="135"/>
              <w:jc w:val="center"/>
            </w:pPr>
            <w:r>
              <w:rPr>
                <w:rFonts w:ascii="Times New Roman" w:hAnsi="Times New Roman"/>
                <w:color w:val="000000"/>
                <w:sz w:val="24"/>
              </w:rPr>
              <w:t xml:space="preserve"> 17</w:t>
            </w:r>
          </w:p>
        </w:tc>
        <w:tc>
          <w:tcPr>
            <w:tcW w:w="5002" w:type="dxa"/>
            <w:gridSpan w:val="3"/>
            <w:tcBorders>
              <w:top w:val="single" w:color="000000" w:sz="6" w:space="0"/>
              <w:left w:val="single" w:color="000000" w:sz="6" w:space="0"/>
              <w:bottom w:val="single" w:color="000000" w:sz="6" w:space="0"/>
              <w:right w:val="single" w:color="000000" w:sz="6" w:space="0"/>
            </w:tcBorders>
            <w:vAlign w:val="center"/>
          </w:tcPr>
          <w:p w14:paraId="59E7796B"/>
        </w:tc>
      </w:tr>
      <w:tr w14:paraId="469C60E5">
        <w:tblPrEx>
          <w:tblCellMar>
            <w:top w:w="50" w:type="dxa"/>
            <w:left w:w="100" w:type="dxa"/>
            <w:bottom w:w="0" w:type="dxa"/>
            <w:right w:w="108" w:type="dxa"/>
          </w:tblCellMar>
        </w:tblPrEx>
        <w:trPr>
          <w:trHeight w:val="144" w:hRule="atLeast"/>
        </w:trPr>
        <w:tc>
          <w:tcPr>
            <w:tcW w:w="9929" w:type="dxa"/>
            <w:gridSpan w:val="6"/>
            <w:tcBorders>
              <w:top w:val="single" w:color="000000" w:sz="6" w:space="0"/>
              <w:left w:val="single" w:color="000000" w:sz="6" w:space="0"/>
              <w:bottom w:val="single" w:color="000000" w:sz="6" w:space="0"/>
              <w:right w:val="single" w:color="000000" w:sz="6" w:space="0"/>
            </w:tcBorders>
            <w:vAlign w:val="center"/>
          </w:tcPr>
          <w:p w14:paraId="691D9C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14:paraId="3DA92557">
        <w:tblPrEx>
          <w:tblCellMar>
            <w:top w:w="50" w:type="dxa"/>
            <w:left w:w="100" w:type="dxa"/>
            <w:bottom w:w="0" w:type="dxa"/>
            <w:right w:w="108" w:type="dxa"/>
          </w:tblCellMar>
        </w:tblPrEx>
        <w:trPr>
          <w:trHeight w:val="144" w:hRule="atLeast"/>
        </w:trPr>
        <w:tc>
          <w:tcPr>
            <w:tcW w:w="872" w:type="dxa"/>
            <w:tcBorders>
              <w:top w:val="single" w:color="000000" w:sz="6" w:space="0"/>
              <w:left w:val="single" w:color="000000" w:sz="6" w:space="0"/>
              <w:bottom w:val="single" w:color="000000" w:sz="6" w:space="0"/>
              <w:right w:val="single" w:color="000000" w:sz="6" w:space="0"/>
            </w:tcBorders>
            <w:vAlign w:val="center"/>
          </w:tcPr>
          <w:p w14:paraId="6DAFD8D8">
            <w:pPr>
              <w:spacing w:after="0"/>
            </w:pPr>
            <w:r>
              <w:rPr>
                <w:rFonts w:ascii="Times New Roman" w:hAnsi="Times New Roman"/>
                <w:color w:val="000000"/>
                <w:sz w:val="24"/>
              </w:rPr>
              <w:t>6.1</w:t>
            </w:r>
          </w:p>
        </w:tc>
        <w:tc>
          <w:tcPr>
            <w:tcW w:w="2962" w:type="dxa"/>
            <w:tcBorders>
              <w:top w:val="single" w:color="000000" w:sz="6" w:space="0"/>
              <w:left w:val="single" w:color="000000" w:sz="6" w:space="0"/>
              <w:bottom w:val="single" w:color="000000" w:sz="6" w:space="0"/>
              <w:right w:val="single" w:color="000000" w:sz="6" w:space="0"/>
            </w:tcBorders>
            <w:vAlign w:val="center"/>
          </w:tcPr>
          <w:p w14:paraId="6988D592">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1093" w:type="dxa"/>
            <w:tcBorders>
              <w:top w:val="single" w:color="000000" w:sz="6" w:space="0"/>
              <w:left w:val="single" w:color="000000" w:sz="6" w:space="0"/>
              <w:bottom w:val="single" w:color="000000" w:sz="6" w:space="0"/>
              <w:right w:val="single" w:color="000000" w:sz="6" w:space="0"/>
            </w:tcBorders>
            <w:vAlign w:val="center"/>
          </w:tcPr>
          <w:p w14:paraId="6C6493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9</w:t>
            </w:r>
          </w:p>
        </w:tc>
        <w:tc>
          <w:tcPr>
            <w:tcW w:w="1037" w:type="dxa"/>
            <w:tcBorders>
              <w:top w:val="single" w:color="000000" w:sz="6" w:space="0"/>
              <w:left w:val="single" w:color="000000" w:sz="6" w:space="0"/>
              <w:bottom w:val="single" w:color="000000" w:sz="6" w:space="0"/>
              <w:right w:val="single" w:color="000000" w:sz="6" w:space="0"/>
            </w:tcBorders>
            <w:vAlign w:val="center"/>
          </w:tcPr>
          <w:p w14:paraId="4AA82D60">
            <w:pPr>
              <w:spacing w:after="0"/>
              <w:ind w:left="135"/>
              <w:jc w:val="center"/>
            </w:pPr>
          </w:p>
        </w:tc>
        <w:tc>
          <w:tcPr>
            <w:tcW w:w="1143" w:type="dxa"/>
            <w:tcBorders>
              <w:top w:val="single" w:color="000000" w:sz="6" w:space="0"/>
              <w:left w:val="single" w:color="000000" w:sz="6" w:space="0"/>
              <w:bottom w:val="single" w:color="000000" w:sz="6" w:space="0"/>
              <w:right w:val="single" w:color="000000" w:sz="6" w:space="0"/>
            </w:tcBorders>
            <w:vAlign w:val="center"/>
          </w:tcPr>
          <w:p w14:paraId="5B75A473">
            <w:pPr>
              <w:spacing w:after="0"/>
              <w:ind w:left="135"/>
              <w:jc w:val="center"/>
            </w:pPr>
            <w:r>
              <w:rPr>
                <w:rFonts w:ascii="Times New Roman" w:hAnsi="Times New Roman"/>
                <w:color w:val="000000"/>
                <w:sz w:val="24"/>
              </w:rPr>
              <w:t xml:space="preserve"> 2</w:t>
            </w:r>
          </w:p>
        </w:tc>
        <w:tc>
          <w:tcPr>
            <w:tcW w:w="2822" w:type="dxa"/>
            <w:tcBorders>
              <w:top w:val="single" w:color="000000" w:sz="6" w:space="0"/>
              <w:left w:val="single" w:color="000000" w:sz="6" w:space="0"/>
              <w:bottom w:val="single" w:color="000000" w:sz="6" w:space="0"/>
              <w:right w:val="single" w:color="000000" w:sz="6" w:space="0"/>
            </w:tcBorders>
            <w:vAlign w:val="center"/>
          </w:tcPr>
          <w:p w14:paraId="73E72A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148AA3C">
        <w:tblPrEx>
          <w:tblCellMar>
            <w:top w:w="50" w:type="dxa"/>
            <w:left w:w="100" w:type="dxa"/>
            <w:bottom w:w="0" w:type="dxa"/>
            <w:right w:w="108" w:type="dxa"/>
          </w:tblCellMar>
        </w:tblPrEx>
        <w:trPr>
          <w:trHeight w:val="144" w:hRule="atLeast"/>
        </w:trPr>
        <w:tc>
          <w:tcPr>
            <w:tcW w:w="3834" w:type="dxa"/>
            <w:gridSpan w:val="2"/>
            <w:tcBorders>
              <w:top w:val="single" w:color="000000" w:sz="6" w:space="0"/>
              <w:left w:val="single" w:color="000000" w:sz="6" w:space="0"/>
              <w:bottom w:val="single" w:color="000000" w:sz="6" w:space="0"/>
              <w:right w:val="single" w:color="000000" w:sz="6" w:space="0"/>
            </w:tcBorders>
            <w:vAlign w:val="center"/>
          </w:tcPr>
          <w:p w14:paraId="7FECFE76">
            <w:pPr>
              <w:spacing w:after="0"/>
              <w:ind w:left="135"/>
            </w:pPr>
            <w:r>
              <w:rPr>
                <w:rFonts w:ascii="Times New Roman" w:hAnsi="Times New Roman"/>
                <w:color w:val="000000"/>
                <w:sz w:val="24"/>
              </w:rPr>
              <w:t>Итого по разделу</w:t>
            </w:r>
          </w:p>
        </w:tc>
        <w:tc>
          <w:tcPr>
            <w:tcW w:w="1093" w:type="dxa"/>
            <w:tcBorders>
              <w:top w:val="single" w:color="000000" w:sz="6" w:space="0"/>
              <w:left w:val="single" w:color="000000" w:sz="6" w:space="0"/>
              <w:bottom w:val="single" w:color="000000" w:sz="6" w:space="0"/>
              <w:right w:val="single" w:color="000000" w:sz="6" w:space="0"/>
            </w:tcBorders>
            <w:vAlign w:val="center"/>
          </w:tcPr>
          <w:p w14:paraId="5A7A7EAD">
            <w:pPr>
              <w:spacing w:after="0"/>
              <w:ind w:left="135"/>
              <w:jc w:val="center"/>
            </w:pPr>
            <w:r>
              <w:rPr>
                <w:rFonts w:ascii="Times New Roman" w:hAnsi="Times New Roman"/>
                <w:color w:val="000000"/>
                <w:sz w:val="24"/>
              </w:rPr>
              <w:t xml:space="preserve"> 9</w:t>
            </w:r>
          </w:p>
        </w:tc>
        <w:tc>
          <w:tcPr>
            <w:tcW w:w="5002" w:type="dxa"/>
            <w:gridSpan w:val="3"/>
            <w:tcBorders>
              <w:top w:val="single" w:color="000000" w:sz="6" w:space="0"/>
              <w:left w:val="single" w:color="000000" w:sz="6" w:space="0"/>
              <w:bottom w:val="single" w:color="000000" w:sz="6" w:space="0"/>
              <w:right w:val="single" w:color="000000" w:sz="6" w:space="0"/>
            </w:tcBorders>
            <w:vAlign w:val="center"/>
          </w:tcPr>
          <w:p w14:paraId="6585284C"/>
        </w:tc>
      </w:tr>
      <w:tr w14:paraId="7FF2CEBA">
        <w:tblPrEx>
          <w:tblCellMar>
            <w:top w:w="50" w:type="dxa"/>
            <w:left w:w="100" w:type="dxa"/>
            <w:bottom w:w="0" w:type="dxa"/>
            <w:right w:w="108" w:type="dxa"/>
          </w:tblCellMar>
        </w:tblPrEx>
        <w:trPr>
          <w:trHeight w:val="144" w:hRule="atLeast"/>
        </w:trPr>
        <w:tc>
          <w:tcPr>
            <w:tcW w:w="3834" w:type="dxa"/>
            <w:gridSpan w:val="2"/>
            <w:tcBorders>
              <w:top w:val="single" w:color="000000" w:sz="6" w:space="0"/>
              <w:left w:val="single" w:color="000000" w:sz="6" w:space="0"/>
              <w:bottom w:val="single" w:color="000000" w:sz="6" w:space="0"/>
              <w:right w:val="single" w:color="000000" w:sz="6" w:space="0"/>
            </w:tcBorders>
            <w:vAlign w:val="center"/>
          </w:tcPr>
          <w:p w14:paraId="63387CA0">
            <w:pPr>
              <w:spacing w:after="0"/>
              <w:ind w:left="135"/>
              <w:rPr>
                <w:lang w:val="ru-RU"/>
              </w:rPr>
            </w:pPr>
            <w:r>
              <w:rPr>
                <w:rFonts w:ascii="Times New Roman" w:hAnsi="Times New Roman"/>
                <w:color w:val="000000"/>
                <w:sz w:val="24"/>
                <w:lang w:val="ru-RU"/>
              </w:rPr>
              <w:t>ОБЩЕЕ КОЛИЧЕСТВО ЧАСОВ ПО ПРОГРАММЕ</w:t>
            </w:r>
          </w:p>
        </w:tc>
        <w:tc>
          <w:tcPr>
            <w:tcW w:w="1093" w:type="dxa"/>
            <w:tcBorders>
              <w:top w:val="single" w:color="000000" w:sz="6" w:space="0"/>
              <w:left w:val="single" w:color="000000" w:sz="6" w:space="0"/>
              <w:bottom w:val="single" w:color="000000" w:sz="6" w:space="0"/>
              <w:right w:val="single" w:color="000000" w:sz="6" w:space="0"/>
            </w:tcBorders>
            <w:vAlign w:val="center"/>
          </w:tcPr>
          <w:p w14:paraId="631C91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102</w:t>
            </w:r>
          </w:p>
        </w:tc>
        <w:tc>
          <w:tcPr>
            <w:tcW w:w="1037" w:type="dxa"/>
            <w:tcBorders>
              <w:top w:val="single" w:color="000000" w:sz="6" w:space="0"/>
              <w:left w:val="single" w:color="000000" w:sz="6" w:space="0"/>
              <w:bottom w:val="single" w:color="000000" w:sz="6" w:space="0"/>
              <w:right w:val="single" w:color="000000" w:sz="6" w:space="0"/>
            </w:tcBorders>
            <w:vAlign w:val="center"/>
          </w:tcPr>
          <w:p w14:paraId="433A5E14">
            <w:pPr>
              <w:spacing w:after="0"/>
              <w:ind w:left="135"/>
              <w:jc w:val="center"/>
            </w:pPr>
            <w:r>
              <w:rPr>
                <w:rFonts w:ascii="Times New Roman" w:hAnsi="Times New Roman"/>
                <w:color w:val="000000"/>
                <w:sz w:val="24"/>
              </w:rPr>
              <w:t xml:space="preserve"> 3</w:t>
            </w:r>
          </w:p>
        </w:tc>
        <w:tc>
          <w:tcPr>
            <w:tcW w:w="1143" w:type="dxa"/>
            <w:tcBorders>
              <w:top w:val="single" w:color="000000" w:sz="6" w:space="0"/>
              <w:left w:val="single" w:color="000000" w:sz="6" w:space="0"/>
              <w:bottom w:val="single" w:color="000000" w:sz="6" w:space="0"/>
              <w:right w:val="single" w:color="000000" w:sz="6" w:space="0"/>
            </w:tcBorders>
            <w:vAlign w:val="center"/>
          </w:tcPr>
          <w:p w14:paraId="01C3DB82">
            <w:pPr>
              <w:spacing w:after="0"/>
              <w:ind w:left="135"/>
              <w:jc w:val="center"/>
            </w:pPr>
            <w:r>
              <w:rPr>
                <w:rFonts w:ascii="Times New Roman" w:hAnsi="Times New Roman"/>
                <w:color w:val="000000"/>
                <w:sz w:val="24"/>
              </w:rPr>
              <w:t xml:space="preserve"> 27</w:t>
            </w:r>
          </w:p>
        </w:tc>
        <w:tc>
          <w:tcPr>
            <w:tcW w:w="2822" w:type="dxa"/>
            <w:tcBorders>
              <w:top w:val="single" w:color="000000" w:sz="6" w:space="0"/>
              <w:left w:val="single" w:color="000000" w:sz="6" w:space="0"/>
              <w:bottom w:val="single" w:color="000000" w:sz="6" w:space="0"/>
              <w:right w:val="single" w:color="000000" w:sz="6" w:space="0"/>
            </w:tcBorders>
            <w:vAlign w:val="center"/>
          </w:tcPr>
          <w:p w14:paraId="520517AC">
            <w:bookmarkStart w:id="13" w:name="block-40022113"/>
            <w:bookmarkEnd w:id="13"/>
          </w:p>
        </w:tc>
      </w:tr>
    </w:tbl>
    <w:p w14:paraId="53D62D92">
      <w:pPr>
        <w:sectPr>
          <w:pgSz w:w="11906" w:h="16384"/>
          <w:pgMar w:top="1157" w:right="1009" w:bottom="986" w:left="1179" w:header="0" w:footer="0" w:gutter="0"/>
          <w:cols w:space="720" w:num="1"/>
          <w:formProt w:val="0"/>
          <w:docGrid w:linePitch="100" w:charSpace="0"/>
        </w:sectPr>
      </w:pPr>
    </w:p>
    <w:p w14:paraId="6593C9FF">
      <w:pPr>
        <w:spacing w:after="0"/>
        <w:ind w:left="120"/>
      </w:pPr>
      <w:r>
        <w:rPr>
          <w:rFonts w:ascii="Times New Roman" w:hAnsi="Times New Roman"/>
          <w:b/>
          <w:color w:val="000000"/>
          <w:sz w:val="28"/>
        </w:rPr>
        <w:t xml:space="preserve"> ПОУРОЧНОЕ ПЛАНИРОВАНИЕ </w:t>
      </w:r>
    </w:p>
    <w:p w14:paraId="59541BCC">
      <w:pPr>
        <w:spacing w:after="0"/>
        <w:ind w:left="120"/>
      </w:pPr>
      <w:r>
        <w:rPr>
          <w:rFonts w:ascii="Times New Roman" w:hAnsi="Times New Roman"/>
          <w:b/>
          <w:color w:val="000000"/>
          <w:sz w:val="28"/>
        </w:rPr>
        <w:t xml:space="preserve"> 7 КЛАСС </w:t>
      </w:r>
    </w:p>
    <w:tbl>
      <w:tblPr>
        <w:tblStyle w:val="7"/>
        <w:tblW w:w="14454" w:type="dxa"/>
        <w:tblInd w:w="-8" w:type="dxa"/>
        <w:tblLayout w:type="fixed"/>
        <w:tblCellMar>
          <w:top w:w="50" w:type="dxa"/>
          <w:left w:w="100" w:type="dxa"/>
          <w:bottom w:w="0" w:type="dxa"/>
          <w:right w:w="108" w:type="dxa"/>
        </w:tblCellMar>
      </w:tblPr>
      <w:tblGrid>
        <w:gridCol w:w="908"/>
        <w:gridCol w:w="4234"/>
        <w:gridCol w:w="1068"/>
        <w:gridCol w:w="1210"/>
        <w:gridCol w:w="1331"/>
        <w:gridCol w:w="1434"/>
        <w:gridCol w:w="4269"/>
      </w:tblGrid>
      <w:tr w14:paraId="55DC01C4">
        <w:trPr>
          <w:trHeight w:val="144" w:hRule="atLeast"/>
        </w:trPr>
        <w:tc>
          <w:tcPr>
            <w:tcW w:w="907" w:type="dxa"/>
            <w:vMerge w:val="restart"/>
            <w:tcBorders>
              <w:top w:val="single" w:color="000000" w:sz="6" w:space="0"/>
              <w:left w:val="single" w:color="000000" w:sz="6" w:space="0"/>
              <w:bottom w:val="single" w:color="000000" w:sz="6" w:space="0"/>
              <w:right w:val="single" w:color="000000" w:sz="6" w:space="0"/>
            </w:tcBorders>
            <w:vAlign w:val="center"/>
          </w:tcPr>
          <w:p w14:paraId="7B8BD9EE">
            <w:pPr>
              <w:spacing w:after="0"/>
              <w:ind w:left="135"/>
            </w:pPr>
            <w:r>
              <w:rPr>
                <w:rFonts w:ascii="Times New Roman" w:hAnsi="Times New Roman"/>
                <w:b/>
                <w:color w:val="000000"/>
                <w:sz w:val="24"/>
              </w:rPr>
              <w:t>№ п/п</w:t>
            </w:r>
          </w:p>
          <w:p w14:paraId="27026421">
            <w:pPr>
              <w:spacing w:after="0"/>
              <w:ind w:left="135"/>
            </w:pPr>
          </w:p>
        </w:tc>
        <w:tc>
          <w:tcPr>
            <w:tcW w:w="4234" w:type="dxa"/>
            <w:vMerge w:val="restart"/>
            <w:tcBorders>
              <w:top w:val="single" w:color="000000" w:sz="6" w:space="0"/>
              <w:left w:val="single" w:color="000000" w:sz="6" w:space="0"/>
              <w:bottom w:val="single" w:color="000000" w:sz="6" w:space="0"/>
              <w:right w:val="single" w:color="000000" w:sz="6" w:space="0"/>
            </w:tcBorders>
            <w:vAlign w:val="center"/>
          </w:tcPr>
          <w:p w14:paraId="6605ED73">
            <w:pPr>
              <w:spacing w:after="0"/>
              <w:ind w:left="135"/>
            </w:pPr>
            <w:r>
              <w:rPr>
                <w:rFonts w:ascii="Times New Roman" w:hAnsi="Times New Roman"/>
                <w:b/>
                <w:color w:val="000000"/>
                <w:sz w:val="24"/>
              </w:rPr>
              <w:t>Тема урока</w:t>
            </w:r>
          </w:p>
          <w:p w14:paraId="452CE3D4">
            <w:pPr>
              <w:spacing w:after="0"/>
              <w:ind w:left="135"/>
            </w:pPr>
          </w:p>
        </w:tc>
        <w:tc>
          <w:tcPr>
            <w:tcW w:w="3609" w:type="dxa"/>
            <w:gridSpan w:val="3"/>
            <w:tcBorders>
              <w:top w:val="single" w:color="000000" w:sz="6" w:space="0"/>
              <w:left w:val="single" w:color="000000" w:sz="6" w:space="0"/>
              <w:bottom w:val="single" w:color="000000" w:sz="6" w:space="0"/>
              <w:right w:val="single" w:color="000000" w:sz="6" w:space="0"/>
            </w:tcBorders>
            <w:vAlign w:val="center"/>
          </w:tcPr>
          <w:p w14:paraId="5DAD4B69">
            <w:pPr>
              <w:spacing w:after="0"/>
            </w:pPr>
            <w:r>
              <w:rPr>
                <w:rFonts w:ascii="Times New Roman" w:hAnsi="Times New Roman"/>
                <w:b/>
                <w:color w:val="000000"/>
                <w:sz w:val="24"/>
              </w:rPr>
              <w:t>Количество часов</w:t>
            </w:r>
          </w:p>
        </w:tc>
        <w:tc>
          <w:tcPr>
            <w:tcW w:w="1434" w:type="dxa"/>
            <w:vMerge w:val="restart"/>
            <w:tcBorders>
              <w:top w:val="single" w:color="000000" w:sz="6" w:space="0"/>
              <w:left w:val="single" w:color="000000" w:sz="6" w:space="0"/>
              <w:bottom w:val="single" w:color="000000" w:sz="6" w:space="0"/>
              <w:right w:val="single" w:color="000000" w:sz="6" w:space="0"/>
            </w:tcBorders>
            <w:vAlign w:val="center"/>
          </w:tcPr>
          <w:p w14:paraId="31E591F7">
            <w:pPr>
              <w:spacing w:after="0"/>
              <w:ind w:left="135"/>
            </w:pPr>
            <w:r>
              <w:rPr>
                <w:rFonts w:ascii="Times New Roman" w:hAnsi="Times New Roman"/>
                <w:b/>
                <w:color w:val="000000"/>
                <w:sz w:val="24"/>
              </w:rPr>
              <w:t>Дата изучения</w:t>
            </w:r>
          </w:p>
          <w:p w14:paraId="61E9FE82">
            <w:pPr>
              <w:spacing w:after="0"/>
              <w:ind w:left="135"/>
            </w:pPr>
          </w:p>
        </w:tc>
        <w:tc>
          <w:tcPr>
            <w:tcW w:w="4269" w:type="dxa"/>
            <w:vMerge w:val="restart"/>
            <w:tcBorders>
              <w:top w:val="single" w:color="000000" w:sz="6" w:space="0"/>
              <w:left w:val="single" w:color="000000" w:sz="6" w:space="0"/>
              <w:bottom w:val="single" w:color="000000" w:sz="6" w:space="0"/>
              <w:right w:val="single" w:color="000000" w:sz="6" w:space="0"/>
            </w:tcBorders>
            <w:vAlign w:val="center"/>
          </w:tcPr>
          <w:p w14:paraId="15725102">
            <w:pPr>
              <w:spacing w:after="0"/>
              <w:ind w:left="135"/>
            </w:pPr>
            <w:r>
              <w:rPr>
                <w:rFonts w:ascii="Times New Roman" w:hAnsi="Times New Roman"/>
                <w:b/>
                <w:color w:val="000000"/>
                <w:sz w:val="24"/>
              </w:rPr>
              <w:t>Электронные цифровые образовательные ресурсы</w:t>
            </w:r>
          </w:p>
          <w:p w14:paraId="3FD6528B">
            <w:pPr>
              <w:spacing w:after="0"/>
              <w:ind w:left="135"/>
            </w:pPr>
          </w:p>
        </w:tc>
      </w:tr>
      <w:tr w14:paraId="17EE500D">
        <w:tblPrEx>
          <w:tblCellMar>
            <w:top w:w="50" w:type="dxa"/>
            <w:left w:w="100" w:type="dxa"/>
            <w:bottom w:w="0" w:type="dxa"/>
            <w:right w:w="108" w:type="dxa"/>
          </w:tblCellMar>
        </w:tblPrEx>
        <w:trPr>
          <w:trHeight w:val="144" w:hRule="atLeast"/>
        </w:trPr>
        <w:tc>
          <w:tcPr>
            <w:tcW w:w="907" w:type="dxa"/>
            <w:vMerge w:val="continue"/>
            <w:tcBorders>
              <w:left w:val="single" w:color="000000" w:sz="6" w:space="0"/>
              <w:bottom w:val="single" w:color="000000" w:sz="6" w:space="0"/>
              <w:right w:val="single" w:color="000000" w:sz="6" w:space="0"/>
            </w:tcBorders>
          </w:tcPr>
          <w:p w14:paraId="304EC5EE"/>
        </w:tc>
        <w:tc>
          <w:tcPr>
            <w:tcW w:w="4234" w:type="dxa"/>
            <w:vMerge w:val="continue"/>
            <w:tcBorders>
              <w:left w:val="single" w:color="000000" w:sz="6" w:space="0"/>
              <w:bottom w:val="single" w:color="000000" w:sz="6" w:space="0"/>
              <w:right w:val="single" w:color="000000" w:sz="6" w:space="0"/>
            </w:tcBorders>
          </w:tcPr>
          <w:p w14:paraId="2A49836E"/>
        </w:tc>
        <w:tc>
          <w:tcPr>
            <w:tcW w:w="1068" w:type="dxa"/>
            <w:tcBorders>
              <w:top w:val="single" w:color="000000" w:sz="6" w:space="0"/>
              <w:left w:val="single" w:color="000000" w:sz="6" w:space="0"/>
              <w:bottom w:val="single" w:color="000000" w:sz="6" w:space="0"/>
              <w:right w:val="single" w:color="000000" w:sz="6" w:space="0"/>
            </w:tcBorders>
            <w:vAlign w:val="center"/>
          </w:tcPr>
          <w:p w14:paraId="5ADBE89E">
            <w:pPr>
              <w:spacing w:after="0"/>
              <w:ind w:left="135"/>
            </w:pPr>
            <w:r>
              <w:rPr>
                <w:rFonts w:ascii="Times New Roman" w:hAnsi="Times New Roman"/>
                <w:b/>
                <w:color w:val="000000"/>
                <w:sz w:val="24"/>
              </w:rPr>
              <w:t>Всего</w:t>
            </w:r>
          </w:p>
          <w:p w14:paraId="15D875D9">
            <w:pPr>
              <w:spacing w:after="0"/>
              <w:ind w:left="135"/>
            </w:pPr>
          </w:p>
        </w:tc>
        <w:tc>
          <w:tcPr>
            <w:tcW w:w="1210" w:type="dxa"/>
            <w:tcBorders>
              <w:top w:val="single" w:color="000000" w:sz="6" w:space="0"/>
              <w:left w:val="single" w:color="000000" w:sz="6" w:space="0"/>
              <w:bottom w:val="single" w:color="000000" w:sz="6" w:space="0"/>
              <w:right w:val="single" w:color="000000" w:sz="6" w:space="0"/>
            </w:tcBorders>
            <w:vAlign w:val="center"/>
          </w:tcPr>
          <w:p w14:paraId="38C48ACC">
            <w:pPr>
              <w:spacing w:after="0"/>
              <w:ind w:left="135"/>
            </w:pPr>
            <w:r>
              <w:rPr>
                <w:rFonts w:ascii="Times New Roman" w:hAnsi="Times New Roman"/>
                <w:b/>
                <w:color w:val="000000"/>
                <w:sz w:val="24"/>
              </w:rPr>
              <w:t>Контрольные работы</w:t>
            </w:r>
          </w:p>
          <w:p w14:paraId="4093B174">
            <w:pPr>
              <w:spacing w:after="0"/>
              <w:ind w:left="135"/>
            </w:pPr>
          </w:p>
        </w:tc>
        <w:tc>
          <w:tcPr>
            <w:tcW w:w="1331" w:type="dxa"/>
            <w:tcBorders>
              <w:top w:val="single" w:color="000000" w:sz="6" w:space="0"/>
              <w:left w:val="single" w:color="000000" w:sz="6" w:space="0"/>
              <w:bottom w:val="single" w:color="000000" w:sz="6" w:space="0"/>
              <w:right w:val="single" w:color="000000" w:sz="6" w:space="0"/>
            </w:tcBorders>
            <w:vAlign w:val="center"/>
          </w:tcPr>
          <w:p w14:paraId="25FD7CA8">
            <w:pPr>
              <w:spacing w:after="0"/>
              <w:ind w:left="135"/>
            </w:pPr>
            <w:r>
              <w:rPr>
                <w:rFonts w:ascii="Times New Roman" w:hAnsi="Times New Roman"/>
                <w:b/>
                <w:color w:val="000000"/>
                <w:sz w:val="24"/>
              </w:rPr>
              <w:t>Практические работы</w:t>
            </w:r>
          </w:p>
          <w:p w14:paraId="6FFB17EF">
            <w:pPr>
              <w:spacing w:after="0"/>
              <w:ind w:left="135"/>
            </w:pPr>
          </w:p>
        </w:tc>
        <w:tc>
          <w:tcPr>
            <w:tcW w:w="1434" w:type="dxa"/>
            <w:vMerge w:val="continue"/>
            <w:tcBorders>
              <w:left w:val="single" w:color="000000" w:sz="6" w:space="0"/>
              <w:bottom w:val="single" w:color="000000" w:sz="6" w:space="0"/>
              <w:right w:val="single" w:color="000000" w:sz="6" w:space="0"/>
            </w:tcBorders>
          </w:tcPr>
          <w:p w14:paraId="04B4BBD9"/>
        </w:tc>
        <w:tc>
          <w:tcPr>
            <w:tcW w:w="4269" w:type="dxa"/>
            <w:vMerge w:val="continue"/>
            <w:tcBorders>
              <w:left w:val="single" w:color="000000" w:sz="6" w:space="0"/>
              <w:bottom w:val="single" w:color="000000" w:sz="6" w:space="0"/>
              <w:right w:val="single" w:color="000000" w:sz="6" w:space="0"/>
            </w:tcBorders>
          </w:tcPr>
          <w:p w14:paraId="473390E9"/>
        </w:tc>
      </w:tr>
      <w:tr w14:paraId="08E665E5">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106C63D5">
            <w:pPr>
              <w:spacing w:after="0"/>
            </w:pPr>
            <w:r>
              <w:rPr>
                <w:rFonts w:ascii="Times New Roman" w:hAnsi="Times New Roman"/>
                <w:color w:val="000000"/>
                <w:sz w:val="24"/>
              </w:rPr>
              <w:t>1</w:t>
            </w:r>
          </w:p>
        </w:tc>
        <w:tc>
          <w:tcPr>
            <w:tcW w:w="4234" w:type="dxa"/>
            <w:tcBorders>
              <w:top w:val="single" w:color="000000" w:sz="6" w:space="0"/>
              <w:left w:val="single" w:color="000000" w:sz="6" w:space="0"/>
              <w:bottom w:val="single" w:color="000000" w:sz="6" w:space="0"/>
              <w:right w:val="single" w:color="000000" w:sz="6" w:space="0"/>
            </w:tcBorders>
            <w:vAlign w:val="center"/>
          </w:tcPr>
          <w:p w14:paraId="457F3585">
            <w:pPr>
              <w:spacing w:after="0"/>
              <w:ind w:left="135"/>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068" w:type="dxa"/>
            <w:tcBorders>
              <w:top w:val="single" w:color="000000" w:sz="6" w:space="0"/>
              <w:left w:val="single" w:color="000000" w:sz="6" w:space="0"/>
              <w:bottom w:val="single" w:color="000000" w:sz="6" w:space="0"/>
              <w:right w:val="single" w:color="000000" w:sz="6" w:space="0"/>
            </w:tcBorders>
            <w:vAlign w:val="center"/>
          </w:tcPr>
          <w:p w14:paraId="7F8C917A">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5FB69198">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34229FE">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34BF7E91">
            <w:pPr>
              <w:spacing w:after="0"/>
              <w:ind w:left="135"/>
            </w:pPr>
            <w:r>
              <w:rPr>
                <w:rFonts w:ascii="Times New Roman" w:hAnsi="Times New Roman"/>
                <w:color w:val="000000"/>
                <w:sz w:val="24"/>
              </w:rPr>
              <w:t xml:space="preserve"> 04.09.2024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388A573A">
            <w:pPr>
              <w:spacing w:after="0"/>
              <w:ind w:left="135"/>
            </w:pPr>
          </w:p>
        </w:tc>
      </w:tr>
      <w:tr w14:paraId="6C0A4097">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43D5F15B">
            <w:pPr>
              <w:spacing w:after="0"/>
            </w:pPr>
            <w:r>
              <w:rPr>
                <w:rFonts w:ascii="Times New Roman" w:hAnsi="Times New Roman"/>
                <w:color w:val="000000"/>
                <w:sz w:val="24"/>
              </w:rPr>
              <w:t>2</w:t>
            </w:r>
          </w:p>
        </w:tc>
        <w:tc>
          <w:tcPr>
            <w:tcW w:w="4234" w:type="dxa"/>
            <w:tcBorders>
              <w:top w:val="single" w:color="000000" w:sz="6" w:space="0"/>
              <w:left w:val="single" w:color="000000" w:sz="6" w:space="0"/>
              <w:bottom w:val="single" w:color="000000" w:sz="6" w:space="0"/>
              <w:right w:val="single" w:color="000000" w:sz="6" w:space="0"/>
            </w:tcBorders>
            <w:vAlign w:val="center"/>
          </w:tcPr>
          <w:p w14:paraId="604A6EBD">
            <w:pPr>
              <w:spacing w:after="0"/>
              <w:ind w:left="135"/>
              <w:rPr>
                <w:lang w:val="ru-RU"/>
              </w:rPr>
            </w:pPr>
            <w:r>
              <w:rPr>
                <w:rFonts w:ascii="Times New Roman" w:hAnsi="Times New Roman"/>
                <w:color w:val="000000"/>
                <w:sz w:val="24"/>
                <w:lang w:val="ru-RU"/>
              </w:rPr>
              <w:t>Механические, тепловые, электрические, магнитные, световые, звуковые явления</w:t>
            </w:r>
          </w:p>
        </w:tc>
        <w:tc>
          <w:tcPr>
            <w:tcW w:w="1068" w:type="dxa"/>
            <w:tcBorders>
              <w:top w:val="single" w:color="000000" w:sz="6" w:space="0"/>
              <w:left w:val="single" w:color="000000" w:sz="6" w:space="0"/>
              <w:bottom w:val="single" w:color="000000" w:sz="6" w:space="0"/>
              <w:right w:val="single" w:color="000000" w:sz="6" w:space="0"/>
            </w:tcBorders>
            <w:vAlign w:val="center"/>
          </w:tcPr>
          <w:p w14:paraId="5F7205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14D7B6AD">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2485B887">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731BFB5D">
            <w:pPr>
              <w:spacing w:after="0"/>
              <w:ind w:left="135"/>
            </w:pPr>
            <w:r>
              <w:rPr>
                <w:rFonts w:ascii="Times New Roman" w:hAnsi="Times New Roman"/>
                <w:color w:val="000000"/>
                <w:sz w:val="24"/>
              </w:rPr>
              <w:t xml:space="preserve"> 05.09.2024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0DD1607C">
            <w:pPr>
              <w:spacing w:after="0"/>
              <w:ind w:left="135"/>
            </w:pPr>
          </w:p>
        </w:tc>
      </w:tr>
      <w:tr w14:paraId="3F49847E">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AD61D0E">
            <w:pPr>
              <w:spacing w:after="0"/>
            </w:pPr>
            <w:r>
              <w:rPr>
                <w:rFonts w:ascii="Times New Roman" w:hAnsi="Times New Roman"/>
                <w:color w:val="000000"/>
                <w:sz w:val="24"/>
              </w:rPr>
              <w:t>3</w:t>
            </w:r>
          </w:p>
        </w:tc>
        <w:tc>
          <w:tcPr>
            <w:tcW w:w="4234" w:type="dxa"/>
            <w:tcBorders>
              <w:top w:val="single" w:color="000000" w:sz="6" w:space="0"/>
              <w:left w:val="single" w:color="000000" w:sz="6" w:space="0"/>
              <w:bottom w:val="single" w:color="000000" w:sz="6" w:space="0"/>
              <w:right w:val="single" w:color="000000" w:sz="6" w:space="0"/>
            </w:tcBorders>
            <w:vAlign w:val="center"/>
          </w:tcPr>
          <w:p w14:paraId="2A54227C">
            <w:pPr>
              <w:spacing w:after="0"/>
              <w:ind w:left="135"/>
              <w:rPr>
                <w:lang w:val="ru-RU"/>
              </w:rPr>
            </w:pPr>
            <w:r>
              <w:rPr>
                <w:rFonts w:ascii="Times New Roman" w:hAnsi="Times New Roman"/>
                <w:color w:val="000000"/>
                <w:sz w:val="24"/>
                <w:lang w:val="ru-RU"/>
              </w:rPr>
              <w:t>Физические величины и их измерение</w:t>
            </w:r>
          </w:p>
        </w:tc>
        <w:tc>
          <w:tcPr>
            <w:tcW w:w="1068" w:type="dxa"/>
            <w:tcBorders>
              <w:top w:val="single" w:color="000000" w:sz="6" w:space="0"/>
              <w:left w:val="single" w:color="000000" w:sz="6" w:space="0"/>
              <w:bottom w:val="single" w:color="000000" w:sz="6" w:space="0"/>
              <w:right w:val="single" w:color="000000" w:sz="6" w:space="0"/>
            </w:tcBorders>
            <w:vAlign w:val="center"/>
          </w:tcPr>
          <w:p w14:paraId="3F389E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7AA22665">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63709BF">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759AD104">
            <w:pPr>
              <w:spacing w:after="0"/>
              <w:ind w:left="135"/>
            </w:pPr>
            <w:r>
              <w:rPr>
                <w:rFonts w:ascii="Times New Roman" w:hAnsi="Times New Roman"/>
                <w:color w:val="000000"/>
                <w:sz w:val="24"/>
              </w:rPr>
              <w:t xml:space="preserve"> 11.09.2024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751A5FBF">
            <w:pPr>
              <w:spacing w:after="0"/>
              <w:ind w:left="135"/>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Демонстрация</w:t>
            </w:r>
            <w:r>
              <w:rPr>
                <w:rFonts w:hint="default" w:ascii="Times New Roman" w:hAnsi="Times New Roman" w:eastAsia="SimSun" w:cs="Times New Roman"/>
                <w:sz w:val="24"/>
                <w:szCs w:val="24"/>
                <w:lang w:val="ru-RU"/>
              </w:rPr>
              <w:t xml:space="preserve"> т</w:t>
            </w:r>
            <w:r>
              <w:rPr>
                <w:rFonts w:hint="default" w:ascii="Times New Roman" w:hAnsi="Times New Roman" w:eastAsia="SimSun" w:cs="Times New Roman"/>
                <w:sz w:val="24"/>
                <w:szCs w:val="24"/>
              </w:rPr>
              <w:t>ехнологии</w:t>
            </w:r>
            <w:r>
              <w:rPr>
                <w:rFonts w:hint="default" w:ascii="Times New Roman" w:hAnsi="Times New Roman" w:eastAsia="SimSun" w:cs="Times New Roman"/>
                <w:sz w:val="24"/>
                <w:szCs w:val="24"/>
                <w:lang w:val="ru-RU"/>
              </w:rPr>
              <w:t xml:space="preserve"> и</w:t>
            </w:r>
            <w:r>
              <w:rPr>
                <w:rFonts w:hint="default" w:ascii="Times New Roman" w:hAnsi="Times New Roman" w:eastAsia="SimSun" w:cs="Times New Roman"/>
                <w:sz w:val="24"/>
                <w:szCs w:val="24"/>
              </w:rPr>
              <w:t>змерения</w:t>
            </w:r>
          </w:p>
          <w:p w14:paraId="49B1B8D9">
            <w:pPr>
              <w:spacing w:after="0"/>
              <w:ind w:left="135"/>
            </w:pPr>
            <w:r>
              <w:rPr>
                <w:rFonts w:hint="default" w:ascii="Times New Roman" w:hAnsi="Times New Roman" w:eastAsia="SimSun" w:cs="Times New Roman"/>
                <w:sz w:val="24"/>
                <w:szCs w:val="24"/>
                <w:lang w:val="ru-RU"/>
              </w:rPr>
              <w:t xml:space="preserve">в </w:t>
            </w:r>
            <w:r>
              <w:rPr>
                <w:rFonts w:hint="default" w:ascii="Times New Roman" w:hAnsi="Times New Roman" w:eastAsia="SimSun" w:cs="Times New Roman"/>
                <w:sz w:val="24"/>
                <w:szCs w:val="24"/>
              </w:rPr>
              <w:t>цифр.лаб.</w:t>
            </w:r>
          </w:p>
        </w:tc>
      </w:tr>
      <w:tr w14:paraId="6647E0DF">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6EE35E58">
            <w:pPr>
              <w:spacing w:after="0"/>
            </w:pPr>
            <w:r>
              <w:rPr>
                <w:rFonts w:ascii="Times New Roman" w:hAnsi="Times New Roman"/>
                <w:color w:val="000000"/>
                <w:sz w:val="24"/>
              </w:rPr>
              <w:t>4</w:t>
            </w:r>
          </w:p>
        </w:tc>
        <w:tc>
          <w:tcPr>
            <w:tcW w:w="4234" w:type="dxa"/>
            <w:tcBorders>
              <w:top w:val="single" w:color="000000" w:sz="6" w:space="0"/>
              <w:left w:val="single" w:color="000000" w:sz="6" w:space="0"/>
              <w:bottom w:val="single" w:color="000000" w:sz="6" w:space="0"/>
              <w:right w:val="single" w:color="000000" w:sz="6" w:space="0"/>
            </w:tcBorders>
            <w:vAlign w:val="center"/>
          </w:tcPr>
          <w:p w14:paraId="6E3B6773">
            <w:pPr>
              <w:spacing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68" w:type="dxa"/>
            <w:tcBorders>
              <w:top w:val="single" w:color="000000" w:sz="6" w:space="0"/>
              <w:left w:val="single" w:color="000000" w:sz="6" w:space="0"/>
              <w:bottom w:val="single" w:color="000000" w:sz="6" w:space="0"/>
              <w:right w:val="single" w:color="000000" w:sz="6" w:space="0"/>
            </w:tcBorders>
            <w:vAlign w:val="center"/>
          </w:tcPr>
          <w:p w14:paraId="1CC6E5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7FEB540">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9CA736E">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5FE022E3">
            <w:pPr>
              <w:spacing w:after="0"/>
              <w:ind w:left="135"/>
            </w:pPr>
            <w:r>
              <w:rPr>
                <w:rFonts w:ascii="Times New Roman" w:hAnsi="Times New Roman"/>
                <w:color w:val="000000"/>
                <w:sz w:val="24"/>
              </w:rPr>
              <w:t xml:space="preserve"> 12.09.2024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5E9FC4DF">
            <w:pPr>
              <w:spacing w:after="0"/>
              <w:ind w:left="135"/>
            </w:pPr>
            <w:r>
              <w:rPr>
                <w:rFonts w:ascii="Times New Roman" w:hAnsi="Times New Roman"/>
                <w:color w:val="000000"/>
                <w:sz w:val="24"/>
              </w:rPr>
              <w:t>мультидатчик, температурный зонд</w:t>
            </w:r>
          </w:p>
        </w:tc>
      </w:tr>
      <w:tr w14:paraId="7FC0E622">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1300C26">
            <w:pPr>
              <w:spacing w:after="0"/>
            </w:pPr>
            <w:r>
              <w:rPr>
                <w:rFonts w:ascii="Times New Roman" w:hAnsi="Times New Roman"/>
                <w:color w:val="000000"/>
                <w:sz w:val="24"/>
              </w:rPr>
              <w:t>5</w:t>
            </w:r>
          </w:p>
        </w:tc>
        <w:tc>
          <w:tcPr>
            <w:tcW w:w="4234" w:type="dxa"/>
            <w:tcBorders>
              <w:top w:val="single" w:color="000000" w:sz="6" w:space="0"/>
              <w:left w:val="single" w:color="000000" w:sz="6" w:space="0"/>
              <w:bottom w:val="single" w:color="000000" w:sz="6" w:space="0"/>
              <w:right w:val="single" w:color="000000" w:sz="6" w:space="0"/>
            </w:tcBorders>
            <w:vAlign w:val="center"/>
          </w:tcPr>
          <w:p w14:paraId="405271FB">
            <w:pPr>
              <w:spacing w:after="0"/>
              <w:ind w:left="135"/>
              <w:rPr>
                <w:lang w:val="ru-RU"/>
              </w:rPr>
            </w:pPr>
            <w:r>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68" w:type="dxa"/>
            <w:tcBorders>
              <w:top w:val="single" w:color="000000" w:sz="6" w:space="0"/>
              <w:left w:val="single" w:color="000000" w:sz="6" w:space="0"/>
              <w:bottom w:val="single" w:color="000000" w:sz="6" w:space="0"/>
              <w:right w:val="single" w:color="000000" w:sz="6" w:space="0"/>
            </w:tcBorders>
            <w:vAlign w:val="center"/>
          </w:tcPr>
          <w:p w14:paraId="7EF94A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18490E52">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78FABE20">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410551F2">
            <w:pPr>
              <w:spacing w:after="0"/>
              <w:ind w:left="135"/>
            </w:pPr>
            <w:r>
              <w:rPr>
                <w:rFonts w:ascii="Times New Roman" w:hAnsi="Times New Roman"/>
                <w:color w:val="000000"/>
                <w:sz w:val="24"/>
              </w:rPr>
              <w:t xml:space="preserve"> 18.09.2024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10D137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10FD4928">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F6C1CA6">
            <w:pPr>
              <w:spacing w:after="0"/>
            </w:pPr>
            <w:r>
              <w:rPr>
                <w:rFonts w:ascii="Times New Roman" w:hAnsi="Times New Roman"/>
                <w:color w:val="000000"/>
                <w:sz w:val="24"/>
              </w:rPr>
              <w:t>6</w:t>
            </w:r>
          </w:p>
        </w:tc>
        <w:tc>
          <w:tcPr>
            <w:tcW w:w="4234" w:type="dxa"/>
            <w:tcBorders>
              <w:top w:val="single" w:color="000000" w:sz="6" w:space="0"/>
              <w:left w:val="single" w:color="000000" w:sz="6" w:space="0"/>
              <w:bottom w:val="single" w:color="000000" w:sz="6" w:space="0"/>
              <w:right w:val="single" w:color="000000" w:sz="6" w:space="0"/>
            </w:tcBorders>
            <w:vAlign w:val="center"/>
          </w:tcPr>
          <w:p w14:paraId="760D6846">
            <w:pPr>
              <w:spacing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p w14:paraId="40AD0044">
            <w:pPr>
              <w:spacing w:after="0"/>
              <w:ind w:left="135"/>
              <w:rPr>
                <w:rFonts w:ascii="Times New Roman" w:hAnsi="Times New Roman"/>
                <w:color w:val="000000"/>
                <w:sz w:val="24"/>
                <w:lang w:val="ru-RU"/>
              </w:rPr>
            </w:pPr>
          </w:p>
        </w:tc>
        <w:tc>
          <w:tcPr>
            <w:tcW w:w="1068" w:type="dxa"/>
            <w:tcBorders>
              <w:top w:val="single" w:color="000000" w:sz="6" w:space="0"/>
              <w:left w:val="single" w:color="000000" w:sz="6" w:space="0"/>
              <w:bottom w:val="single" w:color="000000" w:sz="6" w:space="0"/>
              <w:right w:val="single" w:color="000000" w:sz="6" w:space="0"/>
            </w:tcBorders>
            <w:vAlign w:val="center"/>
          </w:tcPr>
          <w:p w14:paraId="7FDBEA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6C855B7C">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2F2F62D1">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75E46995">
            <w:pPr>
              <w:spacing w:after="0"/>
              <w:ind w:left="135"/>
            </w:pPr>
            <w:r>
              <w:rPr>
                <w:rFonts w:ascii="Times New Roman" w:hAnsi="Times New Roman"/>
                <w:color w:val="000000"/>
                <w:sz w:val="24"/>
              </w:rPr>
              <w:t xml:space="preserve"> 19.09.2024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29BBB4DC">
            <w:pPr>
              <w:spacing w:after="0"/>
              <w:ind w:left="135"/>
            </w:pPr>
          </w:p>
        </w:tc>
      </w:tr>
      <w:tr w14:paraId="1A68BE8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1AA49032">
            <w:pPr>
              <w:spacing w:after="0"/>
            </w:pPr>
            <w:r>
              <w:rPr>
                <w:rFonts w:ascii="Times New Roman" w:hAnsi="Times New Roman"/>
                <w:color w:val="000000"/>
                <w:sz w:val="24"/>
              </w:rPr>
              <w:t>7</w:t>
            </w:r>
          </w:p>
        </w:tc>
        <w:tc>
          <w:tcPr>
            <w:tcW w:w="4234" w:type="dxa"/>
            <w:tcBorders>
              <w:top w:val="single" w:color="000000" w:sz="6" w:space="0"/>
              <w:left w:val="single" w:color="000000" w:sz="6" w:space="0"/>
              <w:bottom w:val="single" w:color="000000" w:sz="6" w:space="0"/>
              <w:right w:val="single" w:color="000000" w:sz="6" w:space="0"/>
            </w:tcBorders>
            <w:vAlign w:val="center"/>
          </w:tcPr>
          <w:p w14:paraId="0C4260AB">
            <w:pPr>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1068" w:type="dxa"/>
            <w:tcBorders>
              <w:top w:val="single" w:color="000000" w:sz="6" w:space="0"/>
              <w:left w:val="single" w:color="000000" w:sz="6" w:space="0"/>
              <w:bottom w:val="single" w:color="000000" w:sz="6" w:space="0"/>
              <w:right w:val="single" w:color="000000" w:sz="6" w:space="0"/>
            </w:tcBorders>
            <w:vAlign w:val="center"/>
          </w:tcPr>
          <w:p w14:paraId="51B473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5CE3DEB0">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211A8B87">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DF61E0A">
            <w:pPr>
              <w:spacing w:after="0"/>
              <w:ind w:left="135"/>
            </w:pPr>
            <w:r>
              <w:rPr>
                <w:rFonts w:ascii="Times New Roman" w:hAnsi="Times New Roman"/>
                <w:color w:val="000000"/>
                <w:sz w:val="24"/>
              </w:rPr>
              <w:t xml:space="preserve"> 25.09.2024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0B3B0B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1038D21B">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4BC07793">
            <w:pPr>
              <w:spacing w:after="0"/>
            </w:pPr>
            <w:r>
              <w:rPr>
                <w:rFonts w:ascii="Times New Roman" w:hAnsi="Times New Roman"/>
                <w:color w:val="000000"/>
                <w:sz w:val="24"/>
              </w:rPr>
              <w:t>8</w:t>
            </w:r>
          </w:p>
        </w:tc>
        <w:tc>
          <w:tcPr>
            <w:tcW w:w="4234" w:type="dxa"/>
            <w:tcBorders>
              <w:top w:val="single" w:color="000000" w:sz="6" w:space="0"/>
              <w:left w:val="single" w:color="000000" w:sz="6" w:space="0"/>
              <w:bottom w:val="single" w:color="000000" w:sz="6" w:space="0"/>
              <w:right w:val="single" w:color="000000" w:sz="6" w:space="0"/>
            </w:tcBorders>
            <w:vAlign w:val="center"/>
          </w:tcPr>
          <w:p w14:paraId="2B001089">
            <w:pPr>
              <w:spacing w:after="0"/>
              <w:ind w:left="135"/>
            </w:pPr>
            <w:r>
              <w:rPr>
                <w:rFonts w:ascii="Times New Roman" w:hAnsi="Times New Roman"/>
                <w:color w:val="000000"/>
                <w:sz w:val="24"/>
              </w:rPr>
              <w:t>Движение частиц вещества</w:t>
            </w:r>
          </w:p>
        </w:tc>
        <w:tc>
          <w:tcPr>
            <w:tcW w:w="1068" w:type="dxa"/>
            <w:tcBorders>
              <w:top w:val="single" w:color="000000" w:sz="6" w:space="0"/>
              <w:left w:val="single" w:color="000000" w:sz="6" w:space="0"/>
              <w:bottom w:val="single" w:color="000000" w:sz="6" w:space="0"/>
              <w:right w:val="single" w:color="000000" w:sz="6" w:space="0"/>
            </w:tcBorders>
            <w:vAlign w:val="center"/>
          </w:tcPr>
          <w:p w14:paraId="2367A875">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04742548">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29F14187">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E24EC2D">
            <w:pPr>
              <w:spacing w:after="0"/>
              <w:ind w:left="135"/>
            </w:pPr>
            <w:r>
              <w:rPr>
                <w:rFonts w:ascii="Times New Roman" w:hAnsi="Times New Roman"/>
                <w:color w:val="000000"/>
                <w:sz w:val="24"/>
              </w:rPr>
              <w:t xml:space="preserve"> 26.09.2024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0C8E0BAF">
            <w:pPr>
              <w:keepNext w:val="0"/>
              <w:keepLines w:val="0"/>
              <w:pageBreakBefore w:val="0"/>
              <w:widowControl/>
              <w:kinsoku/>
              <w:wordWrap/>
              <w:overflowPunct/>
              <w:topLinePunct w:val="0"/>
              <w:autoSpaceDE/>
              <w:autoSpaceDN/>
              <w:bidi w:val="0"/>
              <w:adjustRightInd/>
              <w:snapToGrid/>
              <w:spacing w:beforeLines="0" w:after="0" w:line="240" w:lineRule="auto"/>
              <w:jc w:val="left"/>
              <w:textAlignment w:val="auto"/>
              <w:rPr>
                <w:rFonts w:ascii="Times New Roman" w:hAnsi="Times New Roman"/>
                <w:color w:val="000000"/>
                <w:sz w:val="24"/>
                <w:lang w:val="ru-RU"/>
              </w:rPr>
            </w:pPr>
            <w:r>
              <w:rPr>
                <w:rFonts w:hint="eastAsia" w:ascii="Times New Roman" w:hAnsi="Times New Roman" w:eastAsia="Times New Roman"/>
                <w:sz w:val="24"/>
                <w:szCs w:val="24"/>
              </w:rPr>
              <w:t>Компьютер,микроскоп</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биологический, капля</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молока,</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разбавленного водой</w:t>
            </w:r>
          </w:p>
          <w:p w14:paraId="79F5A5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r>
              <w:rPr>
                <w:rFonts w:ascii="Times New Roman" w:hAnsi="Times New Roman"/>
                <w:color w:val="0000FF"/>
                <w:u w:val="single"/>
              </w:rPr>
              <w:fldChar w:fldCharType="end"/>
            </w:r>
          </w:p>
        </w:tc>
      </w:tr>
      <w:tr w14:paraId="45713F2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09A36E8">
            <w:pPr>
              <w:spacing w:after="0"/>
            </w:pPr>
            <w:r>
              <w:rPr>
                <w:rFonts w:ascii="Times New Roman" w:hAnsi="Times New Roman"/>
                <w:color w:val="000000"/>
                <w:sz w:val="24"/>
              </w:rPr>
              <w:t>9</w:t>
            </w:r>
          </w:p>
        </w:tc>
        <w:tc>
          <w:tcPr>
            <w:tcW w:w="4234" w:type="dxa"/>
            <w:tcBorders>
              <w:top w:val="single" w:color="000000" w:sz="6" w:space="0"/>
              <w:left w:val="single" w:color="000000" w:sz="6" w:space="0"/>
              <w:bottom w:val="single" w:color="000000" w:sz="6" w:space="0"/>
              <w:right w:val="single" w:color="000000" w:sz="6" w:space="0"/>
            </w:tcBorders>
            <w:vAlign w:val="center"/>
          </w:tcPr>
          <w:p w14:paraId="13249FC6">
            <w:pPr>
              <w:spacing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1068" w:type="dxa"/>
            <w:tcBorders>
              <w:top w:val="single" w:color="000000" w:sz="6" w:space="0"/>
              <w:left w:val="single" w:color="000000" w:sz="6" w:space="0"/>
              <w:bottom w:val="single" w:color="000000" w:sz="6" w:space="0"/>
              <w:right w:val="single" w:color="000000" w:sz="6" w:space="0"/>
            </w:tcBorders>
            <w:vAlign w:val="center"/>
          </w:tcPr>
          <w:p w14:paraId="3320CB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7F94EFF6">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638ED62D">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7F6D1D65">
            <w:pPr>
              <w:spacing w:after="0"/>
              <w:ind w:left="135"/>
            </w:pPr>
            <w:r>
              <w:rPr>
                <w:rFonts w:ascii="Times New Roman" w:hAnsi="Times New Roman"/>
                <w:color w:val="000000"/>
                <w:sz w:val="24"/>
              </w:rPr>
              <w:t xml:space="preserve"> 02.10.2024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2660DD72">
            <w:pPr>
              <w:spacing w:after="0"/>
              <w:ind w:left="135"/>
            </w:pPr>
            <w:r>
              <w:fldChar w:fldCharType="begin"/>
            </w:r>
            <w:r>
              <w:instrText xml:space="preserve"> HYPERLINK "https://globallab.ru/ru/project/list/1282cd01-bab7-44e9-af47-10ca21272e5c/investigation" \h </w:instrText>
            </w:r>
            <w:r>
              <w:fldChar w:fldCharType="separate"/>
            </w:r>
            <w:r>
              <w:rPr>
                <w:rFonts w:ascii="Times New Roman" w:hAnsi="Times New Roman"/>
                <w:color w:val="0000FF"/>
                <w:u w:val="single"/>
              </w:rPr>
              <w:t>https://globallab.ru/ru/project/list/1282cd01-bab7-44e9-af47-10ca21272e5c/investigation</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"https://www.youtube.com/watch?v=1f7K9P24R5U%20t=1s" \h </w:instrText>
            </w:r>
            <w:r>
              <w:fldChar w:fldCharType="separate"/>
            </w:r>
            <w:r>
              <w:rPr>
                <w:rFonts w:ascii="Times New Roman" w:hAnsi="Times New Roman"/>
                <w:color w:val="0000FF"/>
                <w:u w:val="single"/>
              </w:rPr>
              <w:t>https://www.youtube.com/watch?v=1f7K9P24R5U t=1s</w:t>
            </w:r>
            <w:r>
              <w:rPr>
                <w:rFonts w:ascii="Times New Roman" w:hAnsi="Times New Roman"/>
                <w:color w:val="0000FF"/>
                <w:u w:val="single"/>
              </w:rPr>
              <w:fldChar w:fldCharType="end"/>
            </w:r>
          </w:p>
        </w:tc>
      </w:tr>
      <w:tr w14:paraId="232D131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721BA8E">
            <w:pPr>
              <w:spacing w:after="0"/>
            </w:pPr>
            <w:r>
              <w:rPr>
                <w:rFonts w:ascii="Times New Roman" w:hAnsi="Times New Roman"/>
                <w:color w:val="000000"/>
                <w:sz w:val="24"/>
              </w:rPr>
              <w:t>10</w:t>
            </w:r>
          </w:p>
        </w:tc>
        <w:tc>
          <w:tcPr>
            <w:tcW w:w="4234" w:type="dxa"/>
            <w:tcBorders>
              <w:top w:val="single" w:color="000000" w:sz="6" w:space="0"/>
              <w:left w:val="single" w:color="000000" w:sz="6" w:space="0"/>
              <w:bottom w:val="single" w:color="000000" w:sz="6" w:space="0"/>
              <w:right w:val="single" w:color="000000" w:sz="6" w:space="0"/>
            </w:tcBorders>
            <w:vAlign w:val="center"/>
          </w:tcPr>
          <w:p w14:paraId="3B3E5D45">
            <w:pPr>
              <w:spacing w:after="0"/>
              <w:ind w:left="135"/>
            </w:pPr>
            <w:r>
              <w:rPr>
                <w:rFonts w:ascii="Times New Roman" w:hAnsi="Times New Roman"/>
                <w:color w:val="000000"/>
                <w:sz w:val="24"/>
              </w:rPr>
              <w:t>Агрегатные состояния вещества</w:t>
            </w:r>
          </w:p>
        </w:tc>
        <w:tc>
          <w:tcPr>
            <w:tcW w:w="1068" w:type="dxa"/>
            <w:tcBorders>
              <w:top w:val="single" w:color="000000" w:sz="6" w:space="0"/>
              <w:left w:val="single" w:color="000000" w:sz="6" w:space="0"/>
              <w:bottom w:val="single" w:color="000000" w:sz="6" w:space="0"/>
              <w:right w:val="single" w:color="000000" w:sz="6" w:space="0"/>
            </w:tcBorders>
            <w:vAlign w:val="center"/>
          </w:tcPr>
          <w:p w14:paraId="3CB683BD">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44AB5ADE">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5A813CF1">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527B1D0F">
            <w:pPr>
              <w:spacing w:after="0"/>
              <w:ind w:left="135"/>
            </w:pPr>
            <w:r>
              <w:rPr>
                <w:rFonts w:ascii="Times New Roman" w:hAnsi="Times New Roman"/>
                <w:color w:val="000000"/>
                <w:sz w:val="24"/>
              </w:rPr>
              <w:t xml:space="preserve"> 03.10.2024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32DA009D">
            <w:pPr>
              <w:spacing w:after="0"/>
              <w:ind w:left="135"/>
            </w:pPr>
          </w:p>
        </w:tc>
      </w:tr>
      <w:tr w14:paraId="5245EAD0">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42A3BB9">
            <w:pPr>
              <w:spacing w:after="0"/>
            </w:pPr>
            <w:r>
              <w:rPr>
                <w:rFonts w:ascii="Times New Roman" w:hAnsi="Times New Roman"/>
                <w:color w:val="000000"/>
                <w:sz w:val="24"/>
              </w:rPr>
              <w:t>11</w:t>
            </w:r>
          </w:p>
        </w:tc>
        <w:tc>
          <w:tcPr>
            <w:tcW w:w="4234" w:type="dxa"/>
            <w:tcBorders>
              <w:top w:val="single" w:color="000000" w:sz="6" w:space="0"/>
              <w:left w:val="single" w:color="000000" w:sz="6" w:space="0"/>
              <w:bottom w:val="single" w:color="000000" w:sz="6" w:space="0"/>
              <w:right w:val="single" w:color="000000" w:sz="6" w:space="0"/>
            </w:tcBorders>
            <w:vAlign w:val="center"/>
          </w:tcPr>
          <w:p w14:paraId="59CDB0AF">
            <w:pPr>
              <w:spacing w:after="0"/>
              <w:ind w:left="135"/>
            </w:pPr>
            <w:r>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068" w:type="dxa"/>
            <w:tcBorders>
              <w:top w:val="single" w:color="000000" w:sz="6" w:space="0"/>
              <w:left w:val="single" w:color="000000" w:sz="6" w:space="0"/>
              <w:bottom w:val="single" w:color="000000" w:sz="6" w:space="0"/>
              <w:right w:val="single" w:color="000000" w:sz="6" w:space="0"/>
            </w:tcBorders>
            <w:vAlign w:val="center"/>
          </w:tcPr>
          <w:p w14:paraId="770EDA87">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07AA4DC0">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7CE7E969">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3A975B57">
            <w:pPr>
              <w:spacing w:after="0"/>
              <w:ind w:left="135"/>
            </w:pPr>
            <w:r>
              <w:rPr>
                <w:rFonts w:ascii="Times New Roman" w:hAnsi="Times New Roman"/>
                <w:color w:val="000000"/>
                <w:sz w:val="24"/>
              </w:rPr>
              <w:t xml:space="preserve"> 09.10.2024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66CC4D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"https://m.edsoo.ru/ff0a0378"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r>
              <w:rPr>
                <w:rFonts w:ascii="Times New Roman" w:hAnsi="Times New Roman"/>
                <w:color w:val="0000FF"/>
                <w:u w:val="single"/>
                <w:lang w:val="ru-RU"/>
              </w:rPr>
              <w:fldChar w:fldCharType="end"/>
            </w:r>
          </w:p>
        </w:tc>
      </w:tr>
      <w:tr w14:paraId="58138E47">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0436F78">
            <w:pPr>
              <w:spacing w:after="0"/>
            </w:pPr>
            <w:r>
              <w:rPr>
                <w:rFonts w:ascii="Times New Roman" w:hAnsi="Times New Roman"/>
                <w:color w:val="000000"/>
                <w:sz w:val="24"/>
              </w:rPr>
              <w:t>12</w:t>
            </w:r>
          </w:p>
        </w:tc>
        <w:tc>
          <w:tcPr>
            <w:tcW w:w="4234" w:type="dxa"/>
            <w:tcBorders>
              <w:top w:val="single" w:color="000000" w:sz="6" w:space="0"/>
              <w:left w:val="single" w:color="000000" w:sz="6" w:space="0"/>
              <w:bottom w:val="single" w:color="000000" w:sz="6" w:space="0"/>
              <w:right w:val="single" w:color="000000" w:sz="6" w:space="0"/>
            </w:tcBorders>
            <w:vAlign w:val="center"/>
          </w:tcPr>
          <w:p w14:paraId="118E355C">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1068" w:type="dxa"/>
            <w:tcBorders>
              <w:top w:val="single" w:color="000000" w:sz="6" w:space="0"/>
              <w:left w:val="single" w:color="000000" w:sz="6" w:space="0"/>
              <w:bottom w:val="single" w:color="000000" w:sz="6" w:space="0"/>
              <w:right w:val="single" w:color="000000" w:sz="6" w:space="0"/>
            </w:tcBorders>
            <w:vAlign w:val="center"/>
          </w:tcPr>
          <w:p w14:paraId="4BE622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A7869D8">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44BAF726">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04D14B87">
            <w:pPr>
              <w:spacing w:after="0"/>
              <w:ind w:left="135"/>
            </w:pPr>
            <w:r>
              <w:rPr>
                <w:rFonts w:ascii="Times New Roman" w:hAnsi="Times New Roman"/>
                <w:color w:val="000000"/>
                <w:sz w:val="24"/>
              </w:rPr>
              <w:t xml:space="preserve"> 10.10.2024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4DE90B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"https://m.edsoo.ru/ff0a05c6"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998FDD7">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12EA636C">
            <w:pPr>
              <w:spacing w:after="0"/>
            </w:pPr>
            <w:r>
              <w:rPr>
                <w:rFonts w:ascii="Times New Roman" w:hAnsi="Times New Roman"/>
                <w:color w:val="000000"/>
                <w:sz w:val="24"/>
              </w:rPr>
              <w:t>13</w:t>
            </w:r>
          </w:p>
        </w:tc>
        <w:tc>
          <w:tcPr>
            <w:tcW w:w="4234" w:type="dxa"/>
            <w:tcBorders>
              <w:top w:val="single" w:color="000000" w:sz="6" w:space="0"/>
              <w:left w:val="single" w:color="000000" w:sz="6" w:space="0"/>
              <w:bottom w:val="single" w:color="000000" w:sz="6" w:space="0"/>
              <w:right w:val="single" w:color="000000" w:sz="6" w:space="0"/>
            </w:tcBorders>
            <w:vAlign w:val="center"/>
          </w:tcPr>
          <w:p w14:paraId="08E52037">
            <w:pPr>
              <w:spacing w:after="0"/>
              <w:ind w:left="135"/>
            </w:pPr>
            <w:r>
              <w:rPr>
                <w:rFonts w:ascii="Times New Roman" w:hAnsi="Times New Roman"/>
                <w:color w:val="000000"/>
                <w:sz w:val="24"/>
              </w:rPr>
              <w:t>Скорость. Единицы скорости</w:t>
            </w:r>
          </w:p>
        </w:tc>
        <w:tc>
          <w:tcPr>
            <w:tcW w:w="1068" w:type="dxa"/>
            <w:tcBorders>
              <w:top w:val="single" w:color="000000" w:sz="6" w:space="0"/>
              <w:left w:val="single" w:color="000000" w:sz="6" w:space="0"/>
              <w:bottom w:val="single" w:color="000000" w:sz="6" w:space="0"/>
              <w:right w:val="single" w:color="000000" w:sz="6" w:space="0"/>
            </w:tcBorders>
            <w:vAlign w:val="center"/>
          </w:tcPr>
          <w:p w14:paraId="559DB747">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31DF3EB0">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4F71EDAD">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0A7E9326">
            <w:pPr>
              <w:spacing w:after="0"/>
              <w:ind w:left="135"/>
            </w:pPr>
            <w:r>
              <w:rPr>
                <w:rFonts w:ascii="Times New Roman" w:hAnsi="Times New Roman"/>
                <w:color w:val="000000"/>
                <w:sz w:val="24"/>
              </w:rPr>
              <w:t xml:space="preserve"> 16.10.2024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332EF6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r>
              <w:rPr>
                <w:rFonts w:ascii="Times New Roman" w:hAnsi="Times New Roman"/>
                <w:color w:val="0000FF"/>
                <w:u w:val="single"/>
              </w:rPr>
              <w:fldChar w:fldCharType="end"/>
            </w:r>
          </w:p>
        </w:tc>
      </w:tr>
      <w:tr w14:paraId="2437F0DD">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77BCDC56">
            <w:pPr>
              <w:spacing w:after="0"/>
            </w:pPr>
            <w:r>
              <w:rPr>
                <w:rFonts w:ascii="Times New Roman" w:hAnsi="Times New Roman"/>
                <w:color w:val="000000"/>
                <w:sz w:val="24"/>
              </w:rPr>
              <w:t>14</w:t>
            </w:r>
          </w:p>
        </w:tc>
        <w:tc>
          <w:tcPr>
            <w:tcW w:w="4234" w:type="dxa"/>
            <w:tcBorders>
              <w:top w:val="single" w:color="000000" w:sz="6" w:space="0"/>
              <w:left w:val="single" w:color="000000" w:sz="6" w:space="0"/>
              <w:bottom w:val="single" w:color="000000" w:sz="6" w:space="0"/>
              <w:right w:val="single" w:color="000000" w:sz="6" w:space="0"/>
            </w:tcBorders>
            <w:vAlign w:val="center"/>
          </w:tcPr>
          <w:p w14:paraId="5F13DCCC">
            <w:pPr>
              <w:spacing w:after="0"/>
              <w:ind w:left="135"/>
              <w:rPr>
                <w:lang w:val="ru-RU"/>
              </w:rPr>
            </w:pPr>
            <w:r>
              <w:rPr>
                <w:rFonts w:ascii="Times New Roman" w:hAnsi="Times New Roman"/>
                <w:color w:val="000000"/>
                <w:sz w:val="24"/>
                <w:lang w:val="ru-RU"/>
              </w:rPr>
              <w:t>Расчет пути и времени движения</w:t>
            </w:r>
          </w:p>
        </w:tc>
        <w:tc>
          <w:tcPr>
            <w:tcW w:w="1068" w:type="dxa"/>
            <w:tcBorders>
              <w:top w:val="single" w:color="000000" w:sz="6" w:space="0"/>
              <w:left w:val="single" w:color="000000" w:sz="6" w:space="0"/>
              <w:bottom w:val="single" w:color="000000" w:sz="6" w:space="0"/>
              <w:right w:val="single" w:color="000000" w:sz="6" w:space="0"/>
            </w:tcBorders>
            <w:vAlign w:val="center"/>
          </w:tcPr>
          <w:p w14:paraId="435E60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A7AACC5">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7ACBBF53">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63F4718A">
            <w:pPr>
              <w:spacing w:after="0"/>
              <w:ind w:left="135"/>
            </w:pPr>
            <w:r>
              <w:rPr>
                <w:rFonts w:ascii="Times New Roman" w:hAnsi="Times New Roman"/>
                <w:color w:val="000000"/>
                <w:sz w:val="24"/>
              </w:rPr>
              <w:t xml:space="preserve"> 17.10.2024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281C8C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"https://m.edsoo.ru/ff0a0ae4"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8E16BC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C66560F">
            <w:pPr>
              <w:spacing w:after="0"/>
            </w:pPr>
            <w:r>
              <w:rPr>
                <w:rFonts w:ascii="Times New Roman" w:hAnsi="Times New Roman"/>
                <w:color w:val="000000"/>
                <w:sz w:val="24"/>
              </w:rPr>
              <w:t>15</w:t>
            </w:r>
          </w:p>
        </w:tc>
        <w:tc>
          <w:tcPr>
            <w:tcW w:w="4234" w:type="dxa"/>
            <w:tcBorders>
              <w:top w:val="single" w:color="000000" w:sz="6" w:space="0"/>
              <w:left w:val="single" w:color="000000" w:sz="6" w:space="0"/>
              <w:bottom w:val="single" w:color="000000" w:sz="6" w:space="0"/>
              <w:right w:val="single" w:color="000000" w:sz="6" w:space="0"/>
            </w:tcBorders>
            <w:vAlign w:val="center"/>
          </w:tcPr>
          <w:p w14:paraId="311AF089">
            <w:pPr>
              <w:spacing w:after="0"/>
              <w:ind w:left="135"/>
              <w:rPr>
                <w:lang w:val="ru-RU"/>
              </w:rPr>
            </w:pPr>
            <w:r>
              <w:rPr>
                <w:rFonts w:ascii="Times New Roman" w:hAnsi="Times New Roman"/>
                <w:color w:val="000000"/>
                <w:sz w:val="24"/>
                <w:lang w:val="ru-RU"/>
              </w:rPr>
              <w:t>Инерция. Закон инерции. Взаимодействие тел как причина изменения скорости движения тел</w:t>
            </w:r>
          </w:p>
          <w:p w14:paraId="44904CDF">
            <w:pPr>
              <w:spacing w:after="0"/>
              <w:ind w:left="135"/>
              <w:rPr>
                <w:rFonts w:ascii="Times New Roman" w:hAnsi="Times New Roman"/>
                <w:color w:val="000000"/>
                <w:sz w:val="24"/>
                <w:lang w:val="ru-RU"/>
              </w:rPr>
            </w:pPr>
          </w:p>
        </w:tc>
        <w:tc>
          <w:tcPr>
            <w:tcW w:w="1068" w:type="dxa"/>
            <w:tcBorders>
              <w:top w:val="single" w:color="000000" w:sz="6" w:space="0"/>
              <w:left w:val="single" w:color="000000" w:sz="6" w:space="0"/>
              <w:bottom w:val="single" w:color="000000" w:sz="6" w:space="0"/>
              <w:right w:val="single" w:color="000000" w:sz="6" w:space="0"/>
            </w:tcBorders>
            <w:vAlign w:val="center"/>
          </w:tcPr>
          <w:p w14:paraId="0C1D7D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0D69A415">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945B1C3">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5BB6A13C">
            <w:pPr>
              <w:spacing w:after="0"/>
              <w:ind w:left="135"/>
            </w:pPr>
            <w:r>
              <w:rPr>
                <w:rFonts w:ascii="Times New Roman" w:hAnsi="Times New Roman"/>
                <w:color w:val="000000"/>
                <w:sz w:val="24"/>
              </w:rPr>
              <w:t xml:space="preserve"> 23.10.2024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70B93A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5F29EFBC">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97FDA9E">
            <w:pPr>
              <w:spacing w:after="0"/>
            </w:pPr>
            <w:r>
              <w:rPr>
                <w:rFonts w:ascii="Times New Roman" w:hAnsi="Times New Roman"/>
                <w:color w:val="000000"/>
                <w:sz w:val="24"/>
              </w:rPr>
              <w:t>16</w:t>
            </w:r>
          </w:p>
        </w:tc>
        <w:tc>
          <w:tcPr>
            <w:tcW w:w="4234" w:type="dxa"/>
            <w:tcBorders>
              <w:top w:val="single" w:color="000000" w:sz="6" w:space="0"/>
              <w:left w:val="single" w:color="000000" w:sz="6" w:space="0"/>
              <w:bottom w:val="single" w:color="000000" w:sz="6" w:space="0"/>
              <w:right w:val="single" w:color="000000" w:sz="6" w:space="0"/>
            </w:tcBorders>
            <w:vAlign w:val="center"/>
          </w:tcPr>
          <w:p w14:paraId="6E160C0E">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1068" w:type="dxa"/>
            <w:tcBorders>
              <w:top w:val="single" w:color="000000" w:sz="6" w:space="0"/>
              <w:left w:val="single" w:color="000000" w:sz="6" w:space="0"/>
              <w:bottom w:val="single" w:color="000000" w:sz="6" w:space="0"/>
              <w:right w:val="single" w:color="000000" w:sz="6" w:space="0"/>
            </w:tcBorders>
            <w:vAlign w:val="center"/>
          </w:tcPr>
          <w:p w14:paraId="5F42BD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4D247E74">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46EBF343">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41352928">
            <w:pPr>
              <w:spacing w:after="0"/>
              <w:ind w:left="135"/>
            </w:pPr>
            <w:r>
              <w:rPr>
                <w:rFonts w:ascii="Times New Roman" w:hAnsi="Times New Roman"/>
                <w:color w:val="000000"/>
                <w:sz w:val="24"/>
              </w:rPr>
              <w:t xml:space="preserve"> 24.10.2024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5E41EA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r>
              <w:rPr>
                <w:rFonts w:ascii="Times New Roman" w:hAnsi="Times New Roman"/>
                <w:color w:val="0000FF"/>
                <w:u w:val="single"/>
              </w:rPr>
              <w:fldChar w:fldCharType="end"/>
            </w:r>
          </w:p>
        </w:tc>
      </w:tr>
      <w:tr w14:paraId="177106AD">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AB7E17C">
            <w:pPr>
              <w:spacing w:after="0"/>
            </w:pPr>
            <w:r>
              <w:rPr>
                <w:rFonts w:ascii="Times New Roman" w:hAnsi="Times New Roman"/>
                <w:color w:val="000000"/>
                <w:sz w:val="24"/>
              </w:rPr>
              <w:t>17</w:t>
            </w:r>
          </w:p>
        </w:tc>
        <w:tc>
          <w:tcPr>
            <w:tcW w:w="4234" w:type="dxa"/>
            <w:tcBorders>
              <w:top w:val="single" w:color="000000" w:sz="6" w:space="0"/>
              <w:left w:val="single" w:color="000000" w:sz="6" w:space="0"/>
              <w:bottom w:val="single" w:color="000000" w:sz="6" w:space="0"/>
              <w:right w:val="single" w:color="000000" w:sz="6" w:space="0"/>
            </w:tcBorders>
            <w:vAlign w:val="center"/>
          </w:tcPr>
          <w:p w14:paraId="300C51CF">
            <w:pPr>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1068" w:type="dxa"/>
            <w:tcBorders>
              <w:top w:val="single" w:color="000000" w:sz="6" w:space="0"/>
              <w:left w:val="single" w:color="000000" w:sz="6" w:space="0"/>
              <w:bottom w:val="single" w:color="000000" w:sz="6" w:space="0"/>
              <w:right w:val="single" w:color="000000" w:sz="6" w:space="0"/>
            </w:tcBorders>
            <w:vAlign w:val="center"/>
          </w:tcPr>
          <w:p w14:paraId="4575C1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400C90B3">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C50E938">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1FC12DD9">
            <w:pPr>
              <w:spacing w:after="0"/>
              <w:ind w:left="135"/>
            </w:pPr>
            <w:r>
              <w:rPr>
                <w:rFonts w:ascii="Times New Roman" w:hAnsi="Times New Roman"/>
                <w:color w:val="000000"/>
                <w:sz w:val="24"/>
              </w:rPr>
              <w:t xml:space="preserve"> 06.11.2024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5A451D4E">
            <w:pPr>
              <w:keepNext w:val="0"/>
              <w:keepLines w:val="0"/>
              <w:pageBreakBefore w:val="0"/>
              <w:widowControl/>
              <w:kinsoku/>
              <w:wordWrap/>
              <w:overflowPunct/>
              <w:topLinePunct w:val="0"/>
              <w:autoSpaceDE/>
              <w:autoSpaceDN/>
              <w:bidi w:val="0"/>
              <w:adjustRightInd/>
              <w:snapToGrid/>
              <w:spacing w:beforeLines="0" w:after="0" w:afterLines="0" w:line="240" w:lineRule="auto"/>
              <w:jc w:val="left"/>
              <w:textAlignment w:val="auto"/>
            </w:pPr>
            <w:r>
              <w:rPr>
                <w:rFonts w:hint="default" w:ascii="Times New Roman" w:hAnsi="Times New Roman" w:eastAsia="Times New Roman"/>
                <w:sz w:val="24"/>
                <w:szCs w:val="24"/>
              </w:rPr>
              <w:t>Цифр. Лаб. «Точка</w:t>
            </w:r>
            <w:r>
              <w:rPr>
                <w:rFonts w:hint="default" w:ascii="Times New Roman" w:hAnsi="Times New Roman" w:eastAsia="Times New Roman"/>
                <w:sz w:val="24"/>
                <w:szCs w:val="24"/>
                <w:lang w:val="ru-RU"/>
              </w:rPr>
              <w:t xml:space="preserve"> </w:t>
            </w:r>
            <w:r>
              <w:rPr>
                <w:rFonts w:hint="default" w:ascii="Times New Roman" w:hAnsi="Times New Roman" w:eastAsia="Times New Roman"/>
                <w:sz w:val="24"/>
                <w:szCs w:val="24"/>
              </w:rPr>
              <w:t>роста» электронные весы</w:t>
            </w:r>
          </w:p>
        </w:tc>
      </w:tr>
      <w:tr w14:paraId="35254A94">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7B3431C">
            <w:pPr>
              <w:spacing w:after="0"/>
            </w:pPr>
            <w:r>
              <w:rPr>
                <w:rFonts w:ascii="Times New Roman" w:hAnsi="Times New Roman"/>
                <w:color w:val="000000"/>
                <w:sz w:val="24"/>
              </w:rPr>
              <w:t>18</w:t>
            </w:r>
          </w:p>
        </w:tc>
        <w:tc>
          <w:tcPr>
            <w:tcW w:w="4234" w:type="dxa"/>
            <w:tcBorders>
              <w:top w:val="single" w:color="000000" w:sz="6" w:space="0"/>
              <w:left w:val="single" w:color="000000" w:sz="6" w:space="0"/>
              <w:bottom w:val="single" w:color="000000" w:sz="6" w:space="0"/>
              <w:right w:val="single" w:color="000000" w:sz="6" w:space="0"/>
            </w:tcBorders>
            <w:vAlign w:val="center"/>
          </w:tcPr>
          <w:p w14:paraId="46C2BCD8">
            <w:pPr>
              <w:spacing w:after="0"/>
              <w:ind w:left="135"/>
              <w:rPr>
                <w:lang w:val="ru-RU"/>
              </w:rPr>
            </w:pPr>
            <w:r>
              <w:rPr>
                <w:rFonts w:ascii="Times New Roman" w:hAnsi="Times New Roman"/>
                <w:color w:val="000000"/>
                <w:sz w:val="24"/>
                <w:lang w:val="ru-RU"/>
              </w:rPr>
              <w:t>Решение задач по теме "Плотность вещества"</w:t>
            </w:r>
          </w:p>
        </w:tc>
        <w:tc>
          <w:tcPr>
            <w:tcW w:w="1068" w:type="dxa"/>
            <w:tcBorders>
              <w:top w:val="single" w:color="000000" w:sz="6" w:space="0"/>
              <w:left w:val="single" w:color="000000" w:sz="6" w:space="0"/>
              <w:bottom w:val="single" w:color="000000" w:sz="6" w:space="0"/>
              <w:right w:val="single" w:color="000000" w:sz="6" w:space="0"/>
            </w:tcBorders>
            <w:vAlign w:val="center"/>
          </w:tcPr>
          <w:p w14:paraId="06B170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05B8023A">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3AFDE5E0">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496324FF">
            <w:pPr>
              <w:spacing w:after="0"/>
              <w:ind w:left="135"/>
            </w:pPr>
            <w:r>
              <w:rPr>
                <w:rFonts w:ascii="Times New Roman" w:hAnsi="Times New Roman"/>
                <w:color w:val="000000"/>
                <w:sz w:val="24"/>
              </w:rPr>
              <w:t xml:space="preserve"> 07.11.2024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0C7806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r>
              <w:rPr>
                <w:rFonts w:ascii="Times New Roman" w:hAnsi="Times New Roman"/>
                <w:color w:val="0000FF"/>
                <w:u w:val="single"/>
              </w:rPr>
              <w:fldChar w:fldCharType="end"/>
            </w:r>
          </w:p>
        </w:tc>
      </w:tr>
      <w:tr w14:paraId="254EEF46">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9B0DFD9">
            <w:pPr>
              <w:spacing w:after="0"/>
            </w:pPr>
            <w:r>
              <w:rPr>
                <w:rFonts w:ascii="Times New Roman" w:hAnsi="Times New Roman"/>
                <w:color w:val="000000"/>
                <w:sz w:val="24"/>
              </w:rPr>
              <w:t>19</w:t>
            </w:r>
          </w:p>
        </w:tc>
        <w:tc>
          <w:tcPr>
            <w:tcW w:w="4234" w:type="dxa"/>
            <w:tcBorders>
              <w:top w:val="single" w:color="000000" w:sz="6" w:space="0"/>
              <w:left w:val="single" w:color="000000" w:sz="6" w:space="0"/>
              <w:bottom w:val="single" w:color="000000" w:sz="6" w:space="0"/>
              <w:right w:val="single" w:color="000000" w:sz="6" w:space="0"/>
            </w:tcBorders>
            <w:vAlign w:val="center"/>
          </w:tcPr>
          <w:p w14:paraId="559C3871">
            <w:pPr>
              <w:spacing w:after="0"/>
              <w:ind w:left="135"/>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68" w:type="dxa"/>
            <w:tcBorders>
              <w:top w:val="single" w:color="000000" w:sz="6" w:space="0"/>
              <w:left w:val="single" w:color="000000" w:sz="6" w:space="0"/>
              <w:bottom w:val="single" w:color="000000" w:sz="6" w:space="0"/>
              <w:right w:val="single" w:color="000000" w:sz="6" w:space="0"/>
            </w:tcBorders>
            <w:vAlign w:val="center"/>
          </w:tcPr>
          <w:p w14:paraId="5772F1C2">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1E3B01FE">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5167567D">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3AF735FB">
            <w:pPr>
              <w:spacing w:after="0"/>
              <w:ind w:left="135"/>
            </w:pPr>
            <w:r>
              <w:rPr>
                <w:rFonts w:ascii="Times New Roman" w:hAnsi="Times New Roman"/>
                <w:color w:val="000000"/>
                <w:sz w:val="24"/>
              </w:rPr>
              <w:t xml:space="preserve"> 13.11.2024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7CD54D2C">
            <w:pPr>
              <w:spacing w:after="0"/>
              <w:ind w:left="135"/>
            </w:pPr>
          </w:p>
        </w:tc>
      </w:tr>
      <w:tr w14:paraId="1D4BB174">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188F825F">
            <w:pPr>
              <w:spacing w:after="0"/>
            </w:pPr>
            <w:r>
              <w:rPr>
                <w:rFonts w:ascii="Times New Roman" w:hAnsi="Times New Roman"/>
                <w:color w:val="000000"/>
                <w:sz w:val="24"/>
              </w:rPr>
              <w:t>20</w:t>
            </w:r>
          </w:p>
        </w:tc>
        <w:tc>
          <w:tcPr>
            <w:tcW w:w="4234" w:type="dxa"/>
            <w:tcBorders>
              <w:top w:val="single" w:color="000000" w:sz="6" w:space="0"/>
              <w:left w:val="single" w:color="000000" w:sz="6" w:space="0"/>
              <w:bottom w:val="single" w:color="000000" w:sz="6" w:space="0"/>
              <w:right w:val="single" w:color="000000" w:sz="6" w:space="0"/>
            </w:tcBorders>
            <w:vAlign w:val="center"/>
          </w:tcPr>
          <w:p w14:paraId="0126CB3B">
            <w:pPr>
              <w:spacing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68" w:type="dxa"/>
            <w:tcBorders>
              <w:top w:val="single" w:color="000000" w:sz="6" w:space="0"/>
              <w:left w:val="single" w:color="000000" w:sz="6" w:space="0"/>
              <w:bottom w:val="single" w:color="000000" w:sz="6" w:space="0"/>
              <w:right w:val="single" w:color="000000" w:sz="6" w:space="0"/>
            </w:tcBorders>
            <w:vAlign w:val="center"/>
          </w:tcPr>
          <w:p w14:paraId="4A8A41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0F4F59A">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F891297">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714D0978">
            <w:pPr>
              <w:spacing w:after="0"/>
              <w:ind w:left="135"/>
            </w:pPr>
            <w:r>
              <w:rPr>
                <w:rFonts w:ascii="Times New Roman" w:hAnsi="Times New Roman"/>
                <w:color w:val="000000"/>
                <w:sz w:val="24"/>
              </w:rPr>
              <w:t xml:space="preserve"> 14.11.2024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4969FC0E">
            <w:pPr>
              <w:spacing w:after="0"/>
              <w:ind w:left="135"/>
            </w:pPr>
          </w:p>
        </w:tc>
      </w:tr>
      <w:tr w14:paraId="1F30DEE7">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1F52EDF2">
            <w:pPr>
              <w:spacing w:after="0"/>
            </w:pPr>
            <w:r>
              <w:rPr>
                <w:rFonts w:ascii="Times New Roman" w:hAnsi="Times New Roman"/>
                <w:color w:val="000000"/>
                <w:sz w:val="24"/>
              </w:rPr>
              <w:t>21</w:t>
            </w:r>
          </w:p>
        </w:tc>
        <w:tc>
          <w:tcPr>
            <w:tcW w:w="4234" w:type="dxa"/>
            <w:tcBorders>
              <w:top w:val="single" w:color="000000" w:sz="6" w:space="0"/>
              <w:left w:val="single" w:color="000000" w:sz="6" w:space="0"/>
              <w:bottom w:val="single" w:color="000000" w:sz="6" w:space="0"/>
              <w:right w:val="single" w:color="000000" w:sz="6" w:space="0"/>
            </w:tcBorders>
            <w:vAlign w:val="center"/>
          </w:tcPr>
          <w:p w14:paraId="6BC04BD9">
            <w:pPr>
              <w:spacing w:after="0"/>
              <w:ind w:left="135"/>
            </w:pPr>
            <w:r>
              <w:rPr>
                <w:rFonts w:ascii="Times New Roman" w:hAnsi="Times New Roman"/>
                <w:color w:val="000000"/>
                <w:sz w:val="24"/>
              </w:rPr>
              <w:t>Явление тяготения. Сила тяжести</w:t>
            </w:r>
          </w:p>
        </w:tc>
        <w:tc>
          <w:tcPr>
            <w:tcW w:w="1068" w:type="dxa"/>
            <w:tcBorders>
              <w:top w:val="single" w:color="000000" w:sz="6" w:space="0"/>
              <w:left w:val="single" w:color="000000" w:sz="6" w:space="0"/>
              <w:bottom w:val="single" w:color="000000" w:sz="6" w:space="0"/>
              <w:right w:val="single" w:color="000000" w:sz="6" w:space="0"/>
            </w:tcBorders>
            <w:vAlign w:val="center"/>
          </w:tcPr>
          <w:p w14:paraId="64B6ADEE">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1BE7CE6B">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D795A94">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52033DDC">
            <w:pPr>
              <w:spacing w:after="0"/>
              <w:ind w:left="135"/>
            </w:pPr>
            <w:r>
              <w:rPr>
                <w:rFonts w:ascii="Times New Roman" w:hAnsi="Times New Roman"/>
                <w:color w:val="000000"/>
                <w:sz w:val="24"/>
              </w:rPr>
              <w:t xml:space="preserve"> 20.11.2024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384FDD70">
            <w:pPr>
              <w:spacing w:after="0"/>
              <w:ind w:left="135"/>
            </w:pPr>
          </w:p>
        </w:tc>
      </w:tr>
      <w:tr w14:paraId="416F6758">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6AD719F7">
            <w:pPr>
              <w:spacing w:after="0"/>
            </w:pPr>
            <w:r>
              <w:rPr>
                <w:rFonts w:ascii="Times New Roman" w:hAnsi="Times New Roman"/>
                <w:color w:val="000000"/>
                <w:sz w:val="24"/>
              </w:rPr>
              <w:t>22</w:t>
            </w:r>
          </w:p>
        </w:tc>
        <w:tc>
          <w:tcPr>
            <w:tcW w:w="4234" w:type="dxa"/>
            <w:tcBorders>
              <w:top w:val="single" w:color="000000" w:sz="6" w:space="0"/>
              <w:left w:val="single" w:color="000000" w:sz="6" w:space="0"/>
              <w:bottom w:val="single" w:color="000000" w:sz="6" w:space="0"/>
              <w:right w:val="single" w:color="000000" w:sz="6" w:space="0"/>
            </w:tcBorders>
            <w:vAlign w:val="center"/>
          </w:tcPr>
          <w:p w14:paraId="682707F0">
            <w:pPr>
              <w:spacing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p w14:paraId="657FD98A">
            <w:pPr>
              <w:spacing w:after="0"/>
              <w:ind w:left="135"/>
              <w:rPr>
                <w:rFonts w:ascii="Times New Roman" w:hAnsi="Times New Roman"/>
                <w:color w:val="000000"/>
                <w:sz w:val="24"/>
                <w:lang w:val="ru-RU"/>
              </w:rPr>
            </w:pPr>
          </w:p>
        </w:tc>
        <w:tc>
          <w:tcPr>
            <w:tcW w:w="1068" w:type="dxa"/>
            <w:tcBorders>
              <w:top w:val="single" w:color="000000" w:sz="6" w:space="0"/>
              <w:left w:val="single" w:color="000000" w:sz="6" w:space="0"/>
              <w:bottom w:val="single" w:color="000000" w:sz="6" w:space="0"/>
              <w:right w:val="single" w:color="000000" w:sz="6" w:space="0"/>
            </w:tcBorders>
            <w:vAlign w:val="center"/>
          </w:tcPr>
          <w:p w14:paraId="779705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06B61FD0">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2BD4844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07118CFD">
            <w:pPr>
              <w:spacing w:after="0"/>
              <w:ind w:left="135"/>
            </w:pPr>
            <w:r>
              <w:rPr>
                <w:rFonts w:ascii="Times New Roman" w:hAnsi="Times New Roman"/>
                <w:color w:val="000000"/>
                <w:sz w:val="24"/>
              </w:rPr>
              <w:t xml:space="preserve"> 21.11.2024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10446B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14:paraId="30286EEB">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41192B40">
            <w:pPr>
              <w:spacing w:after="0"/>
            </w:pPr>
            <w:r>
              <w:rPr>
                <w:rFonts w:ascii="Times New Roman" w:hAnsi="Times New Roman"/>
                <w:color w:val="000000"/>
                <w:sz w:val="24"/>
              </w:rPr>
              <w:t>23</w:t>
            </w:r>
          </w:p>
        </w:tc>
        <w:tc>
          <w:tcPr>
            <w:tcW w:w="4234" w:type="dxa"/>
            <w:tcBorders>
              <w:top w:val="single" w:color="000000" w:sz="6" w:space="0"/>
              <w:left w:val="single" w:color="000000" w:sz="6" w:space="0"/>
              <w:bottom w:val="single" w:color="000000" w:sz="6" w:space="0"/>
              <w:right w:val="single" w:color="000000" w:sz="6" w:space="0"/>
            </w:tcBorders>
            <w:vAlign w:val="center"/>
          </w:tcPr>
          <w:p w14:paraId="71FBF198">
            <w:pPr>
              <w:spacing w:after="0"/>
              <w:ind w:left="135"/>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68" w:type="dxa"/>
            <w:tcBorders>
              <w:top w:val="single" w:color="000000" w:sz="6" w:space="0"/>
              <w:left w:val="single" w:color="000000" w:sz="6" w:space="0"/>
              <w:bottom w:val="single" w:color="000000" w:sz="6" w:space="0"/>
              <w:right w:val="single" w:color="000000" w:sz="6" w:space="0"/>
            </w:tcBorders>
            <w:vAlign w:val="center"/>
          </w:tcPr>
          <w:p w14:paraId="3FB7BBF1">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01DEFD04">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542362D9">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345D0937">
            <w:pPr>
              <w:spacing w:after="0"/>
              <w:ind w:left="135"/>
            </w:pPr>
            <w:r>
              <w:rPr>
                <w:rFonts w:ascii="Times New Roman" w:hAnsi="Times New Roman"/>
                <w:color w:val="000000"/>
                <w:sz w:val="24"/>
              </w:rPr>
              <w:t xml:space="preserve"> 27.11.2024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285F25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r>
              <w:rPr>
                <w:rFonts w:ascii="Times New Roman" w:hAnsi="Times New Roman"/>
                <w:color w:val="0000FF"/>
                <w:u w:val="single"/>
                <w:lang w:val="ru-RU"/>
              </w:rPr>
              <w:fldChar w:fldCharType="end"/>
            </w:r>
          </w:p>
        </w:tc>
      </w:tr>
      <w:tr w14:paraId="5C53B754">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211F462">
            <w:pPr>
              <w:spacing w:after="0"/>
            </w:pPr>
            <w:r>
              <w:rPr>
                <w:rFonts w:ascii="Times New Roman" w:hAnsi="Times New Roman"/>
                <w:color w:val="000000"/>
                <w:sz w:val="24"/>
              </w:rPr>
              <w:t>24</w:t>
            </w:r>
          </w:p>
        </w:tc>
        <w:tc>
          <w:tcPr>
            <w:tcW w:w="4234" w:type="dxa"/>
            <w:tcBorders>
              <w:top w:val="single" w:color="000000" w:sz="6" w:space="0"/>
              <w:left w:val="single" w:color="000000" w:sz="6" w:space="0"/>
              <w:bottom w:val="single" w:color="000000" w:sz="6" w:space="0"/>
              <w:right w:val="single" w:color="000000" w:sz="6" w:space="0"/>
            </w:tcBorders>
            <w:vAlign w:val="center"/>
          </w:tcPr>
          <w:p w14:paraId="75F7B6A0">
            <w:pPr>
              <w:spacing w:after="0"/>
              <w:ind w:left="135"/>
            </w:pPr>
            <w:r>
              <w:rPr>
                <w:rFonts w:ascii="Times New Roman" w:hAnsi="Times New Roman"/>
                <w:color w:val="000000"/>
                <w:sz w:val="24"/>
              </w:rPr>
              <w:t>Измерение сил. Динамометр</w:t>
            </w:r>
          </w:p>
        </w:tc>
        <w:tc>
          <w:tcPr>
            <w:tcW w:w="1068" w:type="dxa"/>
            <w:tcBorders>
              <w:top w:val="single" w:color="000000" w:sz="6" w:space="0"/>
              <w:left w:val="single" w:color="000000" w:sz="6" w:space="0"/>
              <w:bottom w:val="single" w:color="000000" w:sz="6" w:space="0"/>
              <w:right w:val="single" w:color="000000" w:sz="6" w:space="0"/>
            </w:tcBorders>
            <w:vAlign w:val="center"/>
          </w:tcPr>
          <w:p w14:paraId="781BCAC6">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2B8DD23E">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47597E49">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52AA3137">
            <w:pPr>
              <w:spacing w:after="0"/>
              <w:ind w:left="135"/>
            </w:pPr>
            <w:r>
              <w:rPr>
                <w:rFonts w:ascii="Times New Roman" w:hAnsi="Times New Roman"/>
                <w:color w:val="000000"/>
                <w:sz w:val="24"/>
              </w:rPr>
              <w:t xml:space="preserve"> 28.11.2024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16C16B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"https://m.edsoo.ru/ff0a18cc"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r>
              <w:rPr>
                <w:rFonts w:ascii="Times New Roman" w:hAnsi="Times New Roman"/>
                <w:color w:val="0000FF"/>
                <w:u w:val="single"/>
              </w:rPr>
              <w:fldChar w:fldCharType="end"/>
            </w:r>
          </w:p>
        </w:tc>
      </w:tr>
      <w:tr w14:paraId="247350C8">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6B61CA47">
            <w:pPr>
              <w:spacing w:after="0"/>
            </w:pPr>
            <w:r>
              <w:rPr>
                <w:rFonts w:ascii="Times New Roman" w:hAnsi="Times New Roman"/>
                <w:color w:val="000000"/>
                <w:sz w:val="24"/>
              </w:rPr>
              <w:t>25</w:t>
            </w:r>
          </w:p>
        </w:tc>
        <w:tc>
          <w:tcPr>
            <w:tcW w:w="4234" w:type="dxa"/>
            <w:tcBorders>
              <w:top w:val="single" w:color="000000" w:sz="6" w:space="0"/>
              <w:left w:val="single" w:color="000000" w:sz="6" w:space="0"/>
              <w:bottom w:val="single" w:color="000000" w:sz="6" w:space="0"/>
              <w:right w:val="single" w:color="000000" w:sz="6" w:space="0"/>
            </w:tcBorders>
            <w:vAlign w:val="center"/>
          </w:tcPr>
          <w:p w14:paraId="1EBD1548">
            <w:pPr>
              <w:spacing w:after="0"/>
              <w:ind w:left="135"/>
            </w:pPr>
            <w:r>
              <w:rPr>
                <w:rFonts w:ascii="Times New Roman" w:hAnsi="Times New Roman"/>
                <w:color w:val="000000"/>
                <w:sz w:val="24"/>
              </w:rPr>
              <w:t>Вес тела. Невесомость</w:t>
            </w:r>
          </w:p>
        </w:tc>
        <w:tc>
          <w:tcPr>
            <w:tcW w:w="1068" w:type="dxa"/>
            <w:tcBorders>
              <w:top w:val="single" w:color="000000" w:sz="6" w:space="0"/>
              <w:left w:val="single" w:color="000000" w:sz="6" w:space="0"/>
              <w:bottom w:val="single" w:color="000000" w:sz="6" w:space="0"/>
              <w:right w:val="single" w:color="000000" w:sz="6" w:space="0"/>
            </w:tcBorders>
            <w:vAlign w:val="center"/>
          </w:tcPr>
          <w:p w14:paraId="2503B4AE">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3BF37D7B">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54187C32">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680399BC">
            <w:pPr>
              <w:spacing w:after="0"/>
              <w:ind w:left="135"/>
            </w:pPr>
            <w:r>
              <w:rPr>
                <w:rFonts w:ascii="Times New Roman" w:hAnsi="Times New Roman"/>
                <w:color w:val="000000"/>
                <w:sz w:val="24"/>
              </w:rPr>
              <w:t xml:space="preserve"> 04.12.2024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5857CB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14:paraId="382D5D5D">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91B2029">
            <w:pPr>
              <w:spacing w:after="0"/>
            </w:pPr>
            <w:r>
              <w:rPr>
                <w:rFonts w:ascii="Times New Roman" w:hAnsi="Times New Roman"/>
                <w:color w:val="000000"/>
                <w:sz w:val="24"/>
              </w:rPr>
              <w:t>26</w:t>
            </w:r>
          </w:p>
        </w:tc>
        <w:tc>
          <w:tcPr>
            <w:tcW w:w="4234" w:type="dxa"/>
            <w:tcBorders>
              <w:top w:val="single" w:color="000000" w:sz="6" w:space="0"/>
              <w:left w:val="single" w:color="000000" w:sz="6" w:space="0"/>
              <w:bottom w:val="single" w:color="000000" w:sz="6" w:space="0"/>
              <w:right w:val="single" w:color="000000" w:sz="6" w:space="0"/>
            </w:tcBorders>
            <w:vAlign w:val="center"/>
          </w:tcPr>
          <w:p w14:paraId="5442E8EF">
            <w:pPr>
              <w:spacing w:after="0"/>
              <w:ind w:left="135"/>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68" w:type="dxa"/>
            <w:tcBorders>
              <w:top w:val="single" w:color="000000" w:sz="6" w:space="0"/>
              <w:left w:val="single" w:color="000000" w:sz="6" w:space="0"/>
              <w:bottom w:val="single" w:color="000000" w:sz="6" w:space="0"/>
              <w:right w:val="single" w:color="000000" w:sz="6" w:space="0"/>
            </w:tcBorders>
            <w:vAlign w:val="center"/>
          </w:tcPr>
          <w:p w14:paraId="6B0C83F2">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4A303597">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B3A7820">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5A02790F">
            <w:pPr>
              <w:spacing w:after="0"/>
              <w:ind w:left="135"/>
            </w:pPr>
            <w:r>
              <w:rPr>
                <w:rFonts w:ascii="Times New Roman" w:hAnsi="Times New Roman"/>
                <w:color w:val="000000"/>
                <w:sz w:val="24"/>
              </w:rPr>
              <w:t xml:space="preserve"> 05.12.2024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358803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"https://m.edsoo.ru/ff0a1a70"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7163EF5B">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E47482E">
            <w:pPr>
              <w:spacing w:after="0"/>
            </w:pPr>
            <w:r>
              <w:rPr>
                <w:rFonts w:ascii="Times New Roman" w:hAnsi="Times New Roman"/>
                <w:color w:val="000000"/>
                <w:sz w:val="24"/>
              </w:rPr>
              <w:t>27</w:t>
            </w:r>
          </w:p>
        </w:tc>
        <w:tc>
          <w:tcPr>
            <w:tcW w:w="4234" w:type="dxa"/>
            <w:tcBorders>
              <w:top w:val="single" w:color="000000" w:sz="6" w:space="0"/>
              <w:left w:val="single" w:color="000000" w:sz="6" w:space="0"/>
              <w:bottom w:val="single" w:color="000000" w:sz="6" w:space="0"/>
              <w:right w:val="single" w:color="000000" w:sz="6" w:space="0"/>
            </w:tcBorders>
            <w:vAlign w:val="center"/>
          </w:tcPr>
          <w:p w14:paraId="22DC5AE7">
            <w:pPr>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1068" w:type="dxa"/>
            <w:tcBorders>
              <w:top w:val="single" w:color="000000" w:sz="6" w:space="0"/>
              <w:left w:val="single" w:color="000000" w:sz="6" w:space="0"/>
              <w:bottom w:val="single" w:color="000000" w:sz="6" w:space="0"/>
              <w:right w:val="single" w:color="000000" w:sz="6" w:space="0"/>
            </w:tcBorders>
            <w:vAlign w:val="center"/>
          </w:tcPr>
          <w:p w14:paraId="20AD1D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5FC4D9ED">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439D5EC4">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5DEB3172">
            <w:pPr>
              <w:spacing w:after="0"/>
              <w:ind w:left="135"/>
            </w:pPr>
            <w:r>
              <w:rPr>
                <w:rFonts w:ascii="Times New Roman" w:hAnsi="Times New Roman"/>
                <w:color w:val="000000"/>
                <w:sz w:val="24"/>
              </w:rPr>
              <w:t xml:space="preserve"> 11.12.2024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4E678C9A">
            <w:pPr>
              <w:spacing w:after="0"/>
              <w:ind w:left="135"/>
            </w:pPr>
          </w:p>
        </w:tc>
      </w:tr>
      <w:tr w14:paraId="4D72AB84">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A76EB09">
            <w:pPr>
              <w:spacing w:after="0"/>
            </w:pPr>
            <w:r>
              <w:rPr>
                <w:rFonts w:ascii="Times New Roman" w:hAnsi="Times New Roman"/>
                <w:color w:val="000000"/>
                <w:sz w:val="24"/>
              </w:rPr>
              <w:t>28</w:t>
            </w:r>
          </w:p>
        </w:tc>
        <w:tc>
          <w:tcPr>
            <w:tcW w:w="4234" w:type="dxa"/>
            <w:tcBorders>
              <w:top w:val="single" w:color="000000" w:sz="6" w:space="0"/>
              <w:left w:val="single" w:color="000000" w:sz="6" w:space="0"/>
              <w:bottom w:val="single" w:color="000000" w:sz="6" w:space="0"/>
              <w:right w:val="single" w:color="000000" w:sz="6" w:space="0"/>
            </w:tcBorders>
            <w:vAlign w:val="center"/>
          </w:tcPr>
          <w:p w14:paraId="29D20E6E">
            <w:pPr>
              <w:spacing w:after="0"/>
              <w:ind w:left="135"/>
              <w:rPr>
                <w:lang w:val="ru-RU"/>
              </w:rPr>
            </w:pPr>
            <w:r>
              <w:rPr>
                <w:rFonts w:ascii="Times New Roman" w:hAnsi="Times New Roman"/>
                <w:color w:val="000000"/>
                <w:sz w:val="24"/>
                <w:lang w:val="ru-RU"/>
              </w:rPr>
              <w:t>Трение скольжения и трение покоя. Трение в природе и технике</w:t>
            </w:r>
          </w:p>
        </w:tc>
        <w:tc>
          <w:tcPr>
            <w:tcW w:w="1068" w:type="dxa"/>
            <w:tcBorders>
              <w:top w:val="single" w:color="000000" w:sz="6" w:space="0"/>
              <w:left w:val="single" w:color="000000" w:sz="6" w:space="0"/>
              <w:bottom w:val="single" w:color="000000" w:sz="6" w:space="0"/>
              <w:right w:val="single" w:color="000000" w:sz="6" w:space="0"/>
            </w:tcBorders>
            <w:vAlign w:val="center"/>
          </w:tcPr>
          <w:p w14:paraId="59C13D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6FDAE65D">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EDA50AC">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48E83504">
            <w:pPr>
              <w:spacing w:after="0"/>
              <w:ind w:left="135"/>
            </w:pPr>
            <w:r>
              <w:rPr>
                <w:rFonts w:ascii="Times New Roman" w:hAnsi="Times New Roman"/>
                <w:color w:val="000000"/>
                <w:sz w:val="24"/>
              </w:rPr>
              <w:t xml:space="preserve"> 12.12.2024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7B42F3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"https://m.edsoo.ru/ff0a1b9c"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4477C69A">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6533B164">
            <w:pPr>
              <w:spacing w:after="0"/>
            </w:pPr>
            <w:r>
              <w:rPr>
                <w:rFonts w:ascii="Times New Roman" w:hAnsi="Times New Roman"/>
                <w:color w:val="000000"/>
                <w:sz w:val="24"/>
              </w:rPr>
              <w:t>29</w:t>
            </w:r>
          </w:p>
        </w:tc>
        <w:tc>
          <w:tcPr>
            <w:tcW w:w="4234" w:type="dxa"/>
            <w:tcBorders>
              <w:top w:val="single" w:color="000000" w:sz="6" w:space="0"/>
              <w:left w:val="single" w:color="000000" w:sz="6" w:space="0"/>
              <w:bottom w:val="single" w:color="000000" w:sz="6" w:space="0"/>
              <w:right w:val="single" w:color="000000" w:sz="6" w:space="0"/>
            </w:tcBorders>
            <w:vAlign w:val="center"/>
          </w:tcPr>
          <w:p w14:paraId="421BACD5">
            <w:pPr>
              <w:spacing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68" w:type="dxa"/>
            <w:tcBorders>
              <w:top w:val="single" w:color="000000" w:sz="6" w:space="0"/>
              <w:left w:val="single" w:color="000000" w:sz="6" w:space="0"/>
              <w:bottom w:val="single" w:color="000000" w:sz="6" w:space="0"/>
              <w:right w:val="single" w:color="000000" w:sz="6" w:space="0"/>
            </w:tcBorders>
            <w:vAlign w:val="center"/>
          </w:tcPr>
          <w:p w14:paraId="3F0F6E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7DCA950D">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357A38B">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4637AC54">
            <w:pPr>
              <w:spacing w:after="0"/>
              <w:ind w:left="135"/>
            </w:pPr>
            <w:r>
              <w:rPr>
                <w:rFonts w:ascii="Times New Roman" w:hAnsi="Times New Roman"/>
                <w:color w:val="000000"/>
                <w:sz w:val="24"/>
              </w:rPr>
              <w:t xml:space="preserve"> 18.12.2024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63B85B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"https://m.edsoo.ru/ff0a1cc8"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BA516A6">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FFE18E5">
            <w:pPr>
              <w:spacing w:after="0"/>
            </w:pPr>
            <w:r>
              <w:rPr>
                <w:rFonts w:ascii="Times New Roman" w:hAnsi="Times New Roman"/>
                <w:color w:val="000000"/>
                <w:sz w:val="24"/>
              </w:rPr>
              <w:t>30</w:t>
            </w:r>
          </w:p>
        </w:tc>
        <w:tc>
          <w:tcPr>
            <w:tcW w:w="4234" w:type="dxa"/>
            <w:tcBorders>
              <w:top w:val="single" w:color="000000" w:sz="6" w:space="0"/>
              <w:left w:val="single" w:color="000000" w:sz="6" w:space="0"/>
              <w:bottom w:val="single" w:color="000000" w:sz="6" w:space="0"/>
              <w:right w:val="single" w:color="000000" w:sz="6" w:space="0"/>
            </w:tcBorders>
            <w:vAlign w:val="center"/>
          </w:tcPr>
          <w:p w14:paraId="1C0A9EE6">
            <w:pPr>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1068" w:type="dxa"/>
            <w:tcBorders>
              <w:top w:val="single" w:color="000000" w:sz="6" w:space="0"/>
              <w:left w:val="single" w:color="000000" w:sz="6" w:space="0"/>
              <w:bottom w:val="single" w:color="000000" w:sz="6" w:space="0"/>
              <w:right w:val="single" w:color="000000" w:sz="6" w:space="0"/>
            </w:tcBorders>
            <w:vAlign w:val="center"/>
          </w:tcPr>
          <w:p w14:paraId="4B5C7B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7395DB50">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578C497F">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7C9AEC37">
            <w:pPr>
              <w:spacing w:after="0"/>
              <w:ind w:left="135"/>
            </w:pPr>
            <w:r>
              <w:rPr>
                <w:rFonts w:ascii="Times New Roman" w:hAnsi="Times New Roman"/>
                <w:color w:val="000000"/>
                <w:sz w:val="24"/>
              </w:rPr>
              <w:t xml:space="preserve"> 19.12.2024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1ACB1492">
            <w:pPr>
              <w:spacing w:after="0"/>
              <w:ind w:left="135"/>
            </w:pPr>
          </w:p>
        </w:tc>
      </w:tr>
      <w:tr w14:paraId="6F35E070">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17B57837">
            <w:pPr>
              <w:spacing w:after="0"/>
            </w:pPr>
            <w:r>
              <w:rPr>
                <w:rFonts w:ascii="Times New Roman" w:hAnsi="Times New Roman"/>
                <w:color w:val="000000"/>
                <w:sz w:val="24"/>
              </w:rPr>
              <w:t>31</w:t>
            </w:r>
          </w:p>
        </w:tc>
        <w:tc>
          <w:tcPr>
            <w:tcW w:w="4234" w:type="dxa"/>
            <w:tcBorders>
              <w:top w:val="single" w:color="000000" w:sz="6" w:space="0"/>
              <w:left w:val="single" w:color="000000" w:sz="6" w:space="0"/>
              <w:bottom w:val="single" w:color="000000" w:sz="6" w:space="0"/>
              <w:right w:val="single" w:color="000000" w:sz="6" w:space="0"/>
            </w:tcBorders>
            <w:vAlign w:val="center"/>
          </w:tcPr>
          <w:p w14:paraId="1F0F1DED">
            <w:pPr>
              <w:spacing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68" w:type="dxa"/>
            <w:tcBorders>
              <w:top w:val="single" w:color="000000" w:sz="6" w:space="0"/>
              <w:left w:val="single" w:color="000000" w:sz="6" w:space="0"/>
              <w:bottom w:val="single" w:color="000000" w:sz="6" w:space="0"/>
              <w:right w:val="single" w:color="000000" w:sz="6" w:space="0"/>
            </w:tcBorders>
            <w:vAlign w:val="center"/>
          </w:tcPr>
          <w:p w14:paraId="56F842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29069723">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F4279A7">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36C4C48B">
            <w:pPr>
              <w:spacing w:after="0"/>
              <w:ind w:left="135"/>
            </w:pPr>
            <w:r>
              <w:rPr>
                <w:rFonts w:ascii="Times New Roman" w:hAnsi="Times New Roman"/>
                <w:color w:val="000000"/>
                <w:sz w:val="24"/>
              </w:rPr>
              <w:t xml:space="preserve"> 25.12.2024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4C233A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1EBF415">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437612D8">
            <w:pPr>
              <w:spacing w:after="0"/>
            </w:pPr>
            <w:r>
              <w:rPr>
                <w:rFonts w:ascii="Times New Roman" w:hAnsi="Times New Roman"/>
                <w:color w:val="000000"/>
                <w:sz w:val="24"/>
              </w:rPr>
              <w:t>32</w:t>
            </w:r>
          </w:p>
        </w:tc>
        <w:tc>
          <w:tcPr>
            <w:tcW w:w="4234" w:type="dxa"/>
            <w:tcBorders>
              <w:top w:val="single" w:color="000000" w:sz="6" w:space="0"/>
              <w:left w:val="single" w:color="000000" w:sz="6" w:space="0"/>
              <w:bottom w:val="single" w:color="000000" w:sz="6" w:space="0"/>
              <w:right w:val="single" w:color="000000" w:sz="6" w:space="0"/>
            </w:tcBorders>
            <w:vAlign w:val="center"/>
          </w:tcPr>
          <w:p w14:paraId="34FD0ECF">
            <w:pPr>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68" w:type="dxa"/>
            <w:tcBorders>
              <w:top w:val="single" w:color="000000" w:sz="6" w:space="0"/>
              <w:left w:val="single" w:color="000000" w:sz="6" w:space="0"/>
              <w:bottom w:val="single" w:color="000000" w:sz="6" w:space="0"/>
              <w:right w:val="single" w:color="000000" w:sz="6" w:space="0"/>
            </w:tcBorders>
            <w:vAlign w:val="center"/>
          </w:tcPr>
          <w:p w14:paraId="5DD237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E7C3989">
            <w:pPr>
              <w:spacing w:after="0"/>
              <w:ind w:left="135"/>
              <w:jc w:val="center"/>
            </w:pPr>
            <w:r>
              <w:rPr>
                <w:rFonts w:ascii="Times New Roman" w:hAnsi="Times New Roman"/>
                <w:color w:val="000000"/>
                <w:sz w:val="24"/>
              </w:rPr>
              <w:t xml:space="preserve"> 1</w:t>
            </w:r>
          </w:p>
        </w:tc>
        <w:tc>
          <w:tcPr>
            <w:tcW w:w="1331" w:type="dxa"/>
            <w:tcBorders>
              <w:top w:val="single" w:color="000000" w:sz="6" w:space="0"/>
              <w:left w:val="single" w:color="000000" w:sz="6" w:space="0"/>
              <w:bottom w:val="single" w:color="000000" w:sz="6" w:space="0"/>
              <w:right w:val="single" w:color="000000" w:sz="6" w:space="0"/>
            </w:tcBorders>
            <w:vAlign w:val="center"/>
          </w:tcPr>
          <w:p w14:paraId="35D18C16">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04E86985">
            <w:pPr>
              <w:spacing w:after="0"/>
              <w:ind w:left="135"/>
            </w:pPr>
            <w:r>
              <w:rPr>
                <w:rFonts w:ascii="Times New Roman" w:hAnsi="Times New Roman"/>
                <w:color w:val="000000"/>
                <w:sz w:val="24"/>
              </w:rPr>
              <w:t xml:space="preserve"> 26.12.2024</w:t>
            </w:r>
          </w:p>
        </w:tc>
        <w:tc>
          <w:tcPr>
            <w:tcW w:w="4269" w:type="dxa"/>
            <w:tcBorders>
              <w:top w:val="single" w:color="000000" w:sz="6" w:space="0"/>
              <w:left w:val="single" w:color="000000" w:sz="6" w:space="0"/>
              <w:bottom w:val="single" w:color="000000" w:sz="6" w:space="0"/>
              <w:right w:val="single" w:color="000000" w:sz="6" w:space="0"/>
            </w:tcBorders>
            <w:vAlign w:val="center"/>
          </w:tcPr>
          <w:p w14:paraId="36F07EEA">
            <w:pPr>
              <w:spacing w:after="0"/>
              <w:ind w:left="135"/>
            </w:pPr>
          </w:p>
        </w:tc>
      </w:tr>
      <w:tr w14:paraId="2F29A38B">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A441A6D">
            <w:pPr>
              <w:spacing w:after="0"/>
            </w:pPr>
            <w:r>
              <w:rPr>
                <w:rFonts w:ascii="Times New Roman" w:hAnsi="Times New Roman"/>
                <w:color w:val="000000"/>
                <w:sz w:val="24"/>
              </w:rPr>
              <w:t>33</w:t>
            </w:r>
          </w:p>
        </w:tc>
        <w:tc>
          <w:tcPr>
            <w:tcW w:w="4234" w:type="dxa"/>
            <w:tcBorders>
              <w:top w:val="single" w:color="000000" w:sz="6" w:space="0"/>
              <w:left w:val="single" w:color="000000" w:sz="6" w:space="0"/>
              <w:bottom w:val="single" w:color="000000" w:sz="6" w:space="0"/>
              <w:right w:val="single" w:color="000000" w:sz="6" w:space="0"/>
            </w:tcBorders>
            <w:vAlign w:val="center"/>
          </w:tcPr>
          <w:p w14:paraId="59107064">
            <w:pPr>
              <w:spacing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1068" w:type="dxa"/>
            <w:tcBorders>
              <w:top w:val="single" w:color="000000" w:sz="6" w:space="0"/>
              <w:left w:val="single" w:color="000000" w:sz="6" w:space="0"/>
              <w:bottom w:val="single" w:color="000000" w:sz="6" w:space="0"/>
              <w:right w:val="single" w:color="000000" w:sz="6" w:space="0"/>
            </w:tcBorders>
            <w:vAlign w:val="center"/>
          </w:tcPr>
          <w:p w14:paraId="772B89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469B6E1F">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3C3AF4FB">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C184546">
            <w:pPr>
              <w:spacing w:after="0"/>
              <w:ind w:left="135"/>
            </w:pPr>
            <w:r>
              <w:rPr>
                <w:rFonts w:ascii="Times New Roman" w:hAnsi="Times New Roman"/>
                <w:color w:val="000000"/>
                <w:sz w:val="24"/>
              </w:rPr>
              <w:t xml:space="preserve"> 09.01.2025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49D488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579BB7A">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B34A4CA">
            <w:pPr>
              <w:spacing w:after="0"/>
            </w:pPr>
            <w:r>
              <w:rPr>
                <w:rFonts w:ascii="Times New Roman" w:hAnsi="Times New Roman"/>
                <w:color w:val="000000"/>
                <w:sz w:val="24"/>
              </w:rPr>
              <w:t>34</w:t>
            </w:r>
          </w:p>
        </w:tc>
        <w:tc>
          <w:tcPr>
            <w:tcW w:w="4234" w:type="dxa"/>
            <w:tcBorders>
              <w:top w:val="single" w:color="000000" w:sz="6" w:space="0"/>
              <w:left w:val="single" w:color="000000" w:sz="6" w:space="0"/>
              <w:bottom w:val="single" w:color="000000" w:sz="6" w:space="0"/>
              <w:right w:val="single" w:color="000000" w:sz="6" w:space="0"/>
            </w:tcBorders>
            <w:vAlign w:val="center"/>
          </w:tcPr>
          <w:p w14:paraId="1DC6878F">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1068" w:type="dxa"/>
            <w:tcBorders>
              <w:top w:val="single" w:color="000000" w:sz="6" w:space="0"/>
              <w:left w:val="single" w:color="000000" w:sz="6" w:space="0"/>
              <w:bottom w:val="single" w:color="000000" w:sz="6" w:space="0"/>
              <w:right w:val="single" w:color="000000" w:sz="6" w:space="0"/>
            </w:tcBorders>
            <w:vAlign w:val="center"/>
          </w:tcPr>
          <w:p w14:paraId="109405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77F07BA3">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4488770">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5377B77D">
            <w:pPr>
              <w:spacing w:after="0"/>
              <w:ind w:left="135"/>
            </w:pPr>
            <w:r>
              <w:rPr>
                <w:rFonts w:ascii="Times New Roman" w:hAnsi="Times New Roman"/>
                <w:color w:val="000000"/>
                <w:sz w:val="24"/>
              </w:rPr>
              <w:t xml:space="preserve"> 15.01.2025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4A0FAF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"https://m.edsoo.ru/ff0a2376"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r>
              <w:rPr>
                <w:rFonts w:ascii="Times New Roman" w:hAnsi="Times New Roman"/>
                <w:color w:val="0000FF"/>
                <w:u w:val="single"/>
                <w:lang w:val="ru-RU"/>
              </w:rPr>
              <w:fldChar w:fldCharType="end"/>
            </w:r>
          </w:p>
        </w:tc>
      </w:tr>
      <w:tr w14:paraId="727D4457">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E88C1D3">
            <w:pPr>
              <w:spacing w:after="0"/>
            </w:pPr>
            <w:r>
              <w:rPr>
                <w:rFonts w:ascii="Times New Roman" w:hAnsi="Times New Roman"/>
                <w:color w:val="000000"/>
                <w:sz w:val="24"/>
              </w:rPr>
              <w:t>35</w:t>
            </w:r>
          </w:p>
        </w:tc>
        <w:tc>
          <w:tcPr>
            <w:tcW w:w="4234" w:type="dxa"/>
            <w:tcBorders>
              <w:top w:val="single" w:color="000000" w:sz="6" w:space="0"/>
              <w:left w:val="single" w:color="000000" w:sz="6" w:space="0"/>
              <w:bottom w:val="single" w:color="000000" w:sz="6" w:space="0"/>
              <w:right w:val="single" w:color="000000" w:sz="6" w:space="0"/>
            </w:tcBorders>
            <w:vAlign w:val="center"/>
          </w:tcPr>
          <w:p w14:paraId="46D5E0A2">
            <w:pPr>
              <w:spacing w:after="0"/>
              <w:ind w:left="135"/>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68" w:type="dxa"/>
            <w:tcBorders>
              <w:top w:val="single" w:color="000000" w:sz="6" w:space="0"/>
              <w:left w:val="single" w:color="000000" w:sz="6" w:space="0"/>
              <w:bottom w:val="single" w:color="000000" w:sz="6" w:space="0"/>
              <w:right w:val="single" w:color="000000" w:sz="6" w:space="0"/>
            </w:tcBorders>
            <w:vAlign w:val="center"/>
          </w:tcPr>
          <w:p w14:paraId="636E602E">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5218E0C0">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5FC6EB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34EAF95D">
            <w:pPr>
              <w:spacing w:after="0"/>
              <w:ind w:left="135"/>
            </w:pPr>
            <w:r>
              <w:rPr>
                <w:rFonts w:ascii="Times New Roman" w:hAnsi="Times New Roman"/>
                <w:color w:val="000000"/>
                <w:sz w:val="24"/>
              </w:rPr>
              <w:t xml:space="preserve"> 16.01.2025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799E24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50DF928">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2ABBF41">
            <w:pPr>
              <w:spacing w:after="0"/>
            </w:pPr>
            <w:r>
              <w:rPr>
                <w:rFonts w:ascii="Times New Roman" w:hAnsi="Times New Roman"/>
                <w:color w:val="000000"/>
                <w:sz w:val="24"/>
              </w:rPr>
              <w:t>36</w:t>
            </w:r>
          </w:p>
        </w:tc>
        <w:tc>
          <w:tcPr>
            <w:tcW w:w="4234" w:type="dxa"/>
            <w:tcBorders>
              <w:top w:val="single" w:color="000000" w:sz="6" w:space="0"/>
              <w:left w:val="single" w:color="000000" w:sz="6" w:space="0"/>
              <w:bottom w:val="single" w:color="000000" w:sz="6" w:space="0"/>
              <w:right w:val="single" w:color="000000" w:sz="6" w:space="0"/>
            </w:tcBorders>
            <w:vAlign w:val="center"/>
          </w:tcPr>
          <w:p w14:paraId="020AFD0E">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1068" w:type="dxa"/>
            <w:tcBorders>
              <w:top w:val="single" w:color="000000" w:sz="6" w:space="0"/>
              <w:left w:val="single" w:color="000000" w:sz="6" w:space="0"/>
              <w:bottom w:val="single" w:color="000000" w:sz="6" w:space="0"/>
              <w:right w:val="single" w:color="000000" w:sz="6" w:space="0"/>
            </w:tcBorders>
            <w:vAlign w:val="center"/>
          </w:tcPr>
          <w:p w14:paraId="13DC07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506F8B24">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21B5D266">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45F492EF">
            <w:pPr>
              <w:spacing w:after="0"/>
              <w:ind w:left="135"/>
            </w:pPr>
            <w:r>
              <w:rPr>
                <w:rFonts w:ascii="Times New Roman" w:hAnsi="Times New Roman"/>
                <w:color w:val="000000"/>
                <w:sz w:val="24"/>
              </w:rPr>
              <w:t xml:space="preserve"> 22.01.2025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FC1FB00">
            <w:pPr>
              <w:spacing w:after="0"/>
              <w:ind w:left="135"/>
              <w:rPr>
                <w:rFonts w:hint="eastAsia" w:ascii="Times New Roman" w:hAnsi="Times New Roman" w:eastAsia="Times New Roman"/>
                <w:sz w:val="24"/>
                <w:szCs w:val="24"/>
              </w:rPr>
            </w:pPr>
            <w:r>
              <w:rPr>
                <w:rFonts w:hint="eastAsia" w:ascii="Times New Roman" w:hAnsi="Times New Roman" w:eastAsia="Times New Roman"/>
                <w:sz w:val="24"/>
                <w:szCs w:val="24"/>
              </w:rPr>
              <w:t>Датчик давления,</w:t>
            </w:r>
          </w:p>
          <w:p w14:paraId="5CBE64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"https://m.edsoo.ru/ff0a2718"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r>
              <w:rPr>
                <w:rFonts w:ascii="Times New Roman" w:hAnsi="Times New Roman"/>
                <w:color w:val="0000FF"/>
                <w:u w:val="single"/>
                <w:lang w:val="ru-RU"/>
              </w:rPr>
              <w:fldChar w:fldCharType="end"/>
            </w:r>
          </w:p>
        </w:tc>
      </w:tr>
      <w:tr w14:paraId="3D95A45F">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8AF9007">
            <w:pPr>
              <w:spacing w:after="0"/>
            </w:pPr>
            <w:r>
              <w:rPr>
                <w:rFonts w:ascii="Times New Roman" w:hAnsi="Times New Roman"/>
                <w:color w:val="000000"/>
                <w:sz w:val="24"/>
              </w:rPr>
              <w:t>37</w:t>
            </w:r>
          </w:p>
        </w:tc>
        <w:tc>
          <w:tcPr>
            <w:tcW w:w="4234" w:type="dxa"/>
            <w:tcBorders>
              <w:top w:val="single" w:color="000000" w:sz="6" w:space="0"/>
              <w:left w:val="single" w:color="000000" w:sz="6" w:space="0"/>
              <w:bottom w:val="single" w:color="000000" w:sz="6" w:space="0"/>
              <w:right w:val="single" w:color="000000" w:sz="6" w:space="0"/>
            </w:tcBorders>
            <w:vAlign w:val="center"/>
          </w:tcPr>
          <w:p w14:paraId="2F53E96A">
            <w:pPr>
              <w:spacing w:after="0"/>
              <w:ind w:left="135"/>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68" w:type="dxa"/>
            <w:tcBorders>
              <w:top w:val="single" w:color="000000" w:sz="6" w:space="0"/>
              <w:left w:val="single" w:color="000000" w:sz="6" w:space="0"/>
              <w:bottom w:val="single" w:color="000000" w:sz="6" w:space="0"/>
              <w:right w:val="single" w:color="000000" w:sz="6" w:space="0"/>
            </w:tcBorders>
            <w:vAlign w:val="center"/>
          </w:tcPr>
          <w:p w14:paraId="344631C1">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79CA1176">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70A2C0C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7C73B088">
            <w:pPr>
              <w:spacing w:after="0"/>
              <w:ind w:left="135"/>
            </w:pPr>
            <w:r>
              <w:rPr>
                <w:rFonts w:ascii="Times New Roman" w:hAnsi="Times New Roman"/>
                <w:color w:val="000000"/>
                <w:sz w:val="24"/>
              </w:rPr>
              <w:t xml:space="preserve"> 16.01.2025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1EDD63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"https://m.edsoo.ru/ff0a2826"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r>
              <w:rPr>
                <w:rFonts w:ascii="Times New Roman" w:hAnsi="Times New Roman"/>
                <w:color w:val="0000FF"/>
                <w:u w:val="single"/>
                <w:lang w:val="ru-RU"/>
              </w:rPr>
              <w:fldChar w:fldCharType="end"/>
            </w:r>
          </w:p>
        </w:tc>
      </w:tr>
      <w:tr w14:paraId="0D757501">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EDF6A22">
            <w:pPr>
              <w:spacing w:after="0"/>
            </w:pPr>
            <w:r>
              <w:rPr>
                <w:rFonts w:ascii="Times New Roman" w:hAnsi="Times New Roman"/>
                <w:color w:val="000000"/>
                <w:sz w:val="24"/>
              </w:rPr>
              <w:t>38</w:t>
            </w:r>
          </w:p>
        </w:tc>
        <w:tc>
          <w:tcPr>
            <w:tcW w:w="4234" w:type="dxa"/>
            <w:tcBorders>
              <w:top w:val="single" w:color="000000" w:sz="6" w:space="0"/>
              <w:left w:val="single" w:color="000000" w:sz="6" w:space="0"/>
              <w:bottom w:val="single" w:color="000000" w:sz="6" w:space="0"/>
              <w:right w:val="single" w:color="000000" w:sz="6" w:space="0"/>
            </w:tcBorders>
            <w:vAlign w:val="center"/>
          </w:tcPr>
          <w:p w14:paraId="57A2749E">
            <w:pPr>
              <w:spacing w:after="0"/>
              <w:ind w:left="135"/>
            </w:pPr>
            <w:r>
              <w:rPr>
                <w:rFonts w:ascii="Times New Roman" w:hAnsi="Times New Roman"/>
                <w:color w:val="000000"/>
                <w:sz w:val="24"/>
              </w:rPr>
              <w:t>Сообщающиеся сосуды</w:t>
            </w:r>
          </w:p>
        </w:tc>
        <w:tc>
          <w:tcPr>
            <w:tcW w:w="1068" w:type="dxa"/>
            <w:tcBorders>
              <w:top w:val="single" w:color="000000" w:sz="6" w:space="0"/>
              <w:left w:val="single" w:color="000000" w:sz="6" w:space="0"/>
              <w:bottom w:val="single" w:color="000000" w:sz="6" w:space="0"/>
              <w:right w:val="single" w:color="000000" w:sz="6" w:space="0"/>
            </w:tcBorders>
            <w:vAlign w:val="center"/>
          </w:tcPr>
          <w:p w14:paraId="32F4CCBD">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1044ABAF">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35B6647">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1C33B84B">
            <w:pPr>
              <w:spacing w:after="0"/>
              <w:ind w:left="135"/>
            </w:pPr>
            <w:r>
              <w:rPr>
                <w:rFonts w:ascii="Times New Roman" w:hAnsi="Times New Roman"/>
                <w:color w:val="000000"/>
                <w:sz w:val="24"/>
              </w:rPr>
              <w:t xml:space="preserve"> 22.01.2025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2B15E6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r>
              <w:rPr>
                <w:rFonts w:ascii="Times New Roman" w:hAnsi="Times New Roman"/>
                <w:color w:val="0000FF"/>
                <w:u w:val="single"/>
                <w:lang w:val="ru-RU"/>
              </w:rPr>
              <w:fldChar w:fldCharType="end"/>
            </w:r>
          </w:p>
        </w:tc>
      </w:tr>
      <w:tr w14:paraId="4C6FF828">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21A58BB">
            <w:pPr>
              <w:spacing w:after="0"/>
            </w:pPr>
            <w:r>
              <w:rPr>
                <w:rFonts w:ascii="Times New Roman" w:hAnsi="Times New Roman"/>
                <w:color w:val="000000"/>
                <w:sz w:val="24"/>
              </w:rPr>
              <w:t>39</w:t>
            </w:r>
          </w:p>
        </w:tc>
        <w:tc>
          <w:tcPr>
            <w:tcW w:w="4234" w:type="dxa"/>
            <w:tcBorders>
              <w:top w:val="single" w:color="000000" w:sz="6" w:space="0"/>
              <w:left w:val="single" w:color="000000" w:sz="6" w:space="0"/>
              <w:bottom w:val="single" w:color="000000" w:sz="6" w:space="0"/>
              <w:right w:val="single" w:color="000000" w:sz="6" w:space="0"/>
            </w:tcBorders>
            <w:vAlign w:val="center"/>
          </w:tcPr>
          <w:p w14:paraId="5397AB45">
            <w:pPr>
              <w:spacing w:after="0"/>
              <w:ind w:left="135"/>
            </w:pPr>
            <w:r>
              <w:rPr>
                <w:rFonts w:ascii="Times New Roman" w:hAnsi="Times New Roman"/>
                <w:color w:val="000000"/>
                <w:sz w:val="24"/>
              </w:rPr>
              <w:t>Гидравлический пресс</w:t>
            </w:r>
          </w:p>
        </w:tc>
        <w:tc>
          <w:tcPr>
            <w:tcW w:w="1068" w:type="dxa"/>
            <w:tcBorders>
              <w:top w:val="single" w:color="000000" w:sz="6" w:space="0"/>
              <w:left w:val="single" w:color="000000" w:sz="6" w:space="0"/>
              <w:bottom w:val="single" w:color="000000" w:sz="6" w:space="0"/>
              <w:right w:val="single" w:color="000000" w:sz="6" w:space="0"/>
            </w:tcBorders>
            <w:vAlign w:val="center"/>
          </w:tcPr>
          <w:p w14:paraId="7E0C823F">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1D83927E">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30F93C3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B44EE43">
            <w:pPr>
              <w:spacing w:after="0"/>
              <w:ind w:left="135"/>
            </w:pPr>
            <w:r>
              <w:rPr>
                <w:rFonts w:ascii="Times New Roman" w:hAnsi="Times New Roman"/>
                <w:color w:val="000000"/>
                <w:sz w:val="24"/>
              </w:rPr>
              <w:t xml:space="preserve"> 23.01.2025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5EA15B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"https://m.edsoo.ru/ff0a3136"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r>
              <w:rPr>
                <w:rFonts w:ascii="Times New Roman" w:hAnsi="Times New Roman"/>
                <w:color w:val="0000FF"/>
                <w:u w:val="single"/>
                <w:lang w:val="ru-RU"/>
              </w:rPr>
              <w:fldChar w:fldCharType="end"/>
            </w:r>
          </w:p>
        </w:tc>
      </w:tr>
      <w:tr w14:paraId="3F015D4A">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72D90CDF">
            <w:pPr>
              <w:spacing w:after="0"/>
            </w:pPr>
            <w:r>
              <w:rPr>
                <w:rFonts w:ascii="Times New Roman" w:hAnsi="Times New Roman"/>
                <w:color w:val="000000"/>
                <w:sz w:val="24"/>
              </w:rPr>
              <w:t>40</w:t>
            </w:r>
          </w:p>
        </w:tc>
        <w:tc>
          <w:tcPr>
            <w:tcW w:w="4234" w:type="dxa"/>
            <w:tcBorders>
              <w:top w:val="single" w:color="000000" w:sz="6" w:space="0"/>
              <w:left w:val="single" w:color="000000" w:sz="6" w:space="0"/>
              <w:bottom w:val="single" w:color="000000" w:sz="6" w:space="0"/>
              <w:right w:val="single" w:color="000000" w:sz="6" w:space="0"/>
            </w:tcBorders>
            <w:vAlign w:val="center"/>
          </w:tcPr>
          <w:p w14:paraId="59DF1506">
            <w:pPr>
              <w:spacing w:after="0"/>
              <w:ind w:left="135"/>
            </w:pPr>
            <w:r>
              <w:rPr>
                <w:rFonts w:ascii="Times New Roman" w:hAnsi="Times New Roman"/>
                <w:color w:val="000000"/>
                <w:sz w:val="24"/>
              </w:rPr>
              <w:t>Манометры. Поршневой жидкостный насос</w:t>
            </w:r>
          </w:p>
        </w:tc>
        <w:tc>
          <w:tcPr>
            <w:tcW w:w="1068" w:type="dxa"/>
            <w:tcBorders>
              <w:top w:val="single" w:color="000000" w:sz="6" w:space="0"/>
              <w:left w:val="single" w:color="000000" w:sz="6" w:space="0"/>
              <w:bottom w:val="single" w:color="000000" w:sz="6" w:space="0"/>
              <w:right w:val="single" w:color="000000" w:sz="6" w:space="0"/>
            </w:tcBorders>
            <w:vAlign w:val="center"/>
          </w:tcPr>
          <w:p w14:paraId="2D04CA96">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3FB147CD">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4A4E4FEE">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3F50FBC4">
            <w:pPr>
              <w:spacing w:after="0"/>
              <w:ind w:left="135"/>
            </w:pPr>
            <w:r>
              <w:rPr>
                <w:rFonts w:ascii="Times New Roman" w:hAnsi="Times New Roman"/>
                <w:color w:val="000000"/>
                <w:sz w:val="24"/>
              </w:rPr>
              <w:t xml:space="preserve"> 29.01.2025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236492C3">
            <w:pPr>
              <w:spacing w:after="0"/>
              <w:ind w:left="135"/>
            </w:pPr>
          </w:p>
        </w:tc>
      </w:tr>
      <w:tr w14:paraId="2751D558">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E890F3A">
            <w:pPr>
              <w:spacing w:after="0"/>
            </w:pPr>
            <w:r>
              <w:rPr>
                <w:rFonts w:ascii="Times New Roman" w:hAnsi="Times New Roman"/>
                <w:color w:val="000000"/>
                <w:sz w:val="24"/>
              </w:rPr>
              <w:t>41</w:t>
            </w:r>
          </w:p>
        </w:tc>
        <w:tc>
          <w:tcPr>
            <w:tcW w:w="4234" w:type="dxa"/>
            <w:tcBorders>
              <w:top w:val="single" w:color="000000" w:sz="6" w:space="0"/>
              <w:left w:val="single" w:color="000000" w:sz="6" w:space="0"/>
              <w:bottom w:val="single" w:color="000000" w:sz="6" w:space="0"/>
              <w:right w:val="single" w:color="000000" w:sz="6" w:space="0"/>
            </w:tcBorders>
            <w:vAlign w:val="center"/>
          </w:tcPr>
          <w:p w14:paraId="751A3A34">
            <w:pPr>
              <w:spacing w:after="0"/>
              <w:ind w:left="135"/>
            </w:pPr>
            <w:r>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068" w:type="dxa"/>
            <w:tcBorders>
              <w:top w:val="single" w:color="000000" w:sz="6" w:space="0"/>
              <w:left w:val="single" w:color="000000" w:sz="6" w:space="0"/>
              <w:bottom w:val="single" w:color="000000" w:sz="6" w:space="0"/>
              <w:right w:val="single" w:color="000000" w:sz="6" w:space="0"/>
            </w:tcBorders>
            <w:vAlign w:val="center"/>
          </w:tcPr>
          <w:p w14:paraId="1C8C2AF0">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01F8EE8C">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7514514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46F8F0E6">
            <w:pPr>
              <w:spacing w:after="0"/>
              <w:ind w:left="135"/>
            </w:pPr>
            <w:r>
              <w:rPr>
                <w:rFonts w:ascii="Times New Roman" w:hAnsi="Times New Roman"/>
                <w:color w:val="000000"/>
                <w:sz w:val="24"/>
              </w:rPr>
              <w:t xml:space="preserve"> 30.01.2025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575A7C85">
            <w:pPr>
              <w:spacing w:after="0"/>
              <w:ind w:left="135"/>
              <w:rPr>
                <w:rFonts w:hint="default" w:ascii="Times New Roman" w:hAnsi="Times New Roman" w:eastAsia="Times New Roman"/>
                <w:sz w:val="24"/>
                <w:szCs w:val="24"/>
              </w:rPr>
            </w:pPr>
            <w:r>
              <w:rPr>
                <w:rFonts w:hint="default" w:ascii="Times New Roman" w:hAnsi="Times New Roman" w:eastAsia="Times New Roman"/>
                <w:sz w:val="24"/>
                <w:szCs w:val="24"/>
              </w:rPr>
              <w:t>Цифр. Лаб. «Точка</w:t>
            </w:r>
            <w:r>
              <w:rPr>
                <w:rFonts w:hint="default" w:ascii="Times New Roman" w:hAnsi="Times New Roman" w:eastAsia="Times New Roman"/>
                <w:sz w:val="24"/>
                <w:szCs w:val="24"/>
                <w:lang w:val="ru-RU"/>
              </w:rPr>
              <w:t xml:space="preserve"> </w:t>
            </w:r>
            <w:r>
              <w:rPr>
                <w:rFonts w:hint="default" w:ascii="Times New Roman" w:hAnsi="Times New Roman" w:eastAsia="Times New Roman"/>
                <w:sz w:val="24"/>
                <w:szCs w:val="24"/>
              </w:rPr>
              <w:t xml:space="preserve">роста» </w:t>
            </w:r>
          </w:p>
          <w:p w14:paraId="24B9D904">
            <w:pPr>
              <w:spacing w:after="0"/>
              <w:ind w:left="135"/>
              <w:rPr>
                <w:rFonts w:hint="eastAsia" w:ascii="Times New Roman" w:hAnsi="Times New Roman" w:eastAsia="Times New Roman"/>
                <w:sz w:val="24"/>
                <w:szCs w:val="24"/>
              </w:rPr>
            </w:pPr>
            <w:r>
              <w:rPr>
                <w:rFonts w:hint="eastAsia" w:ascii="Times New Roman" w:hAnsi="Times New Roman" w:eastAsia="Times New Roman"/>
                <w:sz w:val="24"/>
                <w:szCs w:val="24"/>
              </w:rPr>
              <w:t>Датчик давления,</w:t>
            </w:r>
          </w:p>
          <w:p w14:paraId="494E9D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2B57B2C8">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49866C9">
            <w:pPr>
              <w:spacing w:after="0"/>
            </w:pPr>
            <w:r>
              <w:rPr>
                <w:rFonts w:ascii="Times New Roman" w:hAnsi="Times New Roman"/>
                <w:color w:val="000000"/>
                <w:sz w:val="24"/>
              </w:rPr>
              <w:t>42</w:t>
            </w:r>
          </w:p>
        </w:tc>
        <w:tc>
          <w:tcPr>
            <w:tcW w:w="4234" w:type="dxa"/>
            <w:tcBorders>
              <w:top w:val="single" w:color="000000" w:sz="6" w:space="0"/>
              <w:left w:val="single" w:color="000000" w:sz="6" w:space="0"/>
              <w:bottom w:val="single" w:color="000000" w:sz="6" w:space="0"/>
              <w:right w:val="single" w:color="000000" w:sz="6" w:space="0"/>
            </w:tcBorders>
            <w:vAlign w:val="center"/>
          </w:tcPr>
          <w:p w14:paraId="53FAB55E">
            <w:pPr>
              <w:spacing w:after="0"/>
              <w:ind w:left="135"/>
            </w:pPr>
            <w:r>
              <w:rPr>
                <w:rFonts w:ascii="Times New Roman" w:hAnsi="Times New Roman"/>
                <w:color w:val="000000"/>
                <w:sz w:val="24"/>
              </w:rPr>
              <w:t>Вес воздуха. Атмосферное давление</w:t>
            </w:r>
          </w:p>
        </w:tc>
        <w:tc>
          <w:tcPr>
            <w:tcW w:w="1068" w:type="dxa"/>
            <w:tcBorders>
              <w:top w:val="single" w:color="000000" w:sz="6" w:space="0"/>
              <w:left w:val="single" w:color="000000" w:sz="6" w:space="0"/>
              <w:bottom w:val="single" w:color="000000" w:sz="6" w:space="0"/>
              <w:right w:val="single" w:color="000000" w:sz="6" w:space="0"/>
            </w:tcBorders>
            <w:vAlign w:val="center"/>
          </w:tcPr>
          <w:p w14:paraId="48E31E12">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64D27EC9">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6AD03970">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1A1F1245">
            <w:pPr>
              <w:spacing w:after="0"/>
              <w:ind w:left="135"/>
            </w:pPr>
            <w:r>
              <w:rPr>
                <w:rFonts w:ascii="Times New Roman" w:hAnsi="Times New Roman"/>
                <w:color w:val="000000"/>
                <w:sz w:val="24"/>
              </w:rPr>
              <w:t xml:space="preserve"> 05.02.2025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20D05D9A">
            <w:pPr>
              <w:spacing w:after="0"/>
              <w:ind w:left="135"/>
              <w:rPr>
                <w:rFonts w:hint="eastAsia" w:ascii="Times New Roman" w:hAnsi="Times New Roman" w:eastAsia="Times New Roman"/>
                <w:sz w:val="24"/>
                <w:szCs w:val="24"/>
              </w:rPr>
            </w:pPr>
            <w:r>
              <w:rPr>
                <w:rFonts w:hint="eastAsia" w:ascii="Times New Roman" w:hAnsi="Times New Roman" w:eastAsia="Times New Roman"/>
                <w:sz w:val="24"/>
                <w:szCs w:val="24"/>
              </w:rPr>
              <w:t>Датчик давления,</w:t>
            </w:r>
          </w:p>
          <w:p w14:paraId="33D223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0F849D06">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8A0D5E0">
            <w:pPr>
              <w:spacing w:after="0"/>
            </w:pPr>
            <w:r>
              <w:rPr>
                <w:rFonts w:ascii="Times New Roman" w:hAnsi="Times New Roman"/>
                <w:color w:val="000000"/>
                <w:sz w:val="24"/>
              </w:rPr>
              <w:t>43</w:t>
            </w:r>
          </w:p>
        </w:tc>
        <w:tc>
          <w:tcPr>
            <w:tcW w:w="4234" w:type="dxa"/>
            <w:tcBorders>
              <w:top w:val="single" w:color="000000" w:sz="6" w:space="0"/>
              <w:left w:val="single" w:color="000000" w:sz="6" w:space="0"/>
              <w:bottom w:val="single" w:color="000000" w:sz="6" w:space="0"/>
              <w:right w:val="single" w:color="000000" w:sz="6" w:space="0"/>
            </w:tcBorders>
            <w:vAlign w:val="center"/>
          </w:tcPr>
          <w:p w14:paraId="07E80383">
            <w:pPr>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1068" w:type="dxa"/>
            <w:tcBorders>
              <w:top w:val="single" w:color="000000" w:sz="6" w:space="0"/>
              <w:left w:val="single" w:color="000000" w:sz="6" w:space="0"/>
              <w:bottom w:val="single" w:color="000000" w:sz="6" w:space="0"/>
              <w:right w:val="single" w:color="000000" w:sz="6" w:space="0"/>
            </w:tcBorders>
            <w:vAlign w:val="center"/>
          </w:tcPr>
          <w:p w14:paraId="5267D3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7E0D591C">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75BAF0E7">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72278162">
            <w:pPr>
              <w:spacing w:after="0"/>
              <w:ind w:left="135"/>
            </w:pPr>
            <w:r>
              <w:rPr>
                <w:rFonts w:ascii="Times New Roman" w:hAnsi="Times New Roman"/>
                <w:color w:val="000000"/>
                <w:sz w:val="24"/>
              </w:rPr>
              <w:t xml:space="preserve"> 06.02.2025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43D7D6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"https://m.edsoo.ru/ff0a2da8"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94CD92E">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7D235940">
            <w:pPr>
              <w:spacing w:after="0"/>
            </w:pPr>
            <w:r>
              <w:rPr>
                <w:rFonts w:ascii="Times New Roman" w:hAnsi="Times New Roman"/>
                <w:color w:val="000000"/>
                <w:sz w:val="24"/>
              </w:rPr>
              <w:t>44</w:t>
            </w:r>
          </w:p>
        </w:tc>
        <w:tc>
          <w:tcPr>
            <w:tcW w:w="4234" w:type="dxa"/>
            <w:tcBorders>
              <w:top w:val="single" w:color="000000" w:sz="6" w:space="0"/>
              <w:left w:val="single" w:color="000000" w:sz="6" w:space="0"/>
              <w:bottom w:val="single" w:color="000000" w:sz="6" w:space="0"/>
              <w:right w:val="single" w:color="000000" w:sz="6" w:space="0"/>
            </w:tcBorders>
            <w:vAlign w:val="center"/>
          </w:tcPr>
          <w:p w14:paraId="362F9935">
            <w:pPr>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1068" w:type="dxa"/>
            <w:tcBorders>
              <w:top w:val="single" w:color="000000" w:sz="6" w:space="0"/>
              <w:left w:val="single" w:color="000000" w:sz="6" w:space="0"/>
              <w:bottom w:val="single" w:color="000000" w:sz="6" w:space="0"/>
              <w:right w:val="single" w:color="000000" w:sz="6" w:space="0"/>
            </w:tcBorders>
            <w:vAlign w:val="center"/>
          </w:tcPr>
          <w:p w14:paraId="72B573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10D86A97">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5537523D">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66817F76">
            <w:pPr>
              <w:spacing w:after="0"/>
              <w:ind w:left="135"/>
            </w:pPr>
            <w:r>
              <w:rPr>
                <w:rFonts w:ascii="Times New Roman" w:hAnsi="Times New Roman"/>
                <w:color w:val="000000"/>
                <w:sz w:val="24"/>
              </w:rPr>
              <w:t xml:space="preserve"> 12.02.2025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5350F4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452CA5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8D4EEF4">
            <w:pPr>
              <w:spacing w:after="0"/>
            </w:pPr>
            <w:r>
              <w:rPr>
                <w:rFonts w:ascii="Times New Roman" w:hAnsi="Times New Roman"/>
                <w:color w:val="000000"/>
                <w:sz w:val="24"/>
              </w:rPr>
              <w:t>45</w:t>
            </w:r>
          </w:p>
        </w:tc>
        <w:tc>
          <w:tcPr>
            <w:tcW w:w="4234" w:type="dxa"/>
            <w:tcBorders>
              <w:top w:val="single" w:color="000000" w:sz="6" w:space="0"/>
              <w:left w:val="single" w:color="000000" w:sz="6" w:space="0"/>
              <w:bottom w:val="single" w:color="000000" w:sz="6" w:space="0"/>
              <w:right w:val="single" w:color="000000" w:sz="6" w:space="0"/>
            </w:tcBorders>
            <w:vAlign w:val="center"/>
          </w:tcPr>
          <w:p w14:paraId="39EB75E6">
            <w:pPr>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1068" w:type="dxa"/>
            <w:tcBorders>
              <w:top w:val="single" w:color="000000" w:sz="6" w:space="0"/>
              <w:left w:val="single" w:color="000000" w:sz="6" w:space="0"/>
              <w:bottom w:val="single" w:color="000000" w:sz="6" w:space="0"/>
              <w:right w:val="single" w:color="000000" w:sz="6" w:space="0"/>
            </w:tcBorders>
            <w:vAlign w:val="center"/>
          </w:tcPr>
          <w:p w14:paraId="2F3932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7F57BD83">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4E0D6541">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FEFDA96">
            <w:pPr>
              <w:spacing w:after="0"/>
              <w:ind w:left="135"/>
            </w:pPr>
            <w:r>
              <w:rPr>
                <w:rFonts w:ascii="Times New Roman" w:hAnsi="Times New Roman"/>
                <w:color w:val="000000"/>
                <w:sz w:val="24"/>
              </w:rPr>
              <w:t xml:space="preserve"> 13.02.2025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D99EB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3A80051">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2DD0FD0">
            <w:pPr>
              <w:spacing w:after="0"/>
            </w:pPr>
            <w:r>
              <w:rPr>
                <w:rFonts w:ascii="Times New Roman" w:hAnsi="Times New Roman"/>
                <w:color w:val="000000"/>
                <w:sz w:val="24"/>
              </w:rPr>
              <w:t>46</w:t>
            </w:r>
          </w:p>
        </w:tc>
        <w:tc>
          <w:tcPr>
            <w:tcW w:w="4234" w:type="dxa"/>
            <w:tcBorders>
              <w:top w:val="single" w:color="000000" w:sz="6" w:space="0"/>
              <w:left w:val="single" w:color="000000" w:sz="6" w:space="0"/>
              <w:bottom w:val="single" w:color="000000" w:sz="6" w:space="0"/>
              <w:right w:val="single" w:color="000000" w:sz="6" w:space="0"/>
            </w:tcBorders>
            <w:vAlign w:val="center"/>
          </w:tcPr>
          <w:p w14:paraId="650D90C8">
            <w:pPr>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1068" w:type="dxa"/>
            <w:tcBorders>
              <w:top w:val="single" w:color="000000" w:sz="6" w:space="0"/>
              <w:left w:val="single" w:color="000000" w:sz="6" w:space="0"/>
              <w:bottom w:val="single" w:color="000000" w:sz="6" w:space="0"/>
              <w:right w:val="single" w:color="000000" w:sz="6" w:space="0"/>
            </w:tcBorders>
            <w:vAlign w:val="center"/>
          </w:tcPr>
          <w:p w14:paraId="04763B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161DB496">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395CFD8F">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5FBD030">
            <w:pPr>
              <w:spacing w:after="0"/>
              <w:ind w:left="135"/>
            </w:pPr>
            <w:r>
              <w:rPr>
                <w:rFonts w:ascii="Times New Roman" w:hAnsi="Times New Roman"/>
                <w:color w:val="000000"/>
                <w:sz w:val="24"/>
              </w:rPr>
              <w:t xml:space="preserve"> 19.02.2025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759E6773">
            <w:pPr>
              <w:spacing w:after="0"/>
              <w:ind w:left="135"/>
            </w:pPr>
          </w:p>
        </w:tc>
      </w:tr>
      <w:tr w14:paraId="32A1A284">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D8C4F88">
            <w:pPr>
              <w:spacing w:after="0"/>
            </w:pPr>
            <w:r>
              <w:rPr>
                <w:rFonts w:ascii="Times New Roman" w:hAnsi="Times New Roman"/>
                <w:color w:val="000000"/>
                <w:sz w:val="24"/>
              </w:rPr>
              <w:t>47</w:t>
            </w:r>
          </w:p>
        </w:tc>
        <w:tc>
          <w:tcPr>
            <w:tcW w:w="4234" w:type="dxa"/>
            <w:tcBorders>
              <w:top w:val="single" w:color="000000" w:sz="6" w:space="0"/>
              <w:left w:val="single" w:color="000000" w:sz="6" w:space="0"/>
              <w:bottom w:val="single" w:color="000000" w:sz="6" w:space="0"/>
              <w:right w:val="single" w:color="000000" w:sz="6" w:space="0"/>
            </w:tcBorders>
            <w:vAlign w:val="center"/>
          </w:tcPr>
          <w:p w14:paraId="6A4C3CC8">
            <w:pPr>
              <w:spacing w:after="0"/>
              <w:ind w:left="135"/>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68" w:type="dxa"/>
            <w:tcBorders>
              <w:top w:val="single" w:color="000000" w:sz="6" w:space="0"/>
              <w:left w:val="single" w:color="000000" w:sz="6" w:space="0"/>
              <w:bottom w:val="single" w:color="000000" w:sz="6" w:space="0"/>
              <w:right w:val="single" w:color="000000" w:sz="6" w:space="0"/>
            </w:tcBorders>
            <w:vAlign w:val="center"/>
          </w:tcPr>
          <w:p w14:paraId="630B384A">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42B13C41">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45E34E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6AD13BF0">
            <w:pPr>
              <w:spacing w:after="0"/>
              <w:ind w:left="135"/>
            </w:pPr>
            <w:r>
              <w:rPr>
                <w:rFonts w:ascii="Times New Roman" w:hAnsi="Times New Roman"/>
                <w:color w:val="000000"/>
                <w:sz w:val="24"/>
              </w:rPr>
              <w:t xml:space="preserve"> 20.02.2025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1C45F1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r>
              <w:rPr>
                <w:rFonts w:ascii="Times New Roman" w:hAnsi="Times New Roman"/>
                <w:color w:val="0000FF"/>
                <w:u w:val="single"/>
                <w:lang w:val="ru-RU"/>
              </w:rPr>
              <w:fldChar w:fldCharType="end"/>
            </w:r>
          </w:p>
        </w:tc>
      </w:tr>
      <w:tr w14:paraId="421C5D61">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35B9B89">
            <w:pPr>
              <w:spacing w:after="0"/>
            </w:pPr>
            <w:r>
              <w:rPr>
                <w:rFonts w:ascii="Times New Roman" w:hAnsi="Times New Roman"/>
                <w:color w:val="000000"/>
                <w:sz w:val="24"/>
              </w:rPr>
              <w:t>48</w:t>
            </w:r>
          </w:p>
        </w:tc>
        <w:tc>
          <w:tcPr>
            <w:tcW w:w="4234" w:type="dxa"/>
            <w:tcBorders>
              <w:top w:val="single" w:color="000000" w:sz="6" w:space="0"/>
              <w:left w:val="single" w:color="000000" w:sz="6" w:space="0"/>
              <w:bottom w:val="single" w:color="000000" w:sz="6" w:space="0"/>
              <w:right w:val="single" w:color="000000" w:sz="6" w:space="0"/>
            </w:tcBorders>
            <w:vAlign w:val="center"/>
          </w:tcPr>
          <w:p w14:paraId="35C32FE9">
            <w:pPr>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68" w:type="dxa"/>
            <w:tcBorders>
              <w:top w:val="single" w:color="000000" w:sz="6" w:space="0"/>
              <w:left w:val="single" w:color="000000" w:sz="6" w:space="0"/>
              <w:bottom w:val="single" w:color="000000" w:sz="6" w:space="0"/>
              <w:right w:val="single" w:color="000000" w:sz="6" w:space="0"/>
            </w:tcBorders>
            <w:vAlign w:val="center"/>
          </w:tcPr>
          <w:p w14:paraId="21506D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CED808C">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582EF01E">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06120C84">
            <w:pPr>
              <w:spacing w:after="0"/>
              <w:ind w:left="135"/>
            </w:pPr>
            <w:r>
              <w:rPr>
                <w:rFonts w:ascii="Times New Roman" w:hAnsi="Times New Roman"/>
                <w:color w:val="000000"/>
                <w:sz w:val="24"/>
              </w:rPr>
              <w:t xml:space="preserve"> 26.02.2025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716242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r>
              <w:rPr>
                <w:rFonts w:ascii="Times New Roman" w:hAnsi="Times New Roman"/>
                <w:color w:val="0000FF"/>
                <w:u w:val="single"/>
              </w:rPr>
              <w:fldChar w:fldCharType="end"/>
            </w:r>
          </w:p>
        </w:tc>
      </w:tr>
      <w:tr w14:paraId="10E369B7">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24CA48E">
            <w:pPr>
              <w:spacing w:after="0"/>
            </w:pPr>
            <w:r>
              <w:rPr>
                <w:rFonts w:ascii="Times New Roman" w:hAnsi="Times New Roman"/>
                <w:color w:val="000000"/>
                <w:sz w:val="24"/>
              </w:rPr>
              <w:t>49</w:t>
            </w:r>
          </w:p>
        </w:tc>
        <w:tc>
          <w:tcPr>
            <w:tcW w:w="4234" w:type="dxa"/>
            <w:tcBorders>
              <w:top w:val="single" w:color="000000" w:sz="6" w:space="0"/>
              <w:left w:val="single" w:color="000000" w:sz="6" w:space="0"/>
              <w:bottom w:val="single" w:color="000000" w:sz="6" w:space="0"/>
              <w:right w:val="single" w:color="000000" w:sz="6" w:space="0"/>
            </w:tcBorders>
            <w:vAlign w:val="center"/>
          </w:tcPr>
          <w:p w14:paraId="671C6D41">
            <w:pPr>
              <w:spacing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68" w:type="dxa"/>
            <w:tcBorders>
              <w:top w:val="single" w:color="000000" w:sz="6" w:space="0"/>
              <w:left w:val="single" w:color="000000" w:sz="6" w:space="0"/>
              <w:bottom w:val="single" w:color="000000" w:sz="6" w:space="0"/>
              <w:right w:val="single" w:color="000000" w:sz="6" w:space="0"/>
            </w:tcBorders>
            <w:vAlign w:val="center"/>
          </w:tcPr>
          <w:p w14:paraId="103614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40217A23">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645F5185">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4EFC8EDE">
            <w:pPr>
              <w:spacing w:after="0"/>
              <w:ind w:left="135"/>
            </w:pPr>
            <w:r>
              <w:rPr>
                <w:rFonts w:ascii="Times New Roman" w:hAnsi="Times New Roman"/>
                <w:color w:val="000000"/>
                <w:sz w:val="24"/>
              </w:rPr>
              <w:t xml:space="preserve"> 27.02.2025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2FB2771A">
            <w:pPr>
              <w:spacing w:after="0"/>
              <w:ind w:left="254" w:leftChars="61" w:hanging="120" w:hangingChars="50"/>
              <w:rPr>
                <w:rFonts w:hint="default" w:ascii="Times New Roman" w:hAnsi="Times New Roman" w:eastAsia="Times New Roman"/>
                <w:sz w:val="24"/>
                <w:szCs w:val="24"/>
                <w:lang w:val="ru-RU"/>
              </w:rPr>
            </w:pPr>
            <w:r>
              <w:rPr>
                <w:rFonts w:hint="default" w:ascii="Times New Roman" w:hAnsi="Times New Roman" w:eastAsia="Times New Roman"/>
                <w:sz w:val="24"/>
                <w:szCs w:val="24"/>
              </w:rPr>
              <w:t>Цифр. Лаб. «Точка</w:t>
            </w:r>
            <w:r>
              <w:rPr>
                <w:rFonts w:hint="default" w:ascii="Times New Roman" w:hAnsi="Times New Roman" w:eastAsia="Times New Roman"/>
                <w:sz w:val="24"/>
                <w:szCs w:val="24"/>
                <w:lang w:val="ru-RU"/>
              </w:rPr>
              <w:t xml:space="preserve"> </w:t>
            </w:r>
            <w:r>
              <w:rPr>
                <w:rFonts w:hint="default" w:ascii="Times New Roman" w:hAnsi="Times New Roman" w:eastAsia="Times New Roman"/>
                <w:sz w:val="24"/>
                <w:szCs w:val="24"/>
              </w:rPr>
              <w:t xml:space="preserve">роста» </w:t>
            </w:r>
            <w:r>
              <w:rPr>
                <w:rFonts w:hint="default" w:ascii="Times New Roman" w:hAnsi="Times New Roman" w:eastAsia="Times New Roman"/>
                <w:sz w:val="24"/>
                <w:szCs w:val="24"/>
                <w:lang w:val="ru-RU"/>
              </w:rPr>
              <w:t>электронные весы</w:t>
            </w:r>
          </w:p>
          <w:p w14:paraId="158C09D7">
            <w:pPr>
              <w:spacing w:after="0"/>
              <w:ind w:left="254" w:leftChars="61" w:hanging="120" w:hangingChars="50"/>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"https://m.edsoo.ru/ff0a3514"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r>
              <w:rPr>
                <w:rFonts w:ascii="Times New Roman" w:hAnsi="Times New Roman"/>
                <w:color w:val="0000FF"/>
                <w:u w:val="single"/>
                <w:lang w:val="ru-RU"/>
              </w:rPr>
              <w:fldChar w:fldCharType="end"/>
            </w:r>
          </w:p>
        </w:tc>
      </w:tr>
      <w:tr w14:paraId="0E3AE8E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D22054A">
            <w:pPr>
              <w:spacing w:after="0"/>
            </w:pPr>
            <w:r>
              <w:rPr>
                <w:rFonts w:ascii="Times New Roman" w:hAnsi="Times New Roman"/>
                <w:color w:val="000000"/>
                <w:sz w:val="24"/>
              </w:rPr>
              <w:t>50</w:t>
            </w:r>
          </w:p>
        </w:tc>
        <w:tc>
          <w:tcPr>
            <w:tcW w:w="4234" w:type="dxa"/>
            <w:tcBorders>
              <w:top w:val="single" w:color="000000" w:sz="6" w:space="0"/>
              <w:left w:val="single" w:color="000000" w:sz="6" w:space="0"/>
              <w:bottom w:val="single" w:color="000000" w:sz="6" w:space="0"/>
              <w:right w:val="single" w:color="000000" w:sz="6" w:space="0"/>
            </w:tcBorders>
            <w:vAlign w:val="center"/>
          </w:tcPr>
          <w:p w14:paraId="165A42B3">
            <w:pPr>
              <w:spacing w:after="0"/>
              <w:ind w:left="135"/>
            </w:pPr>
            <w:r>
              <w:rPr>
                <w:rFonts w:ascii="Times New Roman" w:hAnsi="Times New Roman"/>
                <w:color w:val="000000"/>
                <w:sz w:val="24"/>
              </w:rPr>
              <w:t>Плавание тел</w:t>
            </w:r>
          </w:p>
        </w:tc>
        <w:tc>
          <w:tcPr>
            <w:tcW w:w="1068" w:type="dxa"/>
            <w:tcBorders>
              <w:top w:val="single" w:color="000000" w:sz="6" w:space="0"/>
              <w:left w:val="single" w:color="000000" w:sz="6" w:space="0"/>
              <w:bottom w:val="single" w:color="000000" w:sz="6" w:space="0"/>
              <w:right w:val="single" w:color="000000" w:sz="6" w:space="0"/>
            </w:tcBorders>
            <w:vAlign w:val="center"/>
          </w:tcPr>
          <w:p w14:paraId="1D25FC0E">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25E95FE2">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689B930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1D32CDD2">
            <w:pPr>
              <w:spacing w:after="0"/>
              <w:ind w:left="135"/>
            </w:pPr>
            <w:r>
              <w:rPr>
                <w:rFonts w:ascii="Times New Roman" w:hAnsi="Times New Roman"/>
                <w:color w:val="000000"/>
                <w:sz w:val="24"/>
              </w:rPr>
              <w:t xml:space="preserve"> 05.03.2025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7C3D40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"https://m.edsoo.ru/ff0a3a96"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68EF11FD">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9C823C1">
            <w:pPr>
              <w:spacing w:after="0"/>
            </w:pPr>
            <w:r>
              <w:rPr>
                <w:rFonts w:ascii="Times New Roman" w:hAnsi="Times New Roman"/>
                <w:color w:val="000000"/>
                <w:sz w:val="24"/>
              </w:rPr>
              <w:t>51</w:t>
            </w:r>
          </w:p>
        </w:tc>
        <w:tc>
          <w:tcPr>
            <w:tcW w:w="4234" w:type="dxa"/>
            <w:tcBorders>
              <w:top w:val="single" w:color="000000" w:sz="6" w:space="0"/>
              <w:left w:val="single" w:color="000000" w:sz="6" w:space="0"/>
              <w:bottom w:val="single" w:color="000000" w:sz="6" w:space="0"/>
              <w:right w:val="single" w:color="000000" w:sz="6" w:space="0"/>
            </w:tcBorders>
            <w:vAlign w:val="center"/>
          </w:tcPr>
          <w:p w14:paraId="36C11C57">
            <w:pPr>
              <w:spacing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68" w:type="dxa"/>
            <w:tcBorders>
              <w:top w:val="single" w:color="000000" w:sz="6" w:space="0"/>
              <w:left w:val="single" w:color="000000" w:sz="6" w:space="0"/>
              <w:bottom w:val="single" w:color="000000" w:sz="6" w:space="0"/>
              <w:right w:val="single" w:color="000000" w:sz="6" w:space="0"/>
            </w:tcBorders>
            <w:vAlign w:val="center"/>
          </w:tcPr>
          <w:p w14:paraId="017EA0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FC3685C">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6012B481">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1238AA1D">
            <w:pPr>
              <w:spacing w:after="0"/>
              <w:ind w:left="135"/>
            </w:pPr>
            <w:r>
              <w:rPr>
                <w:rFonts w:ascii="Times New Roman" w:hAnsi="Times New Roman"/>
                <w:color w:val="000000"/>
                <w:sz w:val="24"/>
              </w:rPr>
              <w:t xml:space="preserve"> 06.03.2025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1F7EF5C9">
            <w:pPr>
              <w:spacing w:after="0"/>
              <w:ind w:left="135"/>
            </w:pPr>
          </w:p>
        </w:tc>
      </w:tr>
      <w:tr w14:paraId="665BA6D6">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6838FED5">
            <w:pPr>
              <w:spacing w:after="0"/>
            </w:pPr>
            <w:r>
              <w:rPr>
                <w:rFonts w:ascii="Times New Roman" w:hAnsi="Times New Roman"/>
                <w:color w:val="000000"/>
                <w:sz w:val="24"/>
              </w:rPr>
              <w:t>52</w:t>
            </w:r>
          </w:p>
        </w:tc>
        <w:tc>
          <w:tcPr>
            <w:tcW w:w="4234" w:type="dxa"/>
            <w:tcBorders>
              <w:top w:val="single" w:color="000000" w:sz="6" w:space="0"/>
              <w:left w:val="single" w:color="000000" w:sz="6" w:space="0"/>
              <w:bottom w:val="single" w:color="000000" w:sz="6" w:space="0"/>
              <w:right w:val="single" w:color="000000" w:sz="6" w:space="0"/>
            </w:tcBorders>
            <w:vAlign w:val="center"/>
          </w:tcPr>
          <w:p w14:paraId="46FE4798">
            <w:pPr>
              <w:spacing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68" w:type="dxa"/>
            <w:tcBorders>
              <w:top w:val="single" w:color="000000" w:sz="6" w:space="0"/>
              <w:left w:val="single" w:color="000000" w:sz="6" w:space="0"/>
              <w:bottom w:val="single" w:color="000000" w:sz="6" w:space="0"/>
              <w:right w:val="single" w:color="000000" w:sz="6" w:space="0"/>
            </w:tcBorders>
            <w:vAlign w:val="center"/>
          </w:tcPr>
          <w:p w14:paraId="04798F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D482D27">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4D73718C">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AB7D011">
            <w:pPr>
              <w:spacing w:after="0"/>
              <w:ind w:left="135"/>
            </w:pPr>
            <w:r>
              <w:rPr>
                <w:rFonts w:ascii="Times New Roman" w:hAnsi="Times New Roman"/>
                <w:color w:val="000000"/>
                <w:sz w:val="24"/>
              </w:rPr>
              <w:t xml:space="preserve"> 12.03.2025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42D13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r>
              <w:rPr>
                <w:rFonts w:ascii="Times New Roman" w:hAnsi="Times New Roman"/>
                <w:color w:val="0000FF"/>
                <w:u w:val="single"/>
                <w:lang w:val="ru-RU"/>
              </w:rPr>
              <w:fldChar w:fldCharType="end"/>
            </w:r>
          </w:p>
        </w:tc>
      </w:tr>
      <w:tr w14:paraId="187E18E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A765C5A">
            <w:pPr>
              <w:spacing w:after="0"/>
            </w:pPr>
            <w:r>
              <w:rPr>
                <w:rFonts w:ascii="Times New Roman" w:hAnsi="Times New Roman"/>
                <w:color w:val="000000"/>
                <w:sz w:val="24"/>
              </w:rPr>
              <w:t>53</w:t>
            </w:r>
          </w:p>
        </w:tc>
        <w:tc>
          <w:tcPr>
            <w:tcW w:w="4234" w:type="dxa"/>
            <w:tcBorders>
              <w:top w:val="single" w:color="000000" w:sz="6" w:space="0"/>
              <w:left w:val="single" w:color="000000" w:sz="6" w:space="0"/>
              <w:bottom w:val="single" w:color="000000" w:sz="6" w:space="0"/>
              <w:right w:val="single" w:color="000000" w:sz="6" w:space="0"/>
            </w:tcBorders>
            <w:vAlign w:val="center"/>
          </w:tcPr>
          <w:p w14:paraId="55DBAAA3">
            <w:pPr>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068" w:type="dxa"/>
            <w:tcBorders>
              <w:top w:val="single" w:color="000000" w:sz="6" w:space="0"/>
              <w:left w:val="single" w:color="000000" w:sz="6" w:space="0"/>
              <w:bottom w:val="single" w:color="000000" w:sz="6" w:space="0"/>
              <w:right w:val="single" w:color="000000" w:sz="6" w:space="0"/>
            </w:tcBorders>
            <w:vAlign w:val="center"/>
          </w:tcPr>
          <w:p w14:paraId="1FBFE6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2091F0CB">
            <w:pPr>
              <w:spacing w:after="0"/>
              <w:ind w:left="135"/>
              <w:jc w:val="center"/>
            </w:pPr>
            <w:r>
              <w:rPr>
                <w:rFonts w:ascii="Times New Roman" w:hAnsi="Times New Roman"/>
                <w:color w:val="000000"/>
                <w:sz w:val="24"/>
              </w:rPr>
              <w:t xml:space="preserve"> 1</w:t>
            </w:r>
          </w:p>
        </w:tc>
        <w:tc>
          <w:tcPr>
            <w:tcW w:w="1331" w:type="dxa"/>
            <w:tcBorders>
              <w:top w:val="single" w:color="000000" w:sz="6" w:space="0"/>
              <w:left w:val="single" w:color="000000" w:sz="6" w:space="0"/>
              <w:bottom w:val="single" w:color="000000" w:sz="6" w:space="0"/>
              <w:right w:val="single" w:color="000000" w:sz="6" w:space="0"/>
            </w:tcBorders>
            <w:vAlign w:val="center"/>
          </w:tcPr>
          <w:p w14:paraId="0C7484B8">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7DF7375F">
            <w:pPr>
              <w:spacing w:after="0"/>
              <w:ind w:left="135"/>
            </w:pPr>
            <w:r>
              <w:rPr>
                <w:rFonts w:ascii="Times New Roman" w:hAnsi="Times New Roman"/>
                <w:color w:val="000000"/>
                <w:sz w:val="24"/>
              </w:rPr>
              <w:t xml:space="preserve"> 13.03.2025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F5BF644">
            <w:pPr>
              <w:spacing w:after="0"/>
              <w:ind w:left="135"/>
            </w:pPr>
          </w:p>
        </w:tc>
      </w:tr>
      <w:tr w14:paraId="074128BF">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701AF4A">
            <w:pPr>
              <w:spacing w:after="0"/>
            </w:pPr>
            <w:r>
              <w:rPr>
                <w:rFonts w:ascii="Times New Roman" w:hAnsi="Times New Roman"/>
                <w:color w:val="000000"/>
                <w:sz w:val="24"/>
              </w:rPr>
              <w:t>54</w:t>
            </w:r>
          </w:p>
        </w:tc>
        <w:tc>
          <w:tcPr>
            <w:tcW w:w="4234" w:type="dxa"/>
            <w:tcBorders>
              <w:top w:val="single" w:color="000000" w:sz="6" w:space="0"/>
              <w:left w:val="single" w:color="000000" w:sz="6" w:space="0"/>
              <w:bottom w:val="single" w:color="000000" w:sz="6" w:space="0"/>
              <w:right w:val="single" w:color="000000" w:sz="6" w:space="0"/>
            </w:tcBorders>
            <w:vAlign w:val="center"/>
          </w:tcPr>
          <w:p w14:paraId="760C5051">
            <w:pPr>
              <w:spacing w:after="0"/>
              <w:ind w:left="135"/>
            </w:pPr>
            <w:r>
              <w:rPr>
                <w:rFonts w:ascii="Times New Roman" w:hAnsi="Times New Roman"/>
                <w:color w:val="000000"/>
                <w:sz w:val="24"/>
              </w:rPr>
              <w:t>Механическая работа</w:t>
            </w:r>
          </w:p>
        </w:tc>
        <w:tc>
          <w:tcPr>
            <w:tcW w:w="1068" w:type="dxa"/>
            <w:tcBorders>
              <w:top w:val="single" w:color="000000" w:sz="6" w:space="0"/>
              <w:left w:val="single" w:color="000000" w:sz="6" w:space="0"/>
              <w:bottom w:val="single" w:color="000000" w:sz="6" w:space="0"/>
              <w:right w:val="single" w:color="000000" w:sz="6" w:space="0"/>
            </w:tcBorders>
            <w:vAlign w:val="center"/>
          </w:tcPr>
          <w:p w14:paraId="54F3A784">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795BC46C">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18CCCC3">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A6F3177">
            <w:pPr>
              <w:spacing w:after="0"/>
              <w:ind w:left="135"/>
            </w:pPr>
            <w:r>
              <w:rPr>
                <w:rFonts w:ascii="Times New Roman" w:hAnsi="Times New Roman"/>
                <w:color w:val="000000"/>
                <w:sz w:val="24"/>
              </w:rPr>
              <w:t xml:space="preserve"> 19.03.2025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4979E9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3777827">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4DA530F">
            <w:pPr>
              <w:spacing w:after="0"/>
            </w:pPr>
            <w:r>
              <w:rPr>
                <w:rFonts w:ascii="Times New Roman" w:hAnsi="Times New Roman"/>
                <w:color w:val="000000"/>
                <w:sz w:val="24"/>
              </w:rPr>
              <w:t>55</w:t>
            </w:r>
          </w:p>
        </w:tc>
        <w:tc>
          <w:tcPr>
            <w:tcW w:w="4234" w:type="dxa"/>
            <w:tcBorders>
              <w:top w:val="single" w:color="000000" w:sz="6" w:space="0"/>
              <w:left w:val="single" w:color="000000" w:sz="6" w:space="0"/>
              <w:bottom w:val="single" w:color="000000" w:sz="6" w:space="0"/>
              <w:right w:val="single" w:color="000000" w:sz="6" w:space="0"/>
            </w:tcBorders>
            <w:vAlign w:val="center"/>
          </w:tcPr>
          <w:p w14:paraId="15928824">
            <w:pPr>
              <w:spacing w:after="0"/>
              <w:ind w:left="135"/>
            </w:pPr>
            <w:r>
              <w:rPr>
                <w:rFonts w:ascii="Times New Roman" w:hAnsi="Times New Roman"/>
                <w:color w:val="000000"/>
                <w:sz w:val="24"/>
              </w:rPr>
              <w:t>Мощность. Единицы мощности</w:t>
            </w:r>
          </w:p>
        </w:tc>
        <w:tc>
          <w:tcPr>
            <w:tcW w:w="1068" w:type="dxa"/>
            <w:tcBorders>
              <w:top w:val="single" w:color="000000" w:sz="6" w:space="0"/>
              <w:left w:val="single" w:color="000000" w:sz="6" w:space="0"/>
              <w:bottom w:val="single" w:color="000000" w:sz="6" w:space="0"/>
              <w:right w:val="single" w:color="000000" w:sz="6" w:space="0"/>
            </w:tcBorders>
            <w:vAlign w:val="center"/>
          </w:tcPr>
          <w:p w14:paraId="1A0D1819">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3E1A3B53">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C1C6ABB">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6BDB7899">
            <w:pPr>
              <w:spacing w:after="0"/>
              <w:ind w:left="135"/>
            </w:pPr>
            <w:r>
              <w:rPr>
                <w:rFonts w:ascii="Times New Roman" w:hAnsi="Times New Roman"/>
                <w:color w:val="000000"/>
                <w:sz w:val="24"/>
              </w:rPr>
              <w:t xml:space="preserve"> 20.03.2025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FBAE7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60A0C235">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20DA015A">
            <w:pPr>
              <w:spacing w:after="0"/>
            </w:pPr>
            <w:r>
              <w:rPr>
                <w:rFonts w:ascii="Times New Roman" w:hAnsi="Times New Roman"/>
                <w:color w:val="000000"/>
                <w:sz w:val="24"/>
              </w:rPr>
              <w:t>56</w:t>
            </w:r>
          </w:p>
        </w:tc>
        <w:tc>
          <w:tcPr>
            <w:tcW w:w="4234" w:type="dxa"/>
            <w:tcBorders>
              <w:top w:val="single" w:color="000000" w:sz="6" w:space="0"/>
              <w:left w:val="single" w:color="000000" w:sz="6" w:space="0"/>
              <w:bottom w:val="single" w:color="000000" w:sz="6" w:space="0"/>
              <w:right w:val="single" w:color="000000" w:sz="6" w:space="0"/>
            </w:tcBorders>
            <w:vAlign w:val="center"/>
          </w:tcPr>
          <w:p w14:paraId="1A47A25F">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1068" w:type="dxa"/>
            <w:tcBorders>
              <w:top w:val="single" w:color="000000" w:sz="6" w:space="0"/>
              <w:left w:val="single" w:color="000000" w:sz="6" w:space="0"/>
              <w:bottom w:val="single" w:color="000000" w:sz="6" w:space="0"/>
              <w:right w:val="single" w:color="000000" w:sz="6" w:space="0"/>
            </w:tcBorders>
            <w:vAlign w:val="center"/>
          </w:tcPr>
          <w:p w14:paraId="32173D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1CE8EC2B">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5B4D95FC">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7EF45120">
            <w:pPr>
              <w:spacing w:after="0"/>
              <w:ind w:left="135"/>
            </w:pPr>
            <w:r>
              <w:rPr>
                <w:rFonts w:ascii="Times New Roman" w:hAnsi="Times New Roman"/>
                <w:color w:val="000000"/>
                <w:sz w:val="24"/>
              </w:rPr>
              <w:t xml:space="preserve"> 02.04.2025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72CA207">
            <w:pPr>
              <w:spacing w:after="0"/>
              <w:ind w:left="135"/>
            </w:pPr>
          </w:p>
        </w:tc>
      </w:tr>
      <w:tr w14:paraId="2CE6DC3F">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3FC03B09">
            <w:pPr>
              <w:spacing w:after="0"/>
            </w:pPr>
            <w:r>
              <w:rPr>
                <w:rFonts w:ascii="Times New Roman" w:hAnsi="Times New Roman"/>
                <w:color w:val="000000"/>
                <w:sz w:val="24"/>
              </w:rPr>
              <w:t>57</w:t>
            </w:r>
          </w:p>
        </w:tc>
        <w:tc>
          <w:tcPr>
            <w:tcW w:w="4234" w:type="dxa"/>
            <w:tcBorders>
              <w:top w:val="single" w:color="000000" w:sz="6" w:space="0"/>
              <w:left w:val="single" w:color="000000" w:sz="6" w:space="0"/>
              <w:bottom w:val="single" w:color="000000" w:sz="6" w:space="0"/>
              <w:right w:val="single" w:color="000000" w:sz="6" w:space="0"/>
            </w:tcBorders>
            <w:vAlign w:val="center"/>
          </w:tcPr>
          <w:p w14:paraId="76C5BE0B">
            <w:pPr>
              <w:spacing w:after="0"/>
              <w:ind w:left="135"/>
              <w:rPr>
                <w:lang w:val="ru-RU"/>
              </w:rPr>
            </w:pPr>
            <w:r>
              <w:rPr>
                <w:rFonts w:ascii="Times New Roman" w:hAnsi="Times New Roman"/>
                <w:color w:val="000000"/>
                <w:sz w:val="24"/>
                <w:lang w:val="ru-RU"/>
              </w:rPr>
              <w:t>Простые механизмы. Рычаг. Равновесие сил на рычаге</w:t>
            </w:r>
          </w:p>
          <w:p w14:paraId="5DE7FB36">
            <w:pPr>
              <w:spacing w:after="0"/>
              <w:ind w:left="135"/>
              <w:rPr>
                <w:rFonts w:ascii="Times New Roman" w:hAnsi="Times New Roman"/>
                <w:color w:val="000000"/>
                <w:sz w:val="24"/>
                <w:lang w:val="ru-RU"/>
              </w:rPr>
            </w:pPr>
          </w:p>
        </w:tc>
        <w:tc>
          <w:tcPr>
            <w:tcW w:w="1068" w:type="dxa"/>
            <w:tcBorders>
              <w:top w:val="single" w:color="000000" w:sz="6" w:space="0"/>
              <w:left w:val="single" w:color="000000" w:sz="6" w:space="0"/>
              <w:bottom w:val="single" w:color="000000" w:sz="6" w:space="0"/>
              <w:right w:val="single" w:color="000000" w:sz="6" w:space="0"/>
            </w:tcBorders>
            <w:vAlign w:val="center"/>
          </w:tcPr>
          <w:p w14:paraId="0E2BE8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633D5739">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3F7D5CB">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3E57F3C6">
            <w:pPr>
              <w:spacing w:after="0"/>
              <w:ind w:left="135"/>
            </w:pPr>
            <w:r>
              <w:rPr>
                <w:rFonts w:ascii="Times New Roman" w:hAnsi="Times New Roman"/>
                <w:color w:val="000000"/>
                <w:sz w:val="24"/>
              </w:rPr>
              <w:t xml:space="preserve"> 03.04.2025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589330EF">
            <w:pPr>
              <w:spacing w:after="0"/>
              <w:ind w:left="135"/>
            </w:pPr>
          </w:p>
        </w:tc>
      </w:tr>
      <w:tr w14:paraId="07576057">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4EF9BE92">
            <w:pPr>
              <w:spacing w:after="0"/>
            </w:pPr>
            <w:r>
              <w:rPr>
                <w:rFonts w:ascii="Times New Roman" w:hAnsi="Times New Roman"/>
                <w:color w:val="000000"/>
                <w:sz w:val="24"/>
              </w:rPr>
              <w:t>58</w:t>
            </w:r>
          </w:p>
        </w:tc>
        <w:tc>
          <w:tcPr>
            <w:tcW w:w="4234" w:type="dxa"/>
            <w:tcBorders>
              <w:top w:val="single" w:color="000000" w:sz="6" w:space="0"/>
              <w:left w:val="single" w:color="000000" w:sz="6" w:space="0"/>
              <w:bottom w:val="single" w:color="000000" w:sz="6" w:space="0"/>
              <w:right w:val="single" w:color="000000" w:sz="6" w:space="0"/>
            </w:tcBorders>
            <w:vAlign w:val="center"/>
          </w:tcPr>
          <w:p w14:paraId="03E57AB3">
            <w:pPr>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68" w:type="dxa"/>
            <w:tcBorders>
              <w:top w:val="single" w:color="000000" w:sz="6" w:space="0"/>
              <w:left w:val="single" w:color="000000" w:sz="6" w:space="0"/>
              <w:bottom w:val="single" w:color="000000" w:sz="6" w:space="0"/>
              <w:right w:val="single" w:color="000000" w:sz="6" w:space="0"/>
            </w:tcBorders>
            <w:vAlign w:val="center"/>
          </w:tcPr>
          <w:p w14:paraId="53618E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D42804D">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2630A642">
            <w:pPr>
              <w:spacing w:after="0"/>
              <w:ind w:left="135"/>
              <w:jc w:val="center"/>
            </w:pPr>
            <w:r>
              <w:rPr>
                <w:rFonts w:ascii="Times New Roman" w:hAnsi="Times New Roman"/>
                <w:color w:val="000000"/>
                <w:sz w:val="24"/>
              </w:rPr>
              <w:t xml:space="preserve"> 0.5</w:t>
            </w:r>
          </w:p>
        </w:tc>
        <w:tc>
          <w:tcPr>
            <w:tcW w:w="1434" w:type="dxa"/>
            <w:tcBorders>
              <w:top w:val="single" w:color="000000" w:sz="6" w:space="0"/>
              <w:left w:val="single" w:color="000000" w:sz="6" w:space="0"/>
              <w:bottom w:val="single" w:color="000000" w:sz="6" w:space="0"/>
              <w:right w:val="single" w:color="000000" w:sz="6" w:space="0"/>
            </w:tcBorders>
            <w:vAlign w:val="center"/>
          </w:tcPr>
          <w:p w14:paraId="28DDD136">
            <w:pPr>
              <w:spacing w:after="0"/>
              <w:ind w:left="135"/>
            </w:pPr>
            <w:r>
              <w:rPr>
                <w:rFonts w:ascii="Times New Roman" w:hAnsi="Times New Roman"/>
                <w:color w:val="000000"/>
                <w:sz w:val="24"/>
              </w:rPr>
              <w:t xml:space="preserve"> 09.04.2025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1E74DE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r>
              <w:rPr>
                <w:rFonts w:ascii="Times New Roman" w:hAnsi="Times New Roman"/>
                <w:color w:val="0000FF"/>
                <w:u w:val="single"/>
              </w:rPr>
              <w:fldChar w:fldCharType="end"/>
            </w:r>
          </w:p>
        </w:tc>
      </w:tr>
      <w:tr w14:paraId="7151B41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10842114">
            <w:pPr>
              <w:spacing w:after="0"/>
            </w:pPr>
            <w:r>
              <w:rPr>
                <w:rFonts w:ascii="Times New Roman" w:hAnsi="Times New Roman"/>
                <w:color w:val="000000"/>
                <w:sz w:val="24"/>
              </w:rPr>
              <w:t>59</w:t>
            </w:r>
          </w:p>
        </w:tc>
        <w:tc>
          <w:tcPr>
            <w:tcW w:w="4234" w:type="dxa"/>
            <w:tcBorders>
              <w:top w:val="single" w:color="000000" w:sz="6" w:space="0"/>
              <w:left w:val="single" w:color="000000" w:sz="6" w:space="0"/>
              <w:bottom w:val="single" w:color="000000" w:sz="6" w:space="0"/>
              <w:right w:val="single" w:color="000000" w:sz="6" w:space="0"/>
            </w:tcBorders>
            <w:vAlign w:val="center"/>
          </w:tcPr>
          <w:p w14:paraId="1CB62856">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1068" w:type="dxa"/>
            <w:tcBorders>
              <w:top w:val="single" w:color="000000" w:sz="6" w:space="0"/>
              <w:left w:val="single" w:color="000000" w:sz="6" w:space="0"/>
              <w:bottom w:val="single" w:color="000000" w:sz="6" w:space="0"/>
              <w:right w:val="single" w:color="000000" w:sz="6" w:space="0"/>
            </w:tcBorders>
            <w:vAlign w:val="center"/>
          </w:tcPr>
          <w:p w14:paraId="4147E9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89F105A">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B39DC0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674CFDF8">
            <w:pPr>
              <w:spacing w:after="0"/>
              <w:ind w:left="135"/>
            </w:pPr>
            <w:r>
              <w:rPr>
                <w:rFonts w:ascii="Times New Roman" w:hAnsi="Times New Roman"/>
                <w:color w:val="000000"/>
                <w:sz w:val="24"/>
              </w:rPr>
              <w:t xml:space="preserve"> 10.04.2025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2E3B27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B93A649">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6B3C6FEC">
            <w:pPr>
              <w:spacing w:after="0"/>
            </w:pPr>
            <w:r>
              <w:rPr>
                <w:rFonts w:ascii="Times New Roman" w:hAnsi="Times New Roman"/>
                <w:color w:val="000000"/>
                <w:sz w:val="24"/>
              </w:rPr>
              <w:t>60</w:t>
            </w:r>
          </w:p>
        </w:tc>
        <w:tc>
          <w:tcPr>
            <w:tcW w:w="4234" w:type="dxa"/>
            <w:tcBorders>
              <w:top w:val="single" w:color="000000" w:sz="6" w:space="0"/>
              <w:left w:val="single" w:color="000000" w:sz="6" w:space="0"/>
              <w:bottom w:val="single" w:color="000000" w:sz="6" w:space="0"/>
              <w:right w:val="single" w:color="000000" w:sz="6" w:space="0"/>
            </w:tcBorders>
            <w:vAlign w:val="center"/>
          </w:tcPr>
          <w:p w14:paraId="6C4BCB03">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68" w:type="dxa"/>
            <w:tcBorders>
              <w:top w:val="single" w:color="000000" w:sz="6" w:space="0"/>
              <w:left w:val="single" w:color="000000" w:sz="6" w:space="0"/>
              <w:bottom w:val="single" w:color="000000" w:sz="6" w:space="0"/>
              <w:right w:val="single" w:color="000000" w:sz="6" w:space="0"/>
            </w:tcBorders>
            <w:vAlign w:val="center"/>
          </w:tcPr>
          <w:p w14:paraId="7A20B9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777E783F">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7C013ED8">
            <w:pPr>
              <w:spacing w:after="0"/>
              <w:ind w:left="135"/>
              <w:jc w:val="center"/>
            </w:pPr>
            <w:r>
              <w:rPr>
                <w:rFonts w:ascii="Times New Roman" w:hAnsi="Times New Roman"/>
                <w:color w:val="000000"/>
                <w:sz w:val="24"/>
              </w:rPr>
              <w:t xml:space="preserve"> 0.5</w:t>
            </w:r>
          </w:p>
        </w:tc>
        <w:tc>
          <w:tcPr>
            <w:tcW w:w="1434" w:type="dxa"/>
            <w:tcBorders>
              <w:top w:val="single" w:color="000000" w:sz="6" w:space="0"/>
              <w:left w:val="single" w:color="000000" w:sz="6" w:space="0"/>
              <w:bottom w:val="single" w:color="000000" w:sz="6" w:space="0"/>
              <w:right w:val="single" w:color="000000" w:sz="6" w:space="0"/>
            </w:tcBorders>
            <w:vAlign w:val="center"/>
          </w:tcPr>
          <w:p w14:paraId="54749B4E">
            <w:pPr>
              <w:spacing w:after="0"/>
              <w:ind w:left="135"/>
            </w:pPr>
            <w:r>
              <w:rPr>
                <w:rFonts w:ascii="Times New Roman" w:hAnsi="Times New Roman"/>
                <w:color w:val="000000"/>
                <w:sz w:val="24"/>
              </w:rPr>
              <w:t xml:space="preserve"> 16.04.2025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59C5A899">
            <w:pPr>
              <w:spacing w:after="0"/>
              <w:ind w:left="254" w:leftChars="61" w:hanging="120" w:hangingChars="50"/>
              <w:rPr>
                <w:rFonts w:hint="default" w:ascii="Times New Roman" w:hAnsi="Times New Roman" w:eastAsia="Times New Roman"/>
                <w:sz w:val="24"/>
                <w:szCs w:val="24"/>
                <w:lang w:val="ru-RU"/>
              </w:rPr>
            </w:pPr>
            <w:r>
              <w:rPr>
                <w:rFonts w:hint="default" w:ascii="Times New Roman" w:hAnsi="Times New Roman" w:eastAsia="Times New Roman"/>
                <w:sz w:val="24"/>
                <w:szCs w:val="24"/>
              </w:rPr>
              <w:t>Цифр. Лаб. «Точка</w:t>
            </w:r>
            <w:r>
              <w:rPr>
                <w:rFonts w:hint="default" w:ascii="Times New Roman" w:hAnsi="Times New Roman" w:eastAsia="Times New Roman"/>
                <w:sz w:val="24"/>
                <w:szCs w:val="24"/>
                <w:lang w:val="ru-RU"/>
              </w:rPr>
              <w:t xml:space="preserve"> </w:t>
            </w:r>
            <w:r>
              <w:rPr>
                <w:rFonts w:hint="default" w:ascii="Times New Roman" w:hAnsi="Times New Roman" w:eastAsia="Times New Roman"/>
                <w:sz w:val="24"/>
                <w:szCs w:val="24"/>
              </w:rPr>
              <w:t xml:space="preserve">роста» </w:t>
            </w:r>
            <w:r>
              <w:rPr>
                <w:rFonts w:hint="default" w:ascii="Times New Roman" w:hAnsi="Times New Roman" w:eastAsia="Times New Roman"/>
                <w:sz w:val="24"/>
                <w:szCs w:val="24"/>
                <w:lang w:val="ru-RU"/>
              </w:rPr>
              <w:t>электронные весы</w:t>
            </w:r>
          </w:p>
          <w:p w14:paraId="700438EB">
            <w:pPr>
              <w:spacing w:after="0"/>
              <w:ind w:left="135"/>
            </w:pPr>
          </w:p>
        </w:tc>
      </w:tr>
      <w:tr w14:paraId="5773306C">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76EA7197">
            <w:pPr>
              <w:spacing w:after="0"/>
            </w:pPr>
            <w:r>
              <w:rPr>
                <w:rFonts w:ascii="Times New Roman" w:hAnsi="Times New Roman"/>
                <w:color w:val="000000"/>
                <w:sz w:val="24"/>
              </w:rPr>
              <w:t>61</w:t>
            </w:r>
          </w:p>
        </w:tc>
        <w:tc>
          <w:tcPr>
            <w:tcW w:w="4234" w:type="dxa"/>
            <w:tcBorders>
              <w:top w:val="single" w:color="000000" w:sz="6" w:space="0"/>
              <w:left w:val="single" w:color="000000" w:sz="6" w:space="0"/>
              <w:bottom w:val="single" w:color="000000" w:sz="6" w:space="0"/>
              <w:right w:val="single" w:color="000000" w:sz="6" w:space="0"/>
            </w:tcBorders>
            <w:vAlign w:val="center"/>
          </w:tcPr>
          <w:p w14:paraId="62689E2B">
            <w:pPr>
              <w:spacing w:after="0"/>
              <w:ind w:left="135"/>
              <w:rPr>
                <w:lang w:val="ru-RU"/>
              </w:rPr>
            </w:pPr>
            <w:r>
              <w:rPr>
                <w:rFonts w:ascii="Times New Roman" w:hAnsi="Times New Roman"/>
                <w:color w:val="000000"/>
                <w:sz w:val="24"/>
                <w:lang w:val="ru-RU"/>
              </w:rPr>
              <w:t>Решение задач по теме "Работа, мощность, КПД"</w:t>
            </w:r>
          </w:p>
        </w:tc>
        <w:tc>
          <w:tcPr>
            <w:tcW w:w="1068" w:type="dxa"/>
            <w:tcBorders>
              <w:top w:val="single" w:color="000000" w:sz="6" w:space="0"/>
              <w:left w:val="single" w:color="000000" w:sz="6" w:space="0"/>
              <w:bottom w:val="single" w:color="000000" w:sz="6" w:space="0"/>
              <w:right w:val="single" w:color="000000" w:sz="6" w:space="0"/>
            </w:tcBorders>
            <w:vAlign w:val="center"/>
          </w:tcPr>
          <w:p w14:paraId="033296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151571BF">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0F496C5">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0BEFADDE">
            <w:pPr>
              <w:spacing w:after="0"/>
              <w:ind w:left="135"/>
            </w:pPr>
            <w:r>
              <w:rPr>
                <w:rFonts w:ascii="Times New Roman" w:hAnsi="Times New Roman"/>
                <w:color w:val="000000"/>
                <w:sz w:val="24"/>
              </w:rPr>
              <w:t xml:space="preserve"> 17.04.2025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3C3AE9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3CC46B83">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5818F29">
            <w:pPr>
              <w:spacing w:after="0"/>
            </w:pPr>
            <w:r>
              <w:rPr>
                <w:rFonts w:ascii="Times New Roman" w:hAnsi="Times New Roman"/>
                <w:color w:val="000000"/>
                <w:sz w:val="24"/>
              </w:rPr>
              <w:t>62</w:t>
            </w:r>
          </w:p>
        </w:tc>
        <w:tc>
          <w:tcPr>
            <w:tcW w:w="4234" w:type="dxa"/>
            <w:tcBorders>
              <w:top w:val="single" w:color="000000" w:sz="6" w:space="0"/>
              <w:left w:val="single" w:color="000000" w:sz="6" w:space="0"/>
              <w:bottom w:val="single" w:color="000000" w:sz="6" w:space="0"/>
              <w:right w:val="single" w:color="000000" w:sz="6" w:space="0"/>
            </w:tcBorders>
            <w:vAlign w:val="center"/>
          </w:tcPr>
          <w:p w14:paraId="55D013A0">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1068" w:type="dxa"/>
            <w:tcBorders>
              <w:top w:val="single" w:color="000000" w:sz="6" w:space="0"/>
              <w:left w:val="single" w:color="000000" w:sz="6" w:space="0"/>
              <w:bottom w:val="single" w:color="000000" w:sz="6" w:space="0"/>
              <w:right w:val="single" w:color="000000" w:sz="6" w:space="0"/>
            </w:tcBorders>
            <w:vAlign w:val="center"/>
          </w:tcPr>
          <w:p w14:paraId="0EC409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52DE35C8">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36FE3748">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080895F5">
            <w:pPr>
              <w:spacing w:after="0"/>
              <w:ind w:left="135"/>
            </w:pPr>
            <w:r>
              <w:rPr>
                <w:rFonts w:ascii="Times New Roman" w:hAnsi="Times New Roman"/>
                <w:color w:val="000000"/>
                <w:sz w:val="24"/>
              </w:rPr>
              <w:t xml:space="preserve"> 23.04.2025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D776B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r>
              <w:rPr>
                <w:rFonts w:ascii="Times New Roman" w:hAnsi="Times New Roman"/>
                <w:color w:val="0000FF"/>
                <w:u w:val="single"/>
                <w:lang w:val="ru-RU"/>
              </w:rPr>
              <w:fldChar w:fldCharType="end"/>
            </w:r>
          </w:p>
        </w:tc>
      </w:tr>
      <w:tr w14:paraId="12EA8864">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84C6094">
            <w:pPr>
              <w:spacing w:after="0"/>
            </w:pPr>
            <w:r>
              <w:rPr>
                <w:rFonts w:ascii="Times New Roman" w:hAnsi="Times New Roman"/>
                <w:color w:val="000000"/>
                <w:sz w:val="24"/>
              </w:rPr>
              <w:t>63</w:t>
            </w:r>
          </w:p>
        </w:tc>
        <w:tc>
          <w:tcPr>
            <w:tcW w:w="4234" w:type="dxa"/>
            <w:tcBorders>
              <w:top w:val="single" w:color="000000" w:sz="6" w:space="0"/>
              <w:left w:val="single" w:color="000000" w:sz="6" w:space="0"/>
              <w:bottom w:val="single" w:color="000000" w:sz="6" w:space="0"/>
              <w:right w:val="single" w:color="000000" w:sz="6" w:space="0"/>
            </w:tcBorders>
            <w:vAlign w:val="center"/>
          </w:tcPr>
          <w:p w14:paraId="16216EDF">
            <w:pPr>
              <w:spacing w:after="0"/>
              <w:ind w:left="135"/>
            </w:pPr>
            <w:r>
              <w:rPr>
                <w:rFonts w:ascii="Times New Roman" w:hAnsi="Times New Roman"/>
                <w:color w:val="000000"/>
                <w:sz w:val="24"/>
              </w:rPr>
              <w:t>Закон сохранения механической энергии</w:t>
            </w:r>
          </w:p>
        </w:tc>
        <w:tc>
          <w:tcPr>
            <w:tcW w:w="1068" w:type="dxa"/>
            <w:tcBorders>
              <w:top w:val="single" w:color="000000" w:sz="6" w:space="0"/>
              <w:left w:val="single" w:color="000000" w:sz="6" w:space="0"/>
              <w:bottom w:val="single" w:color="000000" w:sz="6" w:space="0"/>
              <w:right w:val="single" w:color="000000" w:sz="6" w:space="0"/>
            </w:tcBorders>
            <w:vAlign w:val="center"/>
          </w:tcPr>
          <w:p w14:paraId="6FB61D4A">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1BCAD054">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237AAB0D">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E12E6A2">
            <w:pPr>
              <w:spacing w:after="0"/>
              <w:ind w:left="135"/>
            </w:pPr>
            <w:r>
              <w:rPr>
                <w:rFonts w:ascii="Times New Roman" w:hAnsi="Times New Roman"/>
                <w:color w:val="000000"/>
                <w:sz w:val="24"/>
              </w:rPr>
              <w:t xml:space="preserve"> 24.04.2025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96805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r>
              <w:rPr>
                <w:rFonts w:ascii="Times New Roman" w:hAnsi="Times New Roman"/>
                <w:color w:val="0000FF"/>
                <w:u w:val="single"/>
                <w:lang w:val="ru-RU"/>
              </w:rPr>
              <w:fldChar w:fldCharType="end"/>
            </w:r>
          </w:p>
        </w:tc>
      </w:tr>
      <w:tr w14:paraId="2ADCB8A5">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E369DE1">
            <w:pPr>
              <w:spacing w:after="0"/>
            </w:pPr>
            <w:r>
              <w:rPr>
                <w:rFonts w:ascii="Times New Roman" w:hAnsi="Times New Roman"/>
                <w:color w:val="000000"/>
                <w:sz w:val="24"/>
              </w:rPr>
              <w:t>64</w:t>
            </w:r>
          </w:p>
        </w:tc>
        <w:tc>
          <w:tcPr>
            <w:tcW w:w="4234" w:type="dxa"/>
            <w:tcBorders>
              <w:top w:val="single" w:color="000000" w:sz="6" w:space="0"/>
              <w:left w:val="single" w:color="000000" w:sz="6" w:space="0"/>
              <w:bottom w:val="single" w:color="000000" w:sz="6" w:space="0"/>
              <w:right w:val="single" w:color="000000" w:sz="6" w:space="0"/>
            </w:tcBorders>
            <w:vAlign w:val="center"/>
          </w:tcPr>
          <w:p w14:paraId="74B94549">
            <w:pPr>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68" w:type="dxa"/>
            <w:tcBorders>
              <w:top w:val="single" w:color="000000" w:sz="6" w:space="0"/>
              <w:left w:val="single" w:color="000000" w:sz="6" w:space="0"/>
              <w:bottom w:val="single" w:color="000000" w:sz="6" w:space="0"/>
              <w:right w:val="single" w:color="000000" w:sz="6" w:space="0"/>
            </w:tcBorders>
            <w:vAlign w:val="center"/>
          </w:tcPr>
          <w:p w14:paraId="01EC00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5066BAB3">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E3B6ECE">
            <w:pPr>
              <w:spacing w:after="0"/>
              <w:ind w:left="135"/>
              <w:jc w:val="center"/>
            </w:pPr>
            <w:r>
              <w:rPr>
                <w:rFonts w:ascii="Times New Roman" w:hAnsi="Times New Roman"/>
                <w:color w:val="000000"/>
                <w:sz w:val="24"/>
              </w:rPr>
              <w:t xml:space="preserve"> 1</w:t>
            </w:r>
          </w:p>
        </w:tc>
        <w:tc>
          <w:tcPr>
            <w:tcW w:w="1434" w:type="dxa"/>
            <w:tcBorders>
              <w:top w:val="single" w:color="000000" w:sz="6" w:space="0"/>
              <w:left w:val="single" w:color="000000" w:sz="6" w:space="0"/>
              <w:bottom w:val="single" w:color="000000" w:sz="6" w:space="0"/>
              <w:right w:val="single" w:color="000000" w:sz="6" w:space="0"/>
            </w:tcBorders>
            <w:vAlign w:val="center"/>
          </w:tcPr>
          <w:p w14:paraId="682C5EF9">
            <w:pPr>
              <w:spacing w:after="0"/>
              <w:ind w:left="135"/>
            </w:pPr>
            <w:r>
              <w:rPr>
                <w:rFonts w:ascii="Times New Roman" w:hAnsi="Times New Roman"/>
                <w:color w:val="000000"/>
                <w:sz w:val="24"/>
              </w:rPr>
              <w:t xml:space="preserve"> 30.04.2025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5069F114">
            <w:pPr>
              <w:spacing w:after="0"/>
              <w:ind w:left="254" w:leftChars="61" w:hanging="120" w:hangingChars="50"/>
              <w:rPr>
                <w:rFonts w:hint="default" w:ascii="Times New Roman" w:hAnsi="Times New Roman" w:eastAsia="Times New Roman"/>
                <w:sz w:val="24"/>
                <w:szCs w:val="24"/>
                <w:lang w:val="ru-RU"/>
              </w:rPr>
            </w:pPr>
            <w:r>
              <w:rPr>
                <w:rFonts w:hint="default" w:ascii="Times New Roman" w:hAnsi="Times New Roman" w:eastAsia="Times New Roman"/>
                <w:sz w:val="24"/>
                <w:szCs w:val="24"/>
              </w:rPr>
              <w:t>Цифр. Лаб. «Точка</w:t>
            </w:r>
            <w:r>
              <w:rPr>
                <w:rFonts w:hint="default" w:ascii="Times New Roman" w:hAnsi="Times New Roman" w:eastAsia="Times New Roman"/>
                <w:sz w:val="24"/>
                <w:szCs w:val="24"/>
                <w:lang w:val="ru-RU"/>
              </w:rPr>
              <w:t xml:space="preserve"> </w:t>
            </w:r>
            <w:r>
              <w:rPr>
                <w:rFonts w:hint="default" w:ascii="Times New Roman" w:hAnsi="Times New Roman" w:eastAsia="Times New Roman"/>
                <w:sz w:val="24"/>
                <w:szCs w:val="24"/>
              </w:rPr>
              <w:t xml:space="preserve">роста» </w:t>
            </w:r>
            <w:r>
              <w:rPr>
                <w:rFonts w:hint="default" w:ascii="Times New Roman" w:hAnsi="Times New Roman" w:eastAsia="Times New Roman"/>
                <w:sz w:val="24"/>
                <w:szCs w:val="24"/>
                <w:lang w:val="ru-RU"/>
              </w:rPr>
              <w:t>электронные весы</w:t>
            </w:r>
          </w:p>
          <w:p w14:paraId="47386360">
            <w:pPr>
              <w:spacing w:after="0"/>
              <w:ind w:left="135"/>
            </w:pPr>
          </w:p>
        </w:tc>
      </w:tr>
      <w:tr w14:paraId="189ABE51">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171210B8">
            <w:pPr>
              <w:spacing w:after="0"/>
            </w:pPr>
            <w:r>
              <w:rPr>
                <w:rFonts w:ascii="Times New Roman" w:hAnsi="Times New Roman"/>
                <w:color w:val="000000"/>
                <w:sz w:val="24"/>
              </w:rPr>
              <w:t>65</w:t>
            </w:r>
          </w:p>
        </w:tc>
        <w:tc>
          <w:tcPr>
            <w:tcW w:w="4234" w:type="dxa"/>
            <w:tcBorders>
              <w:top w:val="single" w:color="000000" w:sz="6" w:space="0"/>
              <w:left w:val="single" w:color="000000" w:sz="6" w:space="0"/>
              <w:bottom w:val="single" w:color="000000" w:sz="6" w:space="0"/>
              <w:right w:val="single" w:color="000000" w:sz="6" w:space="0"/>
            </w:tcBorders>
            <w:vAlign w:val="center"/>
          </w:tcPr>
          <w:p w14:paraId="6F3AD387">
            <w:pPr>
              <w:spacing w:after="0"/>
              <w:ind w:left="135"/>
              <w:rPr>
                <w:lang w:val="ru-RU"/>
              </w:rPr>
            </w:pPr>
            <w:r>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068" w:type="dxa"/>
            <w:tcBorders>
              <w:top w:val="single" w:color="000000" w:sz="6" w:space="0"/>
              <w:left w:val="single" w:color="000000" w:sz="6" w:space="0"/>
              <w:bottom w:val="single" w:color="000000" w:sz="6" w:space="0"/>
              <w:right w:val="single" w:color="000000" w:sz="6" w:space="0"/>
            </w:tcBorders>
            <w:vAlign w:val="center"/>
          </w:tcPr>
          <w:p w14:paraId="69EA34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3D6415A4">
            <w:pPr>
              <w:spacing w:after="0"/>
              <w:ind w:left="135"/>
              <w:jc w:val="center"/>
            </w:pPr>
            <w:r>
              <w:rPr>
                <w:rFonts w:ascii="Times New Roman" w:hAnsi="Times New Roman"/>
                <w:color w:val="000000"/>
                <w:sz w:val="24"/>
              </w:rPr>
              <w:t xml:space="preserve"> 1</w:t>
            </w:r>
          </w:p>
        </w:tc>
        <w:tc>
          <w:tcPr>
            <w:tcW w:w="1331" w:type="dxa"/>
            <w:tcBorders>
              <w:top w:val="single" w:color="000000" w:sz="6" w:space="0"/>
              <w:left w:val="single" w:color="000000" w:sz="6" w:space="0"/>
              <w:bottom w:val="single" w:color="000000" w:sz="6" w:space="0"/>
              <w:right w:val="single" w:color="000000" w:sz="6" w:space="0"/>
            </w:tcBorders>
            <w:vAlign w:val="center"/>
          </w:tcPr>
          <w:p w14:paraId="6FE96836">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0A48A08C">
            <w:pPr>
              <w:spacing w:after="0"/>
              <w:ind w:left="135"/>
            </w:pPr>
            <w:r>
              <w:rPr>
                <w:rFonts w:ascii="Times New Roman" w:hAnsi="Times New Roman"/>
                <w:color w:val="000000"/>
                <w:sz w:val="24"/>
              </w:rPr>
              <w:t xml:space="preserve"> 07.05.2025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39771FE9">
            <w:pPr>
              <w:spacing w:after="0"/>
              <w:ind w:left="135"/>
            </w:pPr>
          </w:p>
        </w:tc>
      </w:tr>
      <w:tr w14:paraId="6A86E5E0">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537A1EC7">
            <w:pPr>
              <w:spacing w:after="0"/>
            </w:pPr>
            <w:r>
              <w:rPr>
                <w:rFonts w:ascii="Times New Roman" w:hAnsi="Times New Roman"/>
                <w:color w:val="000000"/>
                <w:sz w:val="24"/>
              </w:rPr>
              <w:t>66</w:t>
            </w:r>
          </w:p>
        </w:tc>
        <w:tc>
          <w:tcPr>
            <w:tcW w:w="4234" w:type="dxa"/>
            <w:tcBorders>
              <w:top w:val="single" w:color="000000" w:sz="6" w:space="0"/>
              <w:left w:val="single" w:color="000000" w:sz="6" w:space="0"/>
              <w:bottom w:val="single" w:color="000000" w:sz="6" w:space="0"/>
              <w:right w:val="single" w:color="000000" w:sz="6" w:space="0"/>
            </w:tcBorders>
            <w:vAlign w:val="center"/>
          </w:tcPr>
          <w:p w14:paraId="416BC28D">
            <w:pPr>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1068" w:type="dxa"/>
            <w:tcBorders>
              <w:top w:val="single" w:color="000000" w:sz="6" w:space="0"/>
              <w:left w:val="single" w:color="000000" w:sz="6" w:space="0"/>
              <w:bottom w:val="single" w:color="000000" w:sz="6" w:space="0"/>
              <w:right w:val="single" w:color="000000" w:sz="6" w:space="0"/>
            </w:tcBorders>
            <w:vAlign w:val="center"/>
          </w:tcPr>
          <w:p w14:paraId="448025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50A5A768">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3D6DCA5A">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48DE320D">
            <w:pPr>
              <w:spacing w:after="0"/>
              <w:ind w:left="135"/>
            </w:pPr>
            <w:r>
              <w:rPr>
                <w:rFonts w:ascii="Times New Roman" w:hAnsi="Times New Roman"/>
                <w:color w:val="000000"/>
                <w:sz w:val="24"/>
              </w:rPr>
              <w:t xml:space="preserve"> 08.05.2025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6E029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3FA171A">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623970D3">
            <w:pPr>
              <w:spacing w:after="0"/>
            </w:pPr>
            <w:r>
              <w:rPr>
                <w:rFonts w:ascii="Times New Roman" w:hAnsi="Times New Roman"/>
                <w:color w:val="000000"/>
                <w:sz w:val="24"/>
              </w:rPr>
              <w:t>67</w:t>
            </w:r>
          </w:p>
        </w:tc>
        <w:tc>
          <w:tcPr>
            <w:tcW w:w="4234" w:type="dxa"/>
            <w:tcBorders>
              <w:top w:val="single" w:color="000000" w:sz="6" w:space="0"/>
              <w:left w:val="single" w:color="000000" w:sz="6" w:space="0"/>
              <w:bottom w:val="single" w:color="000000" w:sz="6" w:space="0"/>
              <w:right w:val="single" w:color="000000" w:sz="6" w:space="0"/>
            </w:tcBorders>
            <w:vAlign w:val="center"/>
          </w:tcPr>
          <w:p w14:paraId="470E397F">
            <w:pPr>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68" w:type="dxa"/>
            <w:tcBorders>
              <w:top w:val="single" w:color="000000" w:sz="6" w:space="0"/>
              <w:left w:val="single" w:color="000000" w:sz="6" w:space="0"/>
              <w:bottom w:val="single" w:color="000000" w:sz="6" w:space="0"/>
              <w:right w:val="single" w:color="000000" w:sz="6" w:space="0"/>
            </w:tcBorders>
            <w:vAlign w:val="center"/>
          </w:tcPr>
          <w:p w14:paraId="28F28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10" w:type="dxa"/>
            <w:tcBorders>
              <w:top w:val="single" w:color="000000" w:sz="6" w:space="0"/>
              <w:left w:val="single" w:color="000000" w:sz="6" w:space="0"/>
              <w:bottom w:val="single" w:color="000000" w:sz="6" w:space="0"/>
              <w:right w:val="single" w:color="000000" w:sz="6" w:space="0"/>
            </w:tcBorders>
            <w:vAlign w:val="center"/>
          </w:tcPr>
          <w:p w14:paraId="642B29DF">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1196D812">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2891800C">
            <w:pPr>
              <w:spacing w:after="0"/>
              <w:ind w:left="135"/>
            </w:pPr>
            <w:r>
              <w:rPr>
                <w:rFonts w:ascii="Times New Roman" w:hAnsi="Times New Roman"/>
                <w:color w:val="000000"/>
                <w:sz w:val="24"/>
              </w:rPr>
              <w:t xml:space="preserve"> 14.05.2025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0314B7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"https://m.edsoo.ru/ff0a4ffe"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r>
              <w:rPr>
                <w:rFonts w:ascii="Times New Roman" w:hAnsi="Times New Roman"/>
                <w:color w:val="0000FF"/>
                <w:u w:val="single"/>
              </w:rPr>
              <w:fldChar w:fldCharType="end"/>
            </w:r>
          </w:p>
        </w:tc>
      </w:tr>
      <w:tr w14:paraId="45B16461">
        <w:tblPrEx>
          <w:tblCellMar>
            <w:top w:w="50" w:type="dxa"/>
            <w:left w:w="100" w:type="dxa"/>
            <w:bottom w:w="0" w:type="dxa"/>
            <w:right w:w="108" w:type="dxa"/>
          </w:tblCellMar>
        </w:tblPrEx>
        <w:trPr>
          <w:trHeight w:val="144" w:hRule="atLeast"/>
        </w:trPr>
        <w:tc>
          <w:tcPr>
            <w:tcW w:w="907" w:type="dxa"/>
            <w:tcBorders>
              <w:top w:val="single" w:color="000000" w:sz="6" w:space="0"/>
              <w:left w:val="single" w:color="000000" w:sz="6" w:space="0"/>
              <w:bottom w:val="single" w:color="000000" w:sz="6" w:space="0"/>
              <w:right w:val="single" w:color="000000" w:sz="6" w:space="0"/>
            </w:tcBorders>
            <w:vAlign w:val="center"/>
          </w:tcPr>
          <w:p w14:paraId="0CCCFB65">
            <w:pPr>
              <w:spacing w:after="0"/>
            </w:pPr>
            <w:r>
              <w:rPr>
                <w:rFonts w:ascii="Times New Roman" w:hAnsi="Times New Roman"/>
                <w:color w:val="000000"/>
                <w:sz w:val="24"/>
              </w:rPr>
              <w:t>68</w:t>
            </w:r>
          </w:p>
        </w:tc>
        <w:tc>
          <w:tcPr>
            <w:tcW w:w="4234" w:type="dxa"/>
            <w:tcBorders>
              <w:top w:val="single" w:color="000000" w:sz="6" w:space="0"/>
              <w:left w:val="single" w:color="000000" w:sz="6" w:space="0"/>
              <w:bottom w:val="single" w:color="000000" w:sz="6" w:space="0"/>
              <w:right w:val="single" w:color="000000" w:sz="6" w:space="0"/>
            </w:tcBorders>
            <w:vAlign w:val="center"/>
          </w:tcPr>
          <w:p w14:paraId="081F5A4C">
            <w:pPr>
              <w:spacing w:after="0"/>
              <w:ind w:left="135"/>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68" w:type="dxa"/>
            <w:tcBorders>
              <w:top w:val="single" w:color="000000" w:sz="6" w:space="0"/>
              <w:left w:val="single" w:color="000000" w:sz="6" w:space="0"/>
              <w:bottom w:val="single" w:color="000000" w:sz="6" w:space="0"/>
              <w:right w:val="single" w:color="000000" w:sz="6" w:space="0"/>
            </w:tcBorders>
            <w:vAlign w:val="center"/>
          </w:tcPr>
          <w:p w14:paraId="4893DF84">
            <w:pPr>
              <w:spacing w:after="0"/>
              <w:ind w:left="135"/>
              <w:jc w:val="center"/>
            </w:pPr>
            <w:r>
              <w:rPr>
                <w:rFonts w:ascii="Times New Roman" w:hAnsi="Times New Roman"/>
                <w:color w:val="000000"/>
                <w:sz w:val="24"/>
              </w:rPr>
              <w:t xml:space="preserve"> 1</w:t>
            </w:r>
          </w:p>
        </w:tc>
        <w:tc>
          <w:tcPr>
            <w:tcW w:w="1210" w:type="dxa"/>
            <w:tcBorders>
              <w:top w:val="single" w:color="000000" w:sz="6" w:space="0"/>
              <w:left w:val="single" w:color="000000" w:sz="6" w:space="0"/>
              <w:bottom w:val="single" w:color="000000" w:sz="6" w:space="0"/>
              <w:right w:val="single" w:color="000000" w:sz="6" w:space="0"/>
            </w:tcBorders>
            <w:vAlign w:val="center"/>
          </w:tcPr>
          <w:p w14:paraId="60B07E61">
            <w:pPr>
              <w:spacing w:after="0"/>
              <w:ind w:left="135"/>
              <w:jc w:val="center"/>
            </w:pPr>
          </w:p>
        </w:tc>
        <w:tc>
          <w:tcPr>
            <w:tcW w:w="1331" w:type="dxa"/>
            <w:tcBorders>
              <w:top w:val="single" w:color="000000" w:sz="6" w:space="0"/>
              <w:left w:val="single" w:color="000000" w:sz="6" w:space="0"/>
              <w:bottom w:val="single" w:color="000000" w:sz="6" w:space="0"/>
              <w:right w:val="single" w:color="000000" w:sz="6" w:space="0"/>
            </w:tcBorders>
            <w:vAlign w:val="center"/>
          </w:tcPr>
          <w:p w14:paraId="083F4ECA">
            <w:pPr>
              <w:spacing w:after="0"/>
              <w:ind w:left="135"/>
              <w:jc w:val="center"/>
            </w:pPr>
          </w:p>
        </w:tc>
        <w:tc>
          <w:tcPr>
            <w:tcW w:w="1434" w:type="dxa"/>
            <w:tcBorders>
              <w:top w:val="single" w:color="000000" w:sz="6" w:space="0"/>
              <w:left w:val="single" w:color="000000" w:sz="6" w:space="0"/>
              <w:bottom w:val="single" w:color="000000" w:sz="6" w:space="0"/>
              <w:right w:val="single" w:color="000000" w:sz="6" w:space="0"/>
            </w:tcBorders>
            <w:vAlign w:val="center"/>
          </w:tcPr>
          <w:p w14:paraId="6CB48A3C">
            <w:pPr>
              <w:spacing w:after="0"/>
              <w:ind w:left="135"/>
            </w:pPr>
            <w:r>
              <w:rPr>
                <w:rFonts w:ascii="Times New Roman" w:hAnsi="Times New Roman"/>
                <w:color w:val="000000"/>
                <w:sz w:val="24"/>
              </w:rPr>
              <w:t xml:space="preserve"> 15.05.2025</w:t>
            </w:r>
          </w:p>
        </w:tc>
        <w:tc>
          <w:tcPr>
            <w:tcW w:w="4269" w:type="dxa"/>
            <w:tcBorders>
              <w:top w:val="single" w:color="000000" w:sz="6" w:space="0"/>
              <w:left w:val="single" w:color="000000" w:sz="6" w:space="0"/>
              <w:bottom w:val="single" w:color="000000" w:sz="6" w:space="0"/>
              <w:right w:val="single" w:color="000000" w:sz="6" w:space="0"/>
            </w:tcBorders>
            <w:vAlign w:val="center"/>
          </w:tcPr>
          <w:p w14:paraId="69203E84">
            <w:pPr>
              <w:spacing w:after="0"/>
              <w:ind w:left="135"/>
            </w:pPr>
          </w:p>
        </w:tc>
      </w:tr>
      <w:tr w14:paraId="3D80CF64">
        <w:tblPrEx>
          <w:tblCellMar>
            <w:top w:w="50" w:type="dxa"/>
            <w:left w:w="100" w:type="dxa"/>
            <w:bottom w:w="0" w:type="dxa"/>
            <w:right w:w="108" w:type="dxa"/>
          </w:tblCellMar>
        </w:tblPrEx>
        <w:trPr>
          <w:trHeight w:val="144" w:hRule="atLeast"/>
        </w:trPr>
        <w:tc>
          <w:tcPr>
            <w:tcW w:w="5141" w:type="dxa"/>
            <w:gridSpan w:val="2"/>
            <w:tcBorders>
              <w:top w:val="single" w:color="000000" w:sz="6" w:space="0"/>
              <w:left w:val="single" w:color="000000" w:sz="6" w:space="0"/>
              <w:bottom w:val="single" w:color="000000" w:sz="6" w:space="0"/>
              <w:right w:val="single" w:color="000000" w:sz="6" w:space="0"/>
            </w:tcBorders>
            <w:vAlign w:val="center"/>
          </w:tcPr>
          <w:p w14:paraId="649F2F44">
            <w:pPr>
              <w:spacing w:after="0"/>
              <w:ind w:left="135"/>
              <w:rPr>
                <w:lang w:val="ru-RU"/>
              </w:rPr>
            </w:pPr>
            <w:r>
              <w:rPr>
                <w:rFonts w:ascii="Times New Roman" w:hAnsi="Times New Roman"/>
                <w:color w:val="000000"/>
                <w:sz w:val="24"/>
                <w:lang w:val="ru-RU"/>
              </w:rPr>
              <w:t>ОБЩЕЕ КОЛИЧЕСТВО ЧАСОВ ПО ПРОГРАММЕ</w:t>
            </w:r>
          </w:p>
        </w:tc>
        <w:tc>
          <w:tcPr>
            <w:tcW w:w="1068" w:type="dxa"/>
            <w:tcBorders>
              <w:top w:val="single" w:color="000000" w:sz="6" w:space="0"/>
              <w:left w:val="single" w:color="000000" w:sz="6" w:space="0"/>
              <w:bottom w:val="single" w:color="000000" w:sz="6" w:space="0"/>
              <w:right w:val="single" w:color="000000" w:sz="6" w:space="0"/>
            </w:tcBorders>
            <w:vAlign w:val="center"/>
          </w:tcPr>
          <w:p w14:paraId="1BCF6C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210" w:type="dxa"/>
            <w:tcBorders>
              <w:top w:val="single" w:color="000000" w:sz="6" w:space="0"/>
              <w:left w:val="single" w:color="000000" w:sz="6" w:space="0"/>
              <w:bottom w:val="single" w:color="000000" w:sz="6" w:space="0"/>
              <w:right w:val="single" w:color="000000" w:sz="6" w:space="0"/>
            </w:tcBorders>
            <w:vAlign w:val="center"/>
          </w:tcPr>
          <w:p w14:paraId="5101241D">
            <w:pPr>
              <w:spacing w:after="0"/>
              <w:ind w:left="135"/>
              <w:jc w:val="center"/>
            </w:pPr>
            <w:r>
              <w:rPr>
                <w:rFonts w:ascii="Times New Roman" w:hAnsi="Times New Roman"/>
                <w:color w:val="000000"/>
                <w:sz w:val="24"/>
              </w:rPr>
              <w:t xml:space="preserve"> 3</w:t>
            </w:r>
          </w:p>
        </w:tc>
        <w:tc>
          <w:tcPr>
            <w:tcW w:w="1331" w:type="dxa"/>
            <w:tcBorders>
              <w:top w:val="single" w:color="000000" w:sz="6" w:space="0"/>
              <w:left w:val="single" w:color="000000" w:sz="6" w:space="0"/>
              <w:bottom w:val="single" w:color="000000" w:sz="6" w:space="0"/>
              <w:right w:val="single" w:color="000000" w:sz="6" w:space="0"/>
            </w:tcBorders>
            <w:vAlign w:val="center"/>
          </w:tcPr>
          <w:p w14:paraId="1AF95337">
            <w:pPr>
              <w:spacing w:after="0"/>
              <w:ind w:left="135"/>
              <w:jc w:val="center"/>
            </w:pPr>
            <w:r>
              <w:rPr>
                <w:rFonts w:ascii="Times New Roman" w:hAnsi="Times New Roman"/>
                <w:color w:val="000000"/>
                <w:sz w:val="24"/>
              </w:rPr>
              <w:t xml:space="preserve"> 12</w:t>
            </w:r>
          </w:p>
        </w:tc>
        <w:tc>
          <w:tcPr>
            <w:tcW w:w="5703" w:type="dxa"/>
            <w:gridSpan w:val="2"/>
            <w:tcBorders>
              <w:top w:val="single" w:color="000000" w:sz="6" w:space="0"/>
              <w:left w:val="single" w:color="000000" w:sz="6" w:space="0"/>
              <w:bottom w:val="single" w:color="000000" w:sz="6" w:space="0"/>
              <w:right w:val="single" w:color="000000" w:sz="6" w:space="0"/>
            </w:tcBorders>
            <w:vAlign w:val="center"/>
          </w:tcPr>
          <w:p w14:paraId="19DE94FC"/>
        </w:tc>
      </w:tr>
    </w:tbl>
    <w:p w14:paraId="1921567B">
      <w:pPr>
        <w:sectPr>
          <w:pgSz w:w="16384" w:h="11906" w:orient="landscape"/>
          <w:pgMar w:top="1179" w:right="1157" w:bottom="1009" w:left="986" w:header="0" w:footer="0" w:gutter="0"/>
          <w:cols w:space="720" w:num="1"/>
          <w:formProt w:val="0"/>
          <w:docGrid w:linePitch="100" w:charSpace="0"/>
        </w:sectPr>
      </w:pPr>
    </w:p>
    <w:p w14:paraId="459DC879">
      <w:pPr>
        <w:spacing w:after="0"/>
        <w:ind w:left="120"/>
      </w:pPr>
      <w:r>
        <w:rPr>
          <w:rFonts w:ascii="Times New Roman" w:hAnsi="Times New Roman"/>
          <w:b/>
          <w:color w:val="000000"/>
          <w:sz w:val="28"/>
        </w:rPr>
        <w:t xml:space="preserve"> 8 КЛАСС </w:t>
      </w:r>
    </w:p>
    <w:tbl>
      <w:tblPr>
        <w:tblStyle w:val="7"/>
        <w:tblW w:w="14454" w:type="dxa"/>
        <w:tblInd w:w="-8" w:type="dxa"/>
        <w:tblLayout w:type="fixed"/>
        <w:tblCellMar>
          <w:top w:w="50" w:type="dxa"/>
          <w:left w:w="100" w:type="dxa"/>
          <w:bottom w:w="0" w:type="dxa"/>
          <w:right w:w="108" w:type="dxa"/>
        </w:tblCellMar>
      </w:tblPr>
      <w:tblGrid>
        <w:gridCol w:w="911"/>
        <w:gridCol w:w="4241"/>
        <w:gridCol w:w="1074"/>
        <w:gridCol w:w="1221"/>
        <w:gridCol w:w="1342"/>
        <w:gridCol w:w="1432"/>
        <w:gridCol w:w="4233"/>
      </w:tblGrid>
      <w:tr w14:paraId="31374B63">
        <w:tblPrEx>
          <w:tblCellMar>
            <w:top w:w="50" w:type="dxa"/>
            <w:left w:w="100" w:type="dxa"/>
            <w:bottom w:w="0" w:type="dxa"/>
            <w:right w:w="108" w:type="dxa"/>
          </w:tblCellMar>
        </w:tblPrEx>
        <w:trPr>
          <w:trHeight w:val="144" w:hRule="atLeast"/>
        </w:trPr>
        <w:tc>
          <w:tcPr>
            <w:tcW w:w="910" w:type="dxa"/>
            <w:vMerge w:val="restart"/>
            <w:tcBorders>
              <w:top w:val="single" w:color="000000" w:sz="6" w:space="0"/>
              <w:left w:val="single" w:color="000000" w:sz="6" w:space="0"/>
              <w:bottom w:val="single" w:color="000000" w:sz="6" w:space="0"/>
              <w:right w:val="single" w:color="000000" w:sz="6" w:space="0"/>
            </w:tcBorders>
            <w:vAlign w:val="center"/>
          </w:tcPr>
          <w:p w14:paraId="6485AED1">
            <w:pPr>
              <w:spacing w:after="0"/>
              <w:ind w:left="135"/>
            </w:pPr>
            <w:r>
              <w:rPr>
                <w:rFonts w:ascii="Times New Roman" w:hAnsi="Times New Roman"/>
                <w:b/>
                <w:color w:val="000000"/>
                <w:sz w:val="24"/>
              </w:rPr>
              <w:t>№ п/п</w:t>
            </w:r>
          </w:p>
          <w:p w14:paraId="7C2673ED">
            <w:pPr>
              <w:spacing w:after="0"/>
              <w:ind w:left="135"/>
            </w:pPr>
          </w:p>
        </w:tc>
        <w:tc>
          <w:tcPr>
            <w:tcW w:w="4241" w:type="dxa"/>
            <w:vMerge w:val="restart"/>
            <w:tcBorders>
              <w:top w:val="single" w:color="000000" w:sz="6" w:space="0"/>
              <w:left w:val="single" w:color="000000" w:sz="6" w:space="0"/>
              <w:bottom w:val="single" w:color="000000" w:sz="6" w:space="0"/>
              <w:right w:val="single" w:color="000000" w:sz="6" w:space="0"/>
            </w:tcBorders>
            <w:vAlign w:val="center"/>
          </w:tcPr>
          <w:p w14:paraId="10BF260F">
            <w:pPr>
              <w:spacing w:after="0"/>
              <w:ind w:left="135"/>
            </w:pPr>
            <w:r>
              <w:rPr>
                <w:rFonts w:ascii="Times New Roman" w:hAnsi="Times New Roman"/>
                <w:b/>
                <w:color w:val="000000"/>
                <w:sz w:val="24"/>
              </w:rPr>
              <w:t>Тема урока</w:t>
            </w:r>
          </w:p>
          <w:p w14:paraId="1D38B397">
            <w:pPr>
              <w:spacing w:after="0"/>
              <w:ind w:left="135"/>
            </w:pPr>
          </w:p>
        </w:tc>
        <w:tc>
          <w:tcPr>
            <w:tcW w:w="3637" w:type="dxa"/>
            <w:gridSpan w:val="3"/>
            <w:tcBorders>
              <w:top w:val="single" w:color="000000" w:sz="6" w:space="0"/>
              <w:left w:val="single" w:color="000000" w:sz="6" w:space="0"/>
              <w:bottom w:val="single" w:color="000000" w:sz="6" w:space="0"/>
              <w:right w:val="single" w:color="000000" w:sz="6" w:space="0"/>
            </w:tcBorders>
            <w:vAlign w:val="center"/>
          </w:tcPr>
          <w:p w14:paraId="3D942FD9">
            <w:pPr>
              <w:spacing w:after="0"/>
            </w:pPr>
            <w:r>
              <w:rPr>
                <w:rFonts w:ascii="Times New Roman" w:hAnsi="Times New Roman"/>
                <w:b/>
                <w:color w:val="000000"/>
                <w:sz w:val="24"/>
              </w:rPr>
              <w:t>Количество часов</w:t>
            </w:r>
          </w:p>
        </w:tc>
        <w:tc>
          <w:tcPr>
            <w:tcW w:w="1432" w:type="dxa"/>
            <w:vMerge w:val="restart"/>
            <w:tcBorders>
              <w:top w:val="single" w:color="000000" w:sz="6" w:space="0"/>
              <w:left w:val="single" w:color="000000" w:sz="6" w:space="0"/>
              <w:bottom w:val="single" w:color="000000" w:sz="6" w:space="0"/>
              <w:right w:val="single" w:color="000000" w:sz="6" w:space="0"/>
            </w:tcBorders>
            <w:vAlign w:val="center"/>
          </w:tcPr>
          <w:p w14:paraId="4D5B7988">
            <w:pPr>
              <w:spacing w:after="0"/>
              <w:ind w:left="135"/>
            </w:pPr>
            <w:r>
              <w:rPr>
                <w:rFonts w:ascii="Times New Roman" w:hAnsi="Times New Roman"/>
                <w:b/>
                <w:color w:val="000000"/>
                <w:sz w:val="24"/>
              </w:rPr>
              <w:t>Дата изучения</w:t>
            </w:r>
          </w:p>
          <w:p w14:paraId="5DD5194C">
            <w:pPr>
              <w:spacing w:after="0"/>
              <w:ind w:left="135"/>
            </w:pPr>
          </w:p>
        </w:tc>
        <w:tc>
          <w:tcPr>
            <w:tcW w:w="4233" w:type="dxa"/>
            <w:vMerge w:val="restart"/>
            <w:tcBorders>
              <w:top w:val="single" w:color="000000" w:sz="6" w:space="0"/>
              <w:left w:val="single" w:color="000000" w:sz="6" w:space="0"/>
              <w:bottom w:val="single" w:color="000000" w:sz="6" w:space="0"/>
              <w:right w:val="single" w:color="000000" w:sz="6" w:space="0"/>
            </w:tcBorders>
            <w:vAlign w:val="center"/>
          </w:tcPr>
          <w:p w14:paraId="6846BC32">
            <w:pPr>
              <w:spacing w:after="0"/>
              <w:ind w:left="135"/>
            </w:pPr>
            <w:r>
              <w:rPr>
                <w:rFonts w:ascii="Times New Roman" w:hAnsi="Times New Roman"/>
                <w:b/>
                <w:color w:val="000000"/>
                <w:sz w:val="24"/>
              </w:rPr>
              <w:t>Электронные цифровые образовательные ресурсы</w:t>
            </w:r>
          </w:p>
          <w:p w14:paraId="0D5C39C1">
            <w:pPr>
              <w:spacing w:after="0"/>
              <w:ind w:left="135"/>
            </w:pPr>
          </w:p>
        </w:tc>
      </w:tr>
      <w:tr w14:paraId="05B56E24">
        <w:tblPrEx>
          <w:tblCellMar>
            <w:top w:w="50" w:type="dxa"/>
            <w:left w:w="100" w:type="dxa"/>
            <w:bottom w:w="0" w:type="dxa"/>
            <w:right w:w="108" w:type="dxa"/>
          </w:tblCellMar>
        </w:tblPrEx>
        <w:trPr>
          <w:trHeight w:val="144" w:hRule="atLeast"/>
        </w:trPr>
        <w:tc>
          <w:tcPr>
            <w:tcW w:w="910" w:type="dxa"/>
            <w:vMerge w:val="continue"/>
            <w:tcBorders>
              <w:left w:val="single" w:color="000000" w:sz="6" w:space="0"/>
              <w:bottom w:val="single" w:color="000000" w:sz="6" w:space="0"/>
              <w:right w:val="single" w:color="000000" w:sz="6" w:space="0"/>
            </w:tcBorders>
          </w:tcPr>
          <w:p w14:paraId="16486F4A"/>
        </w:tc>
        <w:tc>
          <w:tcPr>
            <w:tcW w:w="4241" w:type="dxa"/>
            <w:vMerge w:val="continue"/>
            <w:tcBorders>
              <w:left w:val="single" w:color="000000" w:sz="6" w:space="0"/>
              <w:bottom w:val="single" w:color="000000" w:sz="6" w:space="0"/>
              <w:right w:val="single" w:color="000000" w:sz="6" w:space="0"/>
            </w:tcBorders>
          </w:tcPr>
          <w:p w14:paraId="01362054"/>
        </w:tc>
        <w:tc>
          <w:tcPr>
            <w:tcW w:w="1074" w:type="dxa"/>
            <w:tcBorders>
              <w:top w:val="single" w:color="000000" w:sz="6" w:space="0"/>
              <w:left w:val="single" w:color="000000" w:sz="6" w:space="0"/>
              <w:bottom w:val="single" w:color="000000" w:sz="6" w:space="0"/>
              <w:right w:val="single" w:color="000000" w:sz="6" w:space="0"/>
            </w:tcBorders>
            <w:vAlign w:val="center"/>
          </w:tcPr>
          <w:p w14:paraId="5E3F66DC">
            <w:pPr>
              <w:spacing w:after="0"/>
              <w:ind w:left="135"/>
            </w:pPr>
            <w:r>
              <w:rPr>
                <w:rFonts w:ascii="Times New Roman" w:hAnsi="Times New Roman"/>
                <w:b/>
                <w:color w:val="000000"/>
                <w:sz w:val="24"/>
              </w:rPr>
              <w:t>Всего</w:t>
            </w:r>
          </w:p>
          <w:p w14:paraId="03B0030A">
            <w:pPr>
              <w:spacing w:after="0"/>
              <w:ind w:left="135"/>
            </w:pPr>
          </w:p>
        </w:tc>
        <w:tc>
          <w:tcPr>
            <w:tcW w:w="1221" w:type="dxa"/>
            <w:tcBorders>
              <w:top w:val="single" w:color="000000" w:sz="6" w:space="0"/>
              <w:left w:val="single" w:color="000000" w:sz="6" w:space="0"/>
              <w:bottom w:val="single" w:color="000000" w:sz="6" w:space="0"/>
              <w:right w:val="single" w:color="000000" w:sz="6" w:space="0"/>
            </w:tcBorders>
            <w:vAlign w:val="center"/>
          </w:tcPr>
          <w:p w14:paraId="11D41DEB">
            <w:pPr>
              <w:spacing w:after="0"/>
              <w:ind w:left="135"/>
            </w:pPr>
            <w:r>
              <w:rPr>
                <w:rFonts w:ascii="Times New Roman" w:hAnsi="Times New Roman"/>
                <w:b/>
                <w:color w:val="000000"/>
                <w:sz w:val="24"/>
              </w:rPr>
              <w:t>Контрольные работы</w:t>
            </w:r>
          </w:p>
          <w:p w14:paraId="19D5452A">
            <w:pPr>
              <w:spacing w:after="0"/>
              <w:ind w:left="135"/>
            </w:pPr>
          </w:p>
        </w:tc>
        <w:tc>
          <w:tcPr>
            <w:tcW w:w="1342" w:type="dxa"/>
            <w:tcBorders>
              <w:top w:val="single" w:color="000000" w:sz="6" w:space="0"/>
              <w:left w:val="single" w:color="000000" w:sz="6" w:space="0"/>
              <w:bottom w:val="single" w:color="000000" w:sz="6" w:space="0"/>
              <w:right w:val="single" w:color="000000" w:sz="6" w:space="0"/>
            </w:tcBorders>
            <w:vAlign w:val="center"/>
          </w:tcPr>
          <w:p w14:paraId="53DC9E53">
            <w:pPr>
              <w:spacing w:after="0"/>
              <w:ind w:left="135"/>
            </w:pPr>
            <w:r>
              <w:rPr>
                <w:rFonts w:ascii="Times New Roman" w:hAnsi="Times New Roman"/>
                <w:b/>
                <w:color w:val="000000"/>
                <w:sz w:val="24"/>
              </w:rPr>
              <w:t>Практические работы</w:t>
            </w:r>
          </w:p>
          <w:p w14:paraId="3F4FB861">
            <w:pPr>
              <w:spacing w:after="0"/>
              <w:ind w:left="135"/>
            </w:pPr>
          </w:p>
        </w:tc>
        <w:tc>
          <w:tcPr>
            <w:tcW w:w="1432" w:type="dxa"/>
            <w:vMerge w:val="continue"/>
            <w:tcBorders>
              <w:left w:val="single" w:color="000000" w:sz="6" w:space="0"/>
              <w:bottom w:val="single" w:color="000000" w:sz="6" w:space="0"/>
              <w:right w:val="single" w:color="000000" w:sz="6" w:space="0"/>
            </w:tcBorders>
          </w:tcPr>
          <w:p w14:paraId="6B23E860"/>
        </w:tc>
        <w:tc>
          <w:tcPr>
            <w:tcW w:w="4233" w:type="dxa"/>
            <w:vMerge w:val="continue"/>
            <w:tcBorders>
              <w:left w:val="single" w:color="000000" w:sz="6" w:space="0"/>
              <w:bottom w:val="single" w:color="000000" w:sz="6" w:space="0"/>
              <w:right w:val="single" w:color="000000" w:sz="6" w:space="0"/>
            </w:tcBorders>
          </w:tcPr>
          <w:p w14:paraId="3CE15AC2"/>
        </w:tc>
      </w:tr>
      <w:tr w14:paraId="3AA717A6">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A8CC382">
            <w:pPr>
              <w:spacing w:after="0"/>
            </w:pPr>
            <w:r>
              <w:rPr>
                <w:rFonts w:ascii="Times New Roman" w:hAnsi="Times New Roman"/>
                <w:color w:val="000000"/>
                <w:sz w:val="24"/>
              </w:rPr>
              <w:t>1</w:t>
            </w:r>
          </w:p>
        </w:tc>
        <w:tc>
          <w:tcPr>
            <w:tcW w:w="4241" w:type="dxa"/>
            <w:tcBorders>
              <w:top w:val="single" w:color="000000" w:sz="6" w:space="0"/>
              <w:left w:val="single" w:color="000000" w:sz="6" w:space="0"/>
              <w:bottom w:val="single" w:color="000000" w:sz="6" w:space="0"/>
              <w:right w:val="single" w:color="000000" w:sz="6" w:space="0"/>
            </w:tcBorders>
            <w:vAlign w:val="center"/>
          </w:tcPr>
          <w:p w14:paraId="6E2D0373">
            <w:pPr>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5748DE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07E64059">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9066F43">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5C2B7CC4">
            <w:pPr>
              <w:spacing w:after="0"/>
              <w:ind w:left="135"/>
            </w:pPr>
            <w:r>
              <w:rPr>
                <w:rFonts w:ascii="Times New Roman" w:hAnsi="Times New Roman"/>
                <w:color w:val="000000"/>
                <w:sz w:val="24"/>
              </w:rPr>
              <w:t xml:space="preserve"> 03.09.2024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0A6E03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r>
              <w:rPr>
                <w:rFonts w:ascii="Times New Roman" w:hAnsi="Times New Roman"/>
                <w:color w:val="0000FF"/>
                <w:u w:val="single"/>
                <w:lang w:val="ru-RU"/>
              </w:rPr>
              <w:fldChar w:fldCharType="end"/>
            </w:r>
          </w:p>
        </w:tc>
      </w:tr>
      <w:tr w14:paraId="57FAF88B">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67D69750">
            <w:pPr>
              <w:spacing w:after="0"/>
            </w:pPr>
            <w:r>
              <w:rPr>
                <w:rFonts w:ascii="Times New Roman" w:hAnsi="Times New Roman"/>
                <w:color w:val="000000"/>
                <w:sz w:val="24"/>
              </w:rPr>
              <w:t>2</w:t>
            </w:r>
          </w:p>
        </w:tc>
        <w:tc>
          <w:tcPr>
            <w:tcW w:w="4241" w:type="dxa"/>
            <w:tcBorders>
              <w:top w:val="single" w:color="000000" w:sz="6" w:space="0"/>
              <w:left w:val="single" w:color="000000" w:sz="6" w:space="0"/>
              <w:bottom w:val="single" w:color="000000" w:sz="6" w:space="0"/>
              <w:right w:val="single" w:color="000000" w:sz="6" w:space="0"/>
            </w:tcBorders>
            <w:vAlign w:val="center"/>
          </w:tcPr>
          <w:p w14:paraId="69A0BAC3">
            <w:pPr>
              <w:spacing w:after="0"/>
              <w:ind w:left="135"/>
              <w:rPr>
                <w:lang w:val="ru-RU"/>
              </w:rPr>
            </w:pPr>
            <w:r>
              <w:rPr>
                <w:rFonts w:ascii="Times New Roman" w:hAnsi="Times New Roman"/>
                <w:color w:val="000000"/>
                <w:sz w:val="24"/>
                <w:lang w:val="ru-RU"/>
              </w:rPr>
              <w:t>Масса и размер атомов и молекул</w:t>
            </w:r>
          </w:p>
        </w:tc>
        <w:tc>
          <w:tcPr>
            <w:tcW w:w="1074" w:type="dxa"/>
            <w:tcBorders>
              <w:top w:val="single" w:color="000000" w:sz="6" w:space="0"/>
              <w:left w:val="single" w:color="000000" w:sz="6" w:space="0"/>
              <w:bottom w:val="single" w:color="000000" w:sz="6" w:space="0"/>
              <w:right w:val="single" w:color="000000" w:sz="6" w:space="0"/>
            </w:tcBorders>
            <w:vAlign w:val="center"/>
          </w:tcPr>
          <w:p w14:paraId="456BCA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64D1B12E">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8D6035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477E1066">
            <w:pPr>
              <w:spacing w:after="0"/>
              <w:ind w:left="135"/>
            </w:pPr>
            <w:r>
              <w:rPr>
                <w:rFonts w:ascii="Times New Roman" w:hAnsi="Times New Roman"/>
                <w:color w:val="000000"/>
                <w:sz w:val="24"/>
              </w:rPr>
              <w:t xml:space="preserve"> 05.09.2024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6934BB4B">
            <w:pPr>
              <w:spacing w:after="0"/>
              <w:ind w:left="135"/>
            </w:pPr>
          </w:p>
        </w:tc>
      </w:tr>
      <w:tr w14:paraId="4884BD68">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69841AF">
            <w:pPr>
              <w:spacing w:after="0"/>
            </w:pPr>
            <w:r>
              <w:rPr>
                <w:rFonts w:ascii="Times New Roman" w:hAnsi="Times New Roman"/>
                <w:color w:val="000000"/>
                <w:sz w:val="24"/>
              </w:rPr>
              <w:t>3</w:t>
            </w:r>
          </w:p>
        </w:tc>
        <w:tc>
          <w:tcPr>
            <w:tcW w:w="4241" w:type="dxa"/>
            <w:tcBorders>
              <w:top w:val="single" w:color="000000" w:sz="6" w:space="0"/>
              <w:left w:val="single" w:color="000000" w:sz="6" w:space="0"/>
              <w:bottom w:val="single" w:color="000000" w:sz="6" w:space="0"/>
              <w:right w:val="single" w:color="000000" w:sz="6" w:space="0"/>
            </w:tcBorders>
            <w:vAlign w:val="center"/>
          </w:tcPr>
          <w:p w14:paraId="5E6A46B9">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 Объяснение свойств твёрдого, жидкого и газообразного состояний вещества на основе положений молекулярно-кинетической теории</w:t>
            </w:r>
          </w:p>
        </w:tc>
        <w:tc>
          <w:tcPr>
            <w:tcW w:w="1074" w:type="dxa"/>
            <w:tcBorders>
              <w:top w:val="single" w:color="000000" w:sz="6" w:space="0"/>
              <w:left w:val="single" w:color="000000" w:sz="6" w:space="0"/>
              <w:bottom w:val="single" w:color="000000" w:sz="6" w:space="0"/>
              <w:right w:val="single" w:color="000000" w:sz="6" w:space="0"/>
            </w:tcBorders>
            <w:vAlign w:val="center"/>
          </w:tcPr>
          <w:p w14:paraId="2AA55D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3A5EA39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2363DF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407223D3">
            <w:pPr>
              <w:spacing w:after="0"/>
              <w:ind w:left="135"/>
            </w:pPr>
            <w:r>
              <w:rPr>
                <w:rFonts w:ascii="Times New Roman" w:hAnsi="Times New Roman"/>
                <w:color w:val="000000"/>
                <w:sz w:val="24"/>
              </w:rPr>
              <w:t xml:space="preserve"> 10.09.2024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355883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r>
              <w:rPr>
                <w:rFonts w:ascii="Times New Roman" w:hAnsi="Times New Roman"/>
                <w:color w:val="0000FF"/>
                <w:u w:val="single"/>
              </w:rPr>
              <w:fldChar w:fldCharType="end"/>
            </w:r>
          </w:p>
        </w:tc>
      </w:tr>
      <w:tr w14:paraId="214B101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AB9EAF7">
            <w:pPr>
              <w:spacing w:after="0"/>
            </w:pPr>
            <w:r>
              <w:rPr>
                <w:rFonts w:ascii="Times New Roman" w:hAnsi="Times New Roman"/>
                <w:color w:val="000000"/>
                <w:sz w:val="24"/>
              </w:rPr>
              <w:t>4</w:t>
            </w:r>
          </w:p>
        </w:tc>
        <w:tc>
          <w:tcPr>
            <w:tcW w:w="4241" w:type="dxa"/>
            <w:tcBorders>
              <w:top w:val="single" w:color="000000" w:sz="6" w:space="0"/>
              <w:left w:val="single" w:color="000000" w:sz="6" w:space="0"/>
              <w:bottom w:val="single" w:color="000000" w:sz="6" w:space="0"/>
              <w:right w:val="single" w:color="000000" w:sz="6" w:space="0"/>
            </w:tcBorders>
            <w:vAlign w:val="center"/>
          </w:tcPr>
          <w:p w14:paraId="446FDAB1">
            <w:pPr>
              <w:spacing w:after="0"/>
              <w:ind w:left="135"/>
            </w:pPr>
            <w:r>
              <w:rPr>
                <w:rFonts w:ascii="Times New Roman" w:hAnsi="Times New Roman"/>
                <w:color w:val="000000"/>
                <w:sz w:val="24"/>
              </w:rPr>
              <w:t>Кристаллические и аморфные тела</w:t>
            </w:r>
          </w:p>
        </w:tc>
        <w:tc>
          <w:tcPr>
            <w:tcW w:w="1074" w:type="dxa"/>
            <w:tcBorders>
              <w:top w:val="single" w:color="000000" w:sz="6" w:space="0"/>
              <w:left w:val="single" w:color="000000" w:sz="6" w:space="0"/>
              <w:bottom w:val="single" w:color="000000" w:sz="6" w:space="0"/>
              <w:right w:val="single" w:color="000000" w:sz="6" w:space="0"/>
            </w:tcBorders>
            <w:vAlign w:val="center"/>
          </w:tcPr>
          <w:p w14:paraId="16D10BCF">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1D978CA6">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0EBA3B3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7AC53E52">
            <w:pPr>
              <w:spacing w:after="0"/>
              <w:ind w:left="135"/>
            </w:pPr>
            <w:r>
              <w:rPr>
                <w:rFonts w:ascii="Times New Roman" w:hAnsi="Times New Roman"/>
                <w:color w:val="000000"/>
                <w:sz w:val="24"/>
              </w:rPr>
              <w:t xml:space="preserve"> 12.09.2024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5DADE2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r>
              <w:rPr>
                <w:rFonts w:ascii="Times New Roman" w:hAnsi="Times New Roman"/>
                <w:color w:val="0000FF"/>
                <w:u w:val="single"/>
                <w:lang w:val="ru-RU"/>
              </w:rPr>
              <w:fldChar w:fldCharType="end"/>
            </w:r>
          </w:p>
        </w:tc>
      </w:tr>
      <w:tr w14:paraId="1CC2E48D">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DC3918A">
            <w:pPr>
              <w:spacing w:after="0"/>
            </w:pPr>
            <w:r>
              <w:rPr>
                <w:rFonts w:ascii="Times New Roman" w:hAnsi="Times New Roman"/>
                <w:color w:val="000000"/>
                <w:sz w:val="24"/>
              </w:rPr>
              <w:t>5</w:t>
            </w:r>
          </w:p>
        </w:tc>
        <w:tc>
          <w:tcPr>
            <w:tcW w:w="4241" w:type="dxa"/>
            <w:tcBorders>
              <w:top w:val="single" w:color="000000" w:sz="6" w:space="0"/>
              <w:left w:val="single" w:color="000000" w:sz="6" w:space="0"/>
              <w:bottom w:val="single" w:color="000000" w:sz="6" w:space="0"/>
              <w:right w:val="single" w:color="000000" w:sz="6" w:space="0"/>
            </w:tcBorders>
            <w:vAlign w:val="center"/>
          </w:tcPr>
          <w:p w14:paraId="4195E196">
            <w:pPr>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1074" w:type="dxa"/>
            <w:tcBorders>
              <w:top w:val="single" w:color="000000" w:sz="6" w:space="0"/>
              <w:left w:val="single" w:color="000000" w:sz="6" w:space="0"/>
              <w:bottom w:val="single" w:color="000000" w:sz="6" w:space="0"/>
              <w:right w:val="single" w:color="000000" w:sz="6" w:space="0"/>
            </w:tcBorders>
            <w:vAlign w:val="center"/>
          </w:tcPr>
          <w:p w14:paraId="487DA8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621CBA3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4505F8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24D6BFAC">
            <w:pPr>
              <w:spacing w:after="0"/>
              <w:ind w:left="135"/>
            </w:pPr>
            <w:r>
              <w:rPr>
                <w:rFonts w:ascii="Times New Roman" w:hAnsi="Times New Roman"/>
                <w:color w:val="000000"/>
                <w:sz w:val="24"/>
              </w:rPr>
              <w:t xml:space="preserve"> 17.09.2024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616638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"https://m.edsoo.ru/ff0a5530"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r>
              <w:rPr>
                <w:rFonts w:ascii="Times New Roman" w:hAnsi="Times New Roman"/>
                <w:color w:val="0000FF"/>
                <w:u w:val="single"/>
                <w:lang w:val="ru-RU"/>
              </w:rPr>
              <w:fldChar w:fldCharType="end"/>
            </w:r>
          </w:p>
        </w:tc>
      </w:tr>
      <w:tr w14:paraId="40BC3E33">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67FBE83">
            <w:pPr>
              <w:spacing w:after="0"/>
            </w:pPr>
            <w:r>
              <w:rPr>
                <w:rFonts w:ascii="Times New Roman" w:hAnsi="Times New Roman"/>
                <w:color w:val="000000"/>
                <w:sz w:val="24"/>
              </w:rPr>
              <w:t>6</w:t>
            </w:r>
          </w:p>
        </w:tc>
        <w:tc>
          <w:tcPr>
            <w:tcW w:w="4241" w:type="dxa"/>
            <w:tcBorders>
              <w:top w:val="single" w:color="000000" w:sz="6" w:space="0"/>
              <w:left w:val="single" w:color="000000" w:sz="6" w:space="0"/>
              <w:bottom w:val="single" w:color="000000" w:sz="6" w:space="0"/>
              <w:right w:val="single" w:color="000000" w:sz="6" w:space="0"/>
            </w:tcBorders>
            <w:vAlign w:val="center"/>
          </w:tcPr>
          <w:p w14:paraId="005B3B19">
            <w:pPr>
              <w:spacing w:after="0"/>
              <w:ind w:left="135"/>
            </w:pPr>
            <w:r>
              <w:rPr>
                <w:rFonts w:ascii="Times New Roman" w:hAnsi="Times New Roman"/>
                <w:color w:val="000000"/>
                <w:sz w:val="24"/>
              </w:rPr>
              <w:t>Тепловое расширение и сжатие</w:t>
            </w:r>
          </w:p>
        </w:tc>
        <w:tc>
          <w:tcPr>
            <w:tcW w:w="1074" w:type="dxa"/>
            <w:tcBorders>
              <w:top w:val="single" w:color="000000" w:sz="6" w:space="0"/>
              <w:left w:val="single" w:color="000000" w:sz="6" w:space="0"/>
              <w:bottom w:val="single" w:color="000000" w:sz="6" w:space="0"/>
              <w:right w:val="single" w:color="000000" w:sz="6" w:space="0"/>
            </w:tcBorders>
            <w:vAlign w:val="center"/>
          </w:tcPr>
          <w:p w14:paraId="57D8293D">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127A22CD">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62C0FEF">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4DE44A6">
            <w:pPr>
              <w:spacing w:after="0"/>
              <w:ind w:left="135"/>
            </w:pPr>
            <w:r>
              <w:rPr>
                <w:rFonts w:ascii="Times New Roman" w:hAnsi="Times New Roman"/>
                <w:color w:val="000000"/>
                <w:sz w:val="24"/>
              </w:rPr>
              <w:t xml:space="preserve"> 19.09.2024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6CB645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5AE44863">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2CD2BFE">
            <w:pPr>
              <w:spacing w:after="0"/>
            </w:pPr>
            <w:r>
              <w:rPr>
                <w:rFonts w:ascii="Times New Roman" w:hAnsi="Times New Roman"/>
                <w:color w:val="000000"/>
                <w:sz w:val="24"/>
              </w:rPr>
              <w:t>7</w:t>
            </w:r>
          </w:p>
        </w:tc>
        <w:tc>
          <w:tcPr>
            <w:tcW w:w="4241" w:type="dxa"/>
            <w:tcBorders>
              <w:top w:val="single" w:color="000000" w:sz="6" w:space="0"/>
              <w:left w:val="single" w:color="000000" w:sz="6" w:space="0"/>
              <w:bottom w:val="single" w:color="000000" w:sz="6" w:space="0"/>
              <w:right w:val="single" w:color="000000" w:sz="6" w:space="0"/>
            </w:tcBorders>
            <w:vAlign w:val="center"/>
          </w:tcPr>
          <w:p w14:paraId="5504B34D">
            <w:pPr>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1074" w:type="dxa"/>
            <w:tcBorders>
              <w:top w:val="single" w:color="000000" w:sz="6" w:space="0"/>
              <w:left w:val="single" w:color="000000" w:sz="6" w:space="0"/>
              <w:bottom w:val="single" w:color="000000" w:sz="6" w:space="0"/>
              <w:right w:val="single" w:color="000000" w:sz="6" w:space="0"/>
            </w:tcBorders>
            <w:vAlign w:val="center"/>
          </w:tcPr>
          <w:p w14:paraId="476B0C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8D7BDA9">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C084211">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0B135B17">
            <w:pPr>
              <w:spacing w:after="0"/>
              <w:ind w:left="135"/>
            </w:pPr>
            <w:r>
              <w:rPr>
                <w:rFonts w:ascii="Times New Roman" w:hAnsi="Times New Roman"/>
                <w:color w:val="000000"/>
                <w:sz w:val="24"/>
              </w:rPr>
              <w:t xml:space="preserve"> 24.09.2024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7108AC0B">
            <w:pPr>
              <w:spacing w:after="0"/>
              <w:ind w:left="135"/>
            </w:pPr>
          </w:p>
        </w:tc>
      </w:tr>
      <w:tr w14:paraId="7B313CF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24987482">
            <w:pPr>
              <w:spacing w:after="0"/>
            </w:pPr>
            <w:r>
              <w:rPr>
                <w:rFonts w:ascii="Times New Roman" w:hAnsi="Times New Roman"/>
                <w:color w:val="000000"/>
                <w:sz w:val="24"/>
              </w:rPr>
              <w:t>8</w:t>
            </w:r>
          </w:p>
        </w:tc>
        <w:tc>
          <w:tcPr>
            <w:tcW w:w="4241" w:type="dxa"/>
            <w:tcBorders>
              <w:top w:val="single" w:color="000000" w:sz="6" w:space="0"/>
              <w:left w:val="single" w:color="000000" w:sz="6" w:space="0"/>
              <w:bottom w:val="single" w:color="000000" w:sz="6" w:space="0"/>
              <w:right w:val="single" w:color="000000" w:sz="6" w:space="0"/>
            </w:tcBorders>
            <w:vAlign w:val="center"/>
          </w:tcPr>
          <w:p w14:paraId="6915F463">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1074" w:type="dxa"/>
            <w:tcBorders>
              <w:top w:val="single" w:color="000000" w:sz="6" w:space="0"/>
              <w:left w:val="single" w:color="000000" w:sz="6" w:space="0"/>
              <w:bottom w:val="single" w:color="000000" w:sz="6" w:space="0"/>
              <w:right w:val="single" w:color="000000" w:sz="6" w:space="0"/>
            </w:tcBorders>
            <w:vAlign w:val="center"/>
          </w:tcPr>
          <w:p w14:paraId="42170B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89F5781">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71438C8">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0FAC7BA6">
            <w:pPr>
              <w:spacing w:after="0"/>
              <w:ind w:left="135"/>
            </w:pPr>
            <w:r>
              <w:rPr>
                <w:rFonts w:ascii="Times New Roman" w:hAnsi="Times New Roman"/>
                <w:color w:val="000000"/>
                <w:sz w:val="24"/>
              </w:rPr>
              <w:t xml:space="preserve"> 26.09.2024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40659D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22E84DF8">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6876AEDE">
            <w:pPr>
              <w:spacing w:after="0"/>
            </w:pPr>
            <w:r>
              <w:rPr>
                <w:rFonts w:ascii="Times New Roman" w:hAnsi="Times New Roman"/>
                <w:color w:val="000000"/>
                <w:sz w:val="24"/>
              </w:rPr>
              <w:t>9</w:t>
            </w:r>
          </w:p>
        </w:tc>
        <w:tc>
          <w:tcPr>
            <w:tcW w:w="4241" w:type="dxa"/>
            <w:tcBorders>
              <w:top w:val="single" w:color="000000" w:sz="6" w:space="0"/>
              <w:left w:val="single" w:color="000000" w:sz="6" w:space="0"/>
              <w:bottom w:val="single" w:color="000000" w:sz="6" w:space="0"/>
              <w:right w:val="single" w:color="000000" w:sz="6" w:space="0"/>
            </w:tcBorders>
            <w:vAlign w:val="center"/>
          </w:tcPr>
          <w:p w14:paraId="50725E98">
            <w:pPr>
              <w:spacing w:after="0"/>
              <w:ind w:left="135"/>
            </w:pPr>
            <w:r>
              <w:rPr>
                <w:rFonts w:ascii="Times New Roman" w:hAnsi="Times New Roman"/>
                <w:color w:val="000000"/>
                <w:sz w:val="24"/>
              </w:rPr>
              <w:t>Виды теплопередачи</w:t>
            </w:r>
          </w:p>
        </w:tc>
        <w:tc>
          <w:tcPr>
            <w:tcW w:w="1074" w:type="dxa"/>
            <w:tcBorders>
              <w:top w:val="single" w:color="000000" w:sz="6" w:space="0"/>
              <w:left w:val="single" w:color="000000" w:sz="6" w:space="0"/>
              <w:bottom w:val="single" w:color="000000" w:sz="6" w:space="0"/>
              <w:right w:val="single" w:color="000000" w:sz="6" w:space="0"/>
            </w:tcBorders>
            <w:vAlign w:val="center"/>
          </w:tcPr>
          <w:p w14:paraId="6267E0D5">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45A2BD8E">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58FF659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5F911ECE">
            <w:pPr>
              <w:spacing w:after="0"/>
              <w:ind w:left="135"/>
            </w:pPr>
            <w:r>
              <w:rPr>
                <w:rFonts w:ascii="Times New Roman" w:hAnsi="Times New Roman"/>
                <w:color w:val="000000"/>
                <w:sz w:val="24"/>
              </w:rPr>
              <w:t xml:space="preserve"> 01.10.2024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41E7AA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"https://m.edsoo.ru/ff0a6412"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r>
              <w:rPr>
                <w:rFonts w:ascii="Times New Roman" w:hAnsi="Times New Roman"/>
                <w:color w:val="0000FF"/>
                <w:u w:val="single"/>
                <w:lang w:val="ru-RU"/>
              </w:rPr>
              <w:fldChar w:fldCharType="end"/>
            </w:r>
          </w:p>
        </w:tc>
      </w:tr>
      <w:tr w14:paraId="6239DAF5">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BF2A3FE">
            <w:pPr>
              <w:spacing w:after="0"/>
            </w:pPr>
            <w:r>
              <w:rPr>
                <w:rFonts w:ascii="Times New Roman" w:hAnsi="Times New Roman"/>
                <w:color w:val="000000"/>
                <w:sz w:val="24"/>
              </w:rPr>
              <w:t>10</w:t>
            </w:r>
          </w:p>
        </w:tc>
        <w:tc>
          <w:tcPr>
            <w:tcW w:w="4241" w:type="dxa"/>
            <w:tcBorders>
              <w:top w:val="single" w:color="000000" w:sz="6" w:space="0"/>
              <w:left w:val="single" w:color="000000" w:sz="6" w:space="0"/>
              <w:bottom w:val="single" w:color="000000" w:sz="6" w:space="0"/>
              <w:right w:val="single" w:color="000000" w:sz="6" w:space="0"/>
            </w:tcBorders>
            <w:vAlign w:val="center"/>
          </w:tcPr>
          <w:p w14:paraId="63F880A5">
            <w:pPr>
              <w:spacing w:after="0"/>
              <w:ind w:left="135"/>
            </w:pPr>
            <w:r>
              <w:rPr>
                <w:rFonts w:ascii="Times New Roman" w:hAnsi="Times New Roman"/>
                <w:color w:val="000000"/>
                <w:sz w:val="24"/>
              </w:rPr>
              <w:t>Виды теплопередачи</w:t>
            </w:r>
          </w:p>
        </w:tc>
        <w:tc>
          <w:tcPr>
            <w:tcW w:w="1074" w:type="dxa"/>
            <w:tcBorders>
              <w:top w:val="single" w:color="000000" w:sz="6" w:space="0"/>
              <w:left w:val="single" w:color="000000" w:sz="6" w:space="0"/>
              <w:bottom w:val="single" w:color="000000" w:sz="6" w:space="0"/>
              <w:right w:val="single" w:color="000000" w:sz="6" w:space="0"/>
            </w:tcBorders>
            <w:vAlign w:val="center"/>
          </w:tcPr>
          <w:p w14:paraId="56FB5F80">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78AA5272">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FCEEB0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7A9E19C8">
            <w:pPr>
              <w:spacing w:after="0"/>
              <w:ind w:left="135"/>
            </w:pPr>
            <w:r>
              <w:rPr>
                <w:rFonts w:ascii="Times New Roman" w:hAnsi="Times New Roman"/>
                <w:color w:val="000000"/>
                <w:sz w:val="24"/>
              </w:rPr>
              <w:t xml:space="preserve"> 03.10.2024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0E5C0E30">
            <w:pPr>
              <w:keepNext w:val="0"/>
              <w:keepLines w:val="0"/>
              <w:pageBreakBefore w:val="0"/>
              <w:widowControl/>
              <w:kinsoku/>
              <w:wordWrap/>
              <w:overflowPunct/>
              <w:topLinePunct w:val="0"/>
              <w:autoSpaceDE/>
              <w:autoSpaceDN/>
              <w:bidi w:val="0"/>
              <w:adjustRightInd/>
              <w:snapToGrid/>
              <w:spacing w:beforeLines="0" w:after="0" w:line="240" w:lineRule="auto"/>
              <w:jc w:val="left"/>
              <w:textAlignment w:val="auto"/>
            </w:pPr>
            <w:r>
              <w:rPr>
                <w:rFonts w:hint="eastAsia" w:ascii="Times New Roman" w:hAnsi="Times New Roman" w:eastAsia="Times New Roman"/>
                <w:sz w:val="24"/>
                <w:szCs w:val="24"/>
              </w:rPr>
              <w:t>два датчика</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температуры,</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лампа, лист белой</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и чёрной бумаги,</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скотч</w:t>
            </w:r>
          </w:p>
        </w:tc>
      </w:tr>
      <w:tr w14:paraId="296798BB">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60BB3FA">
            <w:pPr>
              <w:spacing w:after="0"/>
            </w:pPr>
            <w:r>
              <w:rPr>
                <w:rFonts w:ascii="Times New Roman" w:hAnsi="Times New Roman"/>
                <w:color w:val="000000"/>
                <w:sz w:val="24"/>
              </w:rPr>
              <w:t>11</w:t>
            </w:r>
          </w:p>
        </w:tc>
        <w:tc>
          <w:tcPr>
            <w:tcW w:w="4241" w:type="dxa"/>
            <w:tcBorders>
              <w:top w:val="single" w:color="000000" w:sz="6" w:space="0"/>
              <w:left w:val="single" w:color="000000" w:sz="6" w:space="0"/>
              <w:bottom w:val="single" w:color="000000" w:sz="6" w:space="0"/>
              <w:right w:val="single" w:color="000000" w:sz="6" w:space="0"/>
            </w:tcBorders>
            <w:vAlign w:val="center"/>
          </w:tcPr>
          <w:p w14:paraId="65B78E00">
            <w:pPr>
              <w:spacing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716BAB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440220F8">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BC46E48">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3DA13797">
            <w:pPr>
              <w:spacing w:after="0"/>
              <w:ind w:left="135"/>
            </w:pPr>
            <w:r>
              <w:rPr>
                <w:rFonts w:ascii="Times New Roman" w:hAnsi="Times New Roman"/>
                <w:color w:val="000000"/>
                <w:sz w:val="24"/>
              </w:rPr>
              <w:t xml:space="preserve"> 08.10.2024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568537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60F0357">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56BEBE01">
            <w:pPr>
              <w:spacing w:after="0"/>
            </w:pPr>
            <w:r>
              <w:rPr>
                <w:rFonts w:ascii="Times New Roman" w:hAnsi="Times New Roman"/>
                <w:color w:val="000000"/>
                <w:sz w:val="24"/>
              </w:rPr>
              <w:t>12</w:t>
            </w:r>
          </w:p>
        </w:tc>
        <w:tc>
          <w:tcPr>
            <w:tcW w:w="4241" w:type="dxa"/>
            <w:tcBorders>
              <w:top w:val="single" w:color="000000" w:sz="6" w:space="0"/>
              <w:left w:val="single" w:color="000000" w:sz="6" w:space="0"/>
              <w:bottom w:val="single" w:color="000000" w:sz="6" w:space="0"/>
              <w:right w:val="single" w:color="000000" w:sz="6" w:space="0"/>
            </w:tcBorders>
            <w:vAlign w:val="center"/>
          </w:tcPr>
          <w:p w14:paraId="77EA3EE2">
            <w:pPr>
              <w:spacing w:after="0"/>
              <w:ind w:left="135"/>
            </w:pPr>
            <w:r>
              <w:rPr>
                <w:rFonts w:ascii="Times New Roman" w:hAnsi="Times New Roman"/>
                <w:color w:val="000000"/>
                <w:sz w:val="24"/>
              </w:rPr>
              <w:t>Количество теплоты. Удельная теплоемкость</w:t>
            </w:r>
          </w:p>
        </w:tc>
        <w:tc>
          <w:tcPr>
            <w:tcW w:w="1074" w:type="dxa"/>
            <w:tcBorders>
              <w:top w:val="single" w:color="000000" w:sz="6" w:space="0"/>
              <w:left w:val="single" w:color="000000" w:sz="6" w:space="0"/>
              <w:bottom w:val="single" w:color="000000" w:sz="6" w:space="0"/>
              <w:right w:val="single" w:color="000000" w:sz="6" w:space="0"/>
            </w:tcBorders>
            <w:vAlign w:val="center"/>
          </w:tcPr>
          <w:p w14:paraId="1FE6291F">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558C2E92">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04982A2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01B5C34D">
            <w:pPr>
              <w:spacing w:after="0"/>
              <w:ind w:left="135"/>
            </w:pPr>
            <w:r>
              <w:rPr>
                <w:rFonts w:ascii="Times New Roman" w:hAnsi="Times New Roman"/>
                <w:color w:val="000000"/>
                <w:sz w:val="24"/>
              </w:rPr>
              <w:t xml:space="preserve"> 10.10.2024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0E7D09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r>
              <w:rPr>
                <w:rFonts w:ascii="Times New Roman" w:hAnsi="Times New Roman"/>
                <w:color w:val="0000FF"/>
                <w:u w:val="single"/>
                <w:lang w:val="ru-RU"/>
              </w:rPr>
              <w:fldChar w:fldCharType="end"/>
            </w:r>
          </w:p>
        </w:tc>
      </w:tr>
      <w:tr w14:paraId="04ED21EC">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0C55DC22">
            <w:pPr>
              <w:spacing w:after="0"/>
            </w:pPr>
            <w:r>
              <w:rPr>
                <w:rFonts w:ascii="Times New Roman" w:hAnsi="Times New Roman"/>
                <w:color w:val="000000"/>
                <w:sz w:val="24"/>
              </w:rPr>
              <w:t>13</w:t>
            </w:r>
          </w:p>
        </w:tc>
        <w:tc>
          <w:tcPr>
            <w:tcW w:w="4241" w:type="dxa"/>
            <w:tcBorders>
              <w:top w:val="single" w:color="000000" w:sz="6" w:space="0"/>
              <w:left w:val="single" w:color="000000" w:sz="6" w:space="0"/>
              <w:bottom w:val="single" w:color="000000" w:sz="6" w:space="0"/>
              <w:right w:val="single" w:color="000000" w:sz="6" w:space="0"/>
            </w:tcBorders>
            <w:vAlign w:val="center"/>
          </w:tcPr>
          <w:p w14:paraId="6A77BE2A">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1074" w:type="dxa"/>
            <w:tcBorders>
              <w:top w:val="single" w:color="000000" w:sz="6" w:space="0"/>
              <w:left w:val="single" w:color="000000" w:sz="6" w:space="0"/>
              <w:bottom w:val="single" w:color="000000" w:sz="6" w:space="0"/>
              <w:right w:val="single" w:color="000000" w:sz="6" w:space="0"/>
            </w:tcBorders>
            <w:vAlign w:val="center"/>
          </w:tcPr>
          <w:p w14:paraId="5D6797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0A102631">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07E99CC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2DADFA3C">
            <w:pPr>
              <w:spacing w:after="0"/>
              <w:ind w:left="135"/>
            </w:pPr>
            <w:r>
              <w:rPr>
                <w:rFonts w:ascii="Times New Roman" w:hAnsi="Times New Roman"/>
                <w:color w:val="000000"/>
                <w:sz w:val="24"/>
              </w:rPr>
              <w:t xml:space="preserve"> 15.10.2024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284F28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r>
              <w:rPr>
                <w:rFonts w:ascii="Times New Roman" w:hAnsi="Times New Roman"/>
                <w:color w:val="0000FF"/>
                <w:u w:val="single"/>
                <w:lang w:val="ru-RU"/>
              </w:rPr>
              <w:fldChar w:fldCharType="end"/>
            </w:r>
          </w:p>
        </w:tc>
      </w:tr>
      <w:tr w14:paraId="6382A60E">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F5FFC07">
            <w:pPr>
              <w:spacing w:after="0"/>
            </w:pPr>
            <w:r>
              <w:rPr>
                <w:rFonts w:ascii="Times New Roman" w:hAnsi="Times New Roman"/>
                <w:color w:val="000000"/>
                <w:sz w:val="24"/>
              </w:rPr>
              <w:t>14</w:t>
            </w:r>
          </w:p>
        </w:tc>
        <w:tc>
          <w:tcPr>
            <w:tcW w:w="4241" w:type="dxa"/>
            <w:tcBorders>
              <w:top w:val="single" w:color="000000" w:sz="6" w:space="0"/>
              <w:left w:val="single" w:color="000000" w:sz="6" w:space="0"/>
              <w:bottom w:val="single" w:color="000000" w:sz="6" w:space="0"/>
              <w:right w:val="single" w:color="000000" w:sz="6" w:space="0"/>
            </w:tcBorders>
            <w:vAlign w:val="center"/>
          </w:tcPr>
          <w:p w14:paraId="1631183C">
            <w:pPr>
              <w:spacing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74" w:type="dxa"/>
            <w:tcBorders>
              <w:top w:val="single" w:color="000000" w:sz="6" w:space="0"/>
              <w:left w:val="single" w:color="000000" w:sz="6" w:space="0"/>
              <w:bottom w:val="single" w:color="000000" w:sz="6" w:space="0"/>
              <w:right w:val="single" w:color="000000" w:sz="6" w:space="0"/>
            </w:tcBorders>
            <w:vAlign w:val="center"/>
          </w:tcPr>
          <w:p w14:paraId="5C28DC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68B66320">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52B8B858">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4FC03429">
            <w:pPr>
              <w:spacing w:after="0"/>
              <w:ind w:left="135"/>
            </w:pPr>
            <w:r>
              <w:rPr>
                <w:rFonts w:ascii="Times New Roman" w:hAnsi="Times New Roman"/>
                <w:color w:val="000000"/>
                <w:sz w:val="24"/>
              </w:rPr>
              <w:t xml:space="preserve"> 17.10.2024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6A379CC7">
            <w:pPr>
              <w:spacing w:after="0"/>
              <w:ind w:left="135"/>
              <w:rPr>
                <w:lang w:val="ru-RU"/>
              </w:rPr>
            </w:pPr>
            <w:r>
              <w:rPr>
                <w:rFonts w:ascii="Times New Roman" w:hAnsi="Times New Roman"/>
                <w:color w:val="000000"/>
                <w:sz w:val="24"/>
                <w:lang w:val="ru-RU"/>
              </w:rPr>
              <w:t xml:space="preserve">Датчик температуры, температурный зонд, Библиотека ЦОК </w:t>
            </w:r>
            <w:r>
              <w:fldChar w:fldCharType="begin"/>
            </w:r>
            <w:r>
              <w:instrText xml:space="preserve"> HYPERLINK "https://m.edsoo.ru/ff0a6a98"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77019AA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DB07039">
            <w:pPr>
              <w:spacing w:after="0"/>
            </w:pPr>
            <w:r>
              <w:rPr>
                <w:rFonts w:ascii="Times New Roman" w:hAnsi="Times New Roman"/>
                <w:color w:val="000000"/>
                <w:sz w:val="24"/>
              </w:rPr>
              <w:t>15</w:t>
            </w:r>
          </w:p>
        </w:tc>
        <w:tc>
          <w:tcPr>
            <w:tcW w:w="4241" w:type="dxa"/>
            <w:tcBorders>
              <w:top w:val="single" w:color="000000" w:sz="6" w:space="0"/>
              <w:left w:val="single" w:color="000000" w:sz="6" w:space="0"/>
              <w:bottom w:val="single" w:color="000000" w:sz="6" w:space="0"/>
              <w:right w:val="single" w:color="000000" w:sz="6" w:space="0"/>
            </w:tcBorders>
            <w:vAlign w:val="center"/>
          </w:tcPr>
          <w:p w14:paraId="41843F23">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74" w:type="dxa"/>
            <w:tcBorders>
              <w:top w:val="single" w:color="000000" w:sz="6" w:space="0"/>
              <w:left w:val="single" w:color="000000" w:sz="6" w:space="0"/>
              <w:bottom w:val="single" w:color="000000" w:sz="6" w:space="0"/>
              <w:right w:val="single" w:color="000000" w:sz="6" w:space="0"/>
            </w:tcBorders>
            <w:vAlign w:val="center"/>
          </w:tcPr>
          <w:p w14:paraId="6A7D58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5D004D1A">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8E174F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201135B">
            <w:pPr>
              <w:spacing w:after="0"/>
              <w:ind w:left="135"/>
            </w:pPr>
            <w:r>
              <w:rPr>
                <w:rFonts w:ascii="Times New Roman" w:hAnsi="Times New Roman"/>
                <w:color w:val="000000"/>
                <w:sz w:val="24"/>
              </w:rPr>
              <w:t xml:space="preserve"> 22.10.2024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4BD79FFA">
            <w:pPr>
              <w:spacing w:after="0"/>
              <w:ind w:left="135"/>
            </w:pPr>
          </w:p>
        </w:tc>
      </w:tr>
      <w:tr w14:paraId="28161E9F">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66C63F1">
            <w:pPr>
              <w:spacing w:after="0"/>
            </w:pPr>
            <w:r>
              <w:rPr>
                <w:rFonts w:ascii="Times New Roman" w:hAnsi="Times New Roman"/>
                <w:color w:val="000000"/>
                <w:sz w:val="24"/>
              </w:rPr>
              <w:t>16</w:t>
            </w:r>
          </w:p>
        </w:tc>
        <w:tc>
          <w:tcPr>
            <w:tcW w:w="4241" w:type="dxa"/>
            <w:tcBorders>
              <w:top w:val="single" w:color="000000" w:sz="6" w:space="0"/>
              <w:left w:val="single" w:color="000000" w:sz="6" w:space="0"/>
              <w:bottom w:val="single" w:color="000000" w:sz="6" w:space="0"/>
              <w:right w:val="single" w:color="000000" w:sz="6" w:space="0"/>
            </w:tcBorders>
            <w:vAlign w:val="center"/>
          </w:tcPr>
          <w:p w14:paraId="1C423FA6">
            <w:pPr>
              <w:spacing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1074" w:type="dxa"/>
            <w:tcBorders>
              <w:top w:val="single" w:color="000000" w:sz="6" w:space="0"/>
              <w:left w:val="single" w:color="000000" w:sz="6" w:space="0"/>
              <w:bottom w:val="single" w:color="000000" w:sz="6" w:space="0"/>
              <w:right w:val="single" w:color="000000" w:sz="6" w:space="0"/>
            </w:tcBorders>
            <w:vAlign w:val="center"/>
          </w:tcPr>
          <w:p w14:paraId="33937B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12E501C5">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4DD4ACE">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09F8EE59">
            <w:pPr>
              <w:spacing w:after="0"/>
              <w:ind w:left="135"/>
            </w:pPr>
            <w:r>
              <w:rPr>
                <w:rFonts w:ascii="Times New Roman" w:hAnsi="Times New Roman"/>
                <w:color w:val="000000"/>
                <w:sz w:val="24"/>
              </w:rPr>
              <w:t xml:space="preserve"> 24.10.2024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406CC6CA">
            <w:pPr>
              <w:spacing w:after="0"/>
              <w:ind w:left="135"/>
              <w:rPr>
                <w:lang w:val="ru-RU"/>
              </w:rPr>
            </w:pPr>
            <w:r>
              <w:rPr>
                <w:rFonts w:ascii="Times New Roman" w:hAnsi="Times New Roman"/>
                <w:color w:val="000000"/>
                <w:sz w:val="24"/>
                <w:lang w:val="ru-RU"/>
              </w:rPr>
              <w:t>Датчик температуры, температурный зонд, электронные</w:t>
            </w:r>
            <w:r>
              <w:rPr>
                <w:rFonts w:hint="default" w:ascii="Times New Roman" w:hAnsi="Times New Roman"/>
                <w:color w:val="000000"/>
                <w:sz w:val="24"/>
                <w:lang w:val="ru-RU"/>
              </w:rPr>
              <w:t xml:space="preserve"> весы, </w:t>
            </w:r>
            <w:r>
              <w:rPr>
                <w:rFonts w:ascii="Times New Roman" w:hAnsi="Times New Roman"/>
                <w:color w:val="000000"/>
                <w:sz w:val="24"/>
                <w:lang w:val="ru-RU"/>
              </w:rPr>
              <w:t xml:space="preserve">Библиотека ЦОК </w:t>
            </w:r>
            <w:r>
              <w:fldChar w:fldCharType="begin"/>
            </w:r>
            <w:r>
              <w:instrText xml:space="preserve"> HYPERLINK "https://m.edsoo.ru/ff0a6bb0"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EF6C8CC">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A8522A6">
            <w:pPr>
              <w:spacing w:after="0"/>
            </w:pPr>
            <w:r>
              <w:rPr>
                <w:rFonts w:ascii="Times New Roman" w:hAnsi="Times New Roman"/>
                <w:color w:val="000000"/>
                <w:sz w:val="24"/>
              </w:rPr>
              <w:t>17</w:t>
            </w:r>
          </w:p>
        </w:tc>
        <w:tc>
          <w:tcPr>
            <w:tcW w:w="4241" w:type="dxa"/>
            <w:tcBorders>
              <w:top w:val="single" w:color="000000" w:sz="6" w:space="0"/>
              <w:left w:val="single" w:color="000000" w:sz="6" w:space="0"/>
              <w:bottom w:val="single" w:color="000000" w:sz="6" w:space="0"/>
              <w:right w:val="single" w:color="000000" w:sz="6" w:space="0"/>
            </w:tcBorders>
            <w:vAlign w:val="center"/>
          </w:tcPr>
          <w:p w14:paraId="581CF5EC">
            <w:pPr>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6C0F7A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1339EDCD">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58EE5EA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23DD0F6B">
            <w:pPr>
              <w:spacing w:after="0"/>
              <w:ind w:left="135"/>
            </w:pPr>
            <w:r>
              <w:rPr>
                <w:rFonts w:ascii="Times New Roman" w:hAnsi="Times New Roman"/>
                <w:color w:val="000000"/>
                <w:sz w:val="24"/>
              </w:rPr>
              <w:t xml:space="preserve"> 05.11.2024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39B02F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7AE004D8">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A541828">
            <w:pPr>
              <w:spacing w:after="0"/>
            </w:pPr>
            <w:r>
              <w:rPr>
                <w:rFonts w:ascii="Times New Roman" w:hAnsi="Times New Roman"/>
                <w:color w:val="000000"/>
                <w:sz w:val="24"/>
              </w:rPr>
              <w:t>18</w:t>
            </w:r>
          </w:p>
        </w:tc>
        <w:tc>
          <w:tcPr>
            <w:tcW w:w="4241" w:type="dxa"/>
            <w:tcBorders>
              <w:top w:val="single" w:color="000000" w:sz="6" w:space="0"/>
              <w:left w:val="single" w:color="000000" w:sz="6" w:space="0"/>
              <w:bottom w:val="single" w:color="000000" w:sz="6" w:space="0"/>
              <w:right w:val="single" w:color="000000" w:sz="6" w:space="0"/>
            </w:tcBorders>
            <w:vAlign w:val="center"/>
          </w:tcPr>
          <w:p w14:paraId="58F62B15">
            <w:pPr>
              <w:spacing w:after="0"/>
              <w:ind w:left="135"/>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p w14:paraId="443DABE3">
            <w:pPr>
              <w:spacing w:after="0"/>
              <w:ind w:left="135"/>
              <w:rPr>
                <w:rFonts w:ascii="Times New Roman" w:hAnsi="Times New Roman"/>
                <w:color w:val="000000"/>
                <w:sz w:val="24"/>
              </w:rPr>
            </w:pPr>
          </w:p>
        </w:tc>
        <w:tc>
          <w:tcPr>
            <w:tcW w:w="1074" w:type="dxa"/>
            <w:tcBorders>
              <w:top w:val="single" w:color="000000" w:sz="6" w:space="0"/>
              <w:left w:val="single" w:color="000000" w:sz="6" w:space="0"/>
              <w:bottom w:val="single" w:color="000000" w:sz="6" w:space="0"/>
              <w:right w:val="single" w:color="000000" w:sz="6" w:space="0"/>
            </w:tcBorders>
            <w:vAlign w:val="center"/>
          </w:tcPr>
          <w:p w14:paraId="6728AEB5">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6D6B415D">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17E86F8">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E9DD1CA">
            <w:pPr>
              <w:spacing w:after="0"/>
              <w:ind w:left="135"/>
            </w:pPr>
            <w:r>
              <w:rPr>
                <w:rFonts w:ascii="Times New Roman" w:hAnsi="Times New Roman"/>
                <w:color w:val="000000"/>
                <w:sz w:val="24"/>
              </w:rPr>
              <w:t xml:space="preserve"> 07.11.2024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3EC0B7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BCB8314">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B3212FE">
            <w:pPr>
              <w:spacing w:after="0"/>
            </w:pPr>
            <w:r>
              <w:rPr>
                <w:rFonts w:ascii="Times New Roman" w:hAnsi="Times New Roman"/>
                <w:color w:val="000000"/>
                <w:sz w:val="24"/>
              </w:rPr>
              <w:t>19</w:t>
            </w:r>
          </w:p>
        </w:tc>
        <w:tc>
          <w:tcPr>
            <w:tcW w:w="4241" w:type="dxa"/>
            <w:tcBorders>
              <w:top w:val="single" w:color="000000" w:sz="6" w:space="0"/>
              <w:left w:val="single" w:color="000000" w:sz="6" w:space="0"/>
              <w:bottom w:val="single" w:color="000000" w:sz="6" w:space="0"/>
              <w:right w:val="single" w:color="000000" w:sz="6" w:space="0"/>
            </w:tcBorders>
            <w:vAlign w:val="center"/>
          </w:tcPr>
          <w:p w14:paraId="51C4B91A">
            <w:pPr>
              <w:spacing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1074" w:type="dxa"/>
            <w:tcBorders>
              <w:top w:val="single" w:color="000000" w:sz="6" w:space="0"/>
              <w:left w:val="single" w:color="000000" w:sz="6" w:space="0"/>
              <w:bottom w:val="single" w:color="000000" w:sz="6" w:space="0"/>
              <w:right w:val="single" w:color="000000" w:sz="6" w:space="0"/>
            </w:tcBorders>
            <w:vAlign w:val="center"/>
          </w:tcPr>
          <w:p w14:paraId="30A535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8986BEC">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4EE5FA4">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661839C9">
            <w:pPr>
              <w:spacing w:after="0"/>
              <w:ind w:left="135"/>
            </w:pPr>
            <w:r>
              <w:rPr>
                <w:rFonts w:ascii="Times New Roman" w:hAnsi="Times New Roman"/>
                <w:color w:val="000000"/>
                <w:sz w:val="24"/>
              </w:rPr>
              <w:t xml:space="preserve"> 12.11.2024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6F13B06D">
            <w:pPr>
              <w:spacing w:after="0"/>
              <w:ind w:left="135"/>
              <w:rPr>
                <w:lang w:val="ru-RU"/>
              </w:rPr>
            </w:pPr>
            <w:r>
              <w:rPr>
                <w:rFonts w:ascii="Times New Roman" w:hAnsi="Times New Roman"/>
                <w:color w:val="000000"/>
                <w:sz w:val="24"/>
                <w:lang w:val="ru-RU"/>
              </w:rPr>
              <w:t xml:space="preserve">Датчик температуры, температурный зонд, Библиотека ЦОК </w:t>
            </w:r>
            <w:r>
              <w:fldChar w:fldCharType="begin"/>
            </w:r>
            <w:r>
              <w:instrText xml:space="preserve"> HYPERLINK "https://m.edsoo.ru/ff0a72fe"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r>
              <w:rPr>
                <w:rFonts w:ascii="Times New Roman" w:hAnsi="Times New Roman"/>
                <w:color w:val="0000FF"/>
                <w:u w:val="single"/>
              </w:rPr>
              <w:fldChar w:fldCharType="end"/>
            </w:r>
          </w:p>
        </w:tc>
      </w:tr>
      <w:tr w14:paraId="58C29822">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9BC3E68">
            <w:pPr>
              <w:spacing w:after="0"/>
            </w:pPr>
            <w:r>
              <w:rPr>
                <w:rFonts w:ascii="Times New Roman" w:hAnsi="Times New Roman"/>
                <w:color w:val="000000"/>
                <w:sz w:val="24"/>
              </w:rPr>
              <w:t>20</w:t>
            </w:r>
          </w:p>
        </w:tc>
        <w:tc>
          <w:tcPr>
            <w:tcW w:w="4241" w:type="dxa"/>
            <w:tcBorders>
              <w:top w:val="single" w:color="000000" w:sz="6" w:space="0"/>
              <w:left w:val="single" w:color="000000" w:sz="6" w:space="0"/>
              <w:bottom w:val="single" w:color="000000" w:sz="6" w:space="0"/>
              <w:right w:val="single" w:color="000000" w:sz="6" w:space="0"/>
            </w:tcBorders>
            <w:vAlign w:val="center"/>
          </w:tcPr>
          <w:p w14:paraId="3831EFE3">
            <w:pPr>
              <w:spacing w:after="0"/>
              <w:ind w:left="135"/>
            </w:pPr>
            <w:r>
              <w:rPr>
                <w:rFonts w:ascii="Times New Roman" w:hAnsi="Times New Roman"/>
                <w:color w:val="000000"/>
                <w:sz w:val="24"/>
              </w:rPr>
              <w:t>Парообразование и конденсация. Испарение</w:t>
            </w:r>
          </w:p>
        </w:tc>
        <w:tc>
          <w:tcPr>
            <w:tcW w:w="1074" w:type="dxa"/>
            <w:tcBorders>
              <w:top w:val="single" w:color="000000" w:sz="6" w:space="0"/>
              <w:left w:val="single" w:color="000000" w:sz="6" w:space="0"/>
              <w:bottom w:val="single" w:color="000000" w:sz="6" w:space="0"/>
              <w:right w:val="single" w:color="000000" w:sz="6" w:space="0"/>
            </w:tcBorders>
            <w:vAlign w:val="center"/>
          </w:tcPr>
          <w:p w14:paraId="64DAAFDA">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4CA54D8D">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B33D49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E970802">
            <w:pPr>
              <w:spacing w:after="0"/>
              <w:ind w:left="135"/>
            </w:pPr>
            <w:r>
              <w:rPr>
                <w:rFonts w:ascii="Times New Roman" w:hAnsi="Times New Roman"/>
                <w:color w:val="000000"/>
                <w:sz w:val="24"/>
              </w:rPr>
              <w:t xml:space="preserve"> 14.11.2024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4B60E0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r>
              <w:rPr>
                <w:rFonts w:ascii="Times New Roman" w:hAnsi="Times New Roman"/>
                <w:color w:val="0000FF"/>
                <w:u w:val="single"/>
              </w:rPr>
              <w:fldChar w:fldCharType="end"/>
            </w:r>
          </w:p>
        </w:tc>
      </w:tr>
      <w:tr w14:paraId="3BF2E99B">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404557A">
            <w:pPr>
              <w:spacing w:after="0"/>
            </w:pPr>
            <w:r>
              <w:rPr>
                <w:rFonts w:ascii="Times New Roman" w:hAnsi="Times New Roman"/>
                <w:color w:val="000000"/>
                <w:sz w:val="24"/>
              </w:rPr>
              <w:t>21</w:t>
            </w:r>
          </w:p>
        </w:tc>
        <w:tc>
          <w:tcPr>
            <w:tcW w:w="4241" w:type="dxa"/>
            <w:tcBorders>
              <w:top w:val="single" w:color="000000" w:sz="6" w:space="0"/>
              <w:left w:val="single" w:color="000000" w:sz="6" w:space="0"/>
              <w:bottom w:val="single" w:color="000000" w:sz="6" w:space="0"/>
              <w:right w:val="single" w:color="000000" w:sz="6" w:space="0"/>
            </w:tcBorders>
            <w:vAlign w:val="center"/>
          </w:tcPr>
          <w:p w14:paraId="4FBCA29A">
            <w:pPr>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5C63A9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0BBC549B">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5461799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00C6E24E">
            <w:pPr>
              <w:spacing w:after="0"/>
              <w:ind w:left="135"/>
            </w:pPr>
            <w:r>
              <w:rPr>
                <w:rFonts w:ascii="Times New Roman" w:hAnsi="Times New Roman"/>
                <w:color w:val="000000"/>
                <w:sz w:val="24"/>
              </w:rPr>
              <w:t xml:space="preserve"> 19.11.2024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0BD1E8CB">
            <w:pPr>
              <w:spacing w:after="0"/>
              <w:ind w:left="135"/>
              <w:rPr>
                <w:lang w:val="ru-RU"/>
              </w:rPr>
            </w:pPr>
            <w:r>
              <w:rPr>
                <w:rFonts w:ascii="Times New Roman" w:hAnsi="Times New Roman"/>
                <w:color w:val="000000"/>
                <w:sz w:val="24"/>
                <w:lang w:val="ru-RU"/>
              </w:rPr>
              <w:t>Датчик температуры, температурный зонд,</w:t>
            </w:r>
            <w:r>
              <w:rPr>
                <w:rFonts w:hint="default" w:ascii="Times New Roman" w:hAnsi="Times New Roman"/>
                <w:color w:val="000000"/>
                <w:sz w:val="24"/>
                <w:lang w:val="ru-RU"/>
              </w:rPr>
              <w:t xml:space="preserve"> </w:t>
            </w:r>
            <w:r>
              <w:rPr>
                <w:rFonts w:ascii="Times New Roman" w:hAnsi="Times New Roman"/>
                <w:color w:val="000000"/>
                <w:sz w:val="24"/>
                <w:lang w:val="ru-RU"/>
              </w:rPr>
              <w:t xml:space="preserve">Библиотека ЦОК </w:t>
            </w:r>
            <w:r>
              <w:fldChar w:fldCharType="begin"/>
            </w:r>
            <w:r>
              <w:instrText xml:space="preserve"> HYPERLINK "https://m.edsoo.ru/ff0a786c"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r>
              <w:rPr>
                <w:rFonts w:ascii="Times New Roman" w:hAnsi="Times New Roman"/>
                <w:color w:val="0000FF"/>
                <w:u w:val="single"/>
              </w:rPr>
              <w:fldChar w:fldCharType="end"/>
            </w:r>
          </w:p>
        </w:tc>
      </w:tr>
      <w:tr w14:paraId="63F8C1D5">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53917B0">
            <w:pPr>
              <w:spacing w:after="0"/>
            </w:pPr>
            <w:r>
              <w:rPr>
                <w:rFonts w:ascii="Times New Roman" w:hAnsi="Times New Roman"/>
                <w:color w:val="000000"/>
                <w:sz w:val="24"/>
              </w:rPr>
              <w:t>22</w:t>
            </w:r>
          </w:p>
        </w:tc>
        <w:tc>
          <w:tcPr>
            <w:tcW w:w="4241" w:type="dxa"/>
            <w:tcBorders>
              <w:top w:val="single" w:color="000000" w:sz="6" w:space="0"/>
              <w:left w:val="single" w:color="000000" w:sz="6" w:space="0"/>
              <w:bottom w:val="single" w:color="000000" w:sz="6" w:space="0"/>
              <w:right w:val="single" w:color="000000" w:sz="6" w:space="0"/>
            </w:tcBorders>
            <w:vAlign w:val="center"/>
          </w:tcPr>
          <w:p w14:paraId="0EB832A8">
            <w:pPr>
              <w:spacing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74" w:type="dxa"/>
            <w:tcBorders>
              <w:top w:val="single" w:color="000000" w:sz="6" w:space="0"/>
              <w:left w:val="single" w:color="000000" w:sz="6" w:space="0"/>
              <w:bottom w:val="single" w:color="000000" w:sz="6" w:space="0"/>
              <w:right w:val="single" w:color="000000" w:sz="6" w:space="0"/>
            </w:tcBorders>
            <w:vAlign w:val="center"/>
          </w:tcPr>
          <w:p w14:paraId="290584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D3B7648">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4AC399B">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56BF6F0F">
            <w:pPr>
              <w:spacing w:after="0"/>
              <w:ind w:left="135"/>
            </w:pPr>
            <w:r>
              <w:rPr>
                <w:rFonts w:ascii="Times New Roman" w:hAnsi="Times New Roman"/>
                <w:color w:val="000000"/>
                <w:sz w:val="24"/>
              </w:rPr>
              <w:t xml:space="preserve"> 21.11.2024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50186240">
            <w:pPr>
              <w:spacing w:after="0"/>
              <w:ind w:left="135"/>
              <w:rPr>
                <w:lang w:val="ru-RU"/>
              </w:rPr>
            </w:pPr>
            <w:r>
              <w:rPr>
                <w:rFonts w:ascii="Times New Roman" w:hAnsi="Times New Roman"/>
                <w:color w:val="000000"/>
                <w:sz w:val="24"/>
                <w:lang w:val="ru-RU"/>
              </w:rPr>
              <w:t>Датчик температуры, температурный зонд,</w:t>
            </w:r>
            <w:r>
              <w:rPr>
                <w:rFonts w:hint="default" w:ascii="Times New Roman" w:hAnsi="Times New Roman"/>
                <w:color w:val="000000"/>
                <w:sz w:val="24"/>
                <w:lang w:val="ru-RU"/>
              </w:rPr>
              <w:t xml:space="preserve"> </w:t>
            </w:r>
            <w:r>
              <w:rPr>
                <w:rFonts w:ascii="Times New Roman" w:hAnsi="Times New Roman"/>
                <w:color w:val="000000"/>
                <w:sz w:val="24"/>
                <w:lang w:val="ru-RU"/>
              </w:rPr>
              <w:t xml:space="preserve">Библиотека ЦОК </w:t>
            </w:r>
            <w:r>
              <w:fldChar w:fldCharType="begin"/>
            </w:r>
            <w:r>
              <w:instrText xml:space="preserve"> HYPERLINK "https://m.edsoo.ru/ff0a7628"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r>
              <w:rPr>
                <w:rFonts w:ascii="Times New Roman" w:hAnsi="Times New Roman"/>
                <w:color w:val="0000FF"/>
                <w:u w:val="single"/>
                <w:lang w:val="ru-RU"/>
              </w:rPr>
              <w:fldChar w:fldCharType="end"/>
            </w:r>
          </w:p>
        </w:tc>
      </w:tr>
      <w:tr w14:paraId="275E83B5">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A6983D7">
            <w:pPr>
              <w:spacing w:after="0"/>
            </w:pPr>
            <w:r>
              <w:rPr>
                <w:rFonts w:ascii="Times New Roman" w:hAnsi="Times New Roman"/>
                <w:color w:val="000000"/>
                <w:sz w:val="24"/>
              </w:rPr>
              <w:t>23</w:t>
            </w:r>
          </w:p>
        </w:tc>
        <w:tc>
          <w:tcPr>
            <w:tcW w:w="4241" w:type="dxa"/>
            <w:tcBorders>
              <w:top w:val="single" w:color="000000" w:sz="6" w:space="0"/>
              <w:left w:val="single" w:color="000000" w:sz="6" w:space="0"/>
              <w:bottom w:val="single" w:color="000000" w:sz="6" w:space="0"/>
              <w:right w:val="single" w:color="000000" w:sz="6" w:space="0"/>
            </w:tcBorders>
            <w:vAlign w:val="center"/>
          </w:tcPr>
          <w:p w14:paraId="2E04C387">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1074" w:type="dxa"/>
            <w:tcBorders>
              <w:top w:val="single" w:color="000000" w:sz="6" w:space="0"/>
              <w:left w:val="single" w:color="000000" w:sz="6" w:space="0"/>
              <w:bottom w:val="single" w:color="000000" w:sz="6" w:space="0"/>
              <w:right w:val="single" w:color="000000" w:sz="6" w:space="0"/>
            </w:tcBorders>
            <w:vAlign w:val="center"/>
          </w:tcPr>
          <w:p w14:paraId="7FF8BB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06C2E590">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2C9096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579D5D66">
            <w:pPr>
              <w:spacing w:after="0"/>
              <w:ind w:left="135"/>
            </w:pPr>
            <w:r>
              <w:rPr>
                <w:rFonts w:ascii="Times New Roman" w:hAnsi="Times New Roman"/>
                <w:color w:val="000000"/>
                <w:sz w:val="24"/>
              </w:rPr>
              <w:t xml:space="preserve"> 26.11.2024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5FB13393">
            <w:pPr>
              <w:spacing w:after="0"/>
              <w:ind w:left="135"/>
            </w:pPr>
          </w:p>
        </w:tc>
      </w:tr>
      <w:tr w14:paraId="22758D62">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69E24145">
            <w:pPr>
              <w:spacing w:after="0"/>
            </w:pPr>
            <w:r>
              <w:rPr>
                <w:rFonts w:ascii="Times New Roman" w:hAnsi="Times New Roman"/>
                <w:color w:val="000000"/>
                <w:sz w:val="24"/>
              </w:rPr>
              <w:t>24</w:t>
            </w:r>
          </w:p>
        </w:tc>
        <w:tc>
          <w:tcPr>
            <w:tcW w:w="4241" w:type="dxa"/>
            <w:tcBorders>
              <w:top w:val="single" w:color="000000" w:sz="6" w:space="0"/>
              <w:left w:val="single" w:color="000000" w:sz="6" w:space="0"/>
              <w:bottom w:val="single" w:color="000000" w:sz="6" w:space="0"/>
              <w:right w:val="single" w:color="000000" w:sz="6" w:space="0"/>
            </w:tcBorders>
            <w:vAlign w:val="center"/>
          </w:tcPr>
          <w:p w14:paraId="2979ED20">
            <w:pPr>
              <w:spacing w:after="0"/>
              <w:ind w:left="135"/>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046C240F">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5A5642DE">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2D34E8D2">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2A10B50E">
            <w:pPr>
              <w:spacing w:after="0"/>
              <w:ind w:left="135"/>
            </w:pPr>
            <w:r>
              <w:rPr>
                <w:rFonts w:ascii="Times New Roman" w:hAnsi="Times New Roman"/>
                <w:color w:val="000000"/>
                <w:sz w:val="24"/>
              </w:rPr>
              <w:t xml:space="preserve"> 28.11.2024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08781B09">
            <w:pPr>
              <w:spacing w:after="0"/>
              <w:ind w:left="135"/>
            </w:pPr>
          </w:p>
        </w:tc>
      </w:tr>
      <w:tr w14:paraId="31140CB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05BFEF81">
            <w:pPr>
              <w:spacing w:after="0"/>
            </w:pPr>
            <w:r>
              <w:rPr>
                <w:rFonts w:ascii="Times New Roman" w:hAnsi="Times New Roman"/>
                <w:color w:val="000000"/>
                <w:sz w:val="24"/>
              </w:rPr>
              <w:t>25</w:t>
            </w:r>
          </w:p>
        </w:tc>
        <w:tc>
          <w:tcPr>
            <w:tcW w:w="4241" w:type="dxa"/>
            <w:tcBorders>
              <w:top w:val="single" w:color="000000" w:sz="6" w:space="0"/>
              <w:left w:val="single" w:color="000000" w:sz="6" w:space="0"/>
              <w:bottom w:val="single" w:color="000000" w:sz="6" w:space="0"/>
              <w:right w:val="single" w:color="000000" w:sz="6" w:space="0"/>
            </w:tcBorders>
            <w:vAlign w:val="center"/>
          </w:tcPr>
          <w:p w14:paraId="73B3CA5F">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1074" w:type="dxa"/>
            <w:tcBorders>
              <w:top w:val="single" w:color="000000" w:sz="6" w:space="0"/>
              <w:left w:val="single" w:color="000000" w:sz="6" w:space="0"/>
              <w:bottom w:val="single" w:color="000000" w:sz="6" w:space="0"/>
              <w:right w:val="single" w:color="000000" w:sz="6" w:space="0"/>
            </w:tcBorders>
            <w:vAlign w:val="center"/>
          </w:tcPr>
          <w:p w14:paraId="6F4DF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8133857">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13C0C1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A9B6AC3">
            <w:pPr>
              <w:spacing w:after="0"/>
              <w:ind w:left="135"/>
            </w:pPr>
            <w:r>
              <w:rPr>
                <w:rFonts w:ascii="Times New Roman" w:hAnsi="Times New Roman"/>
                <w:color w:val="000000"/>
                <w:sz w:val="24"/>
              </w:rPr>
              <w:t xml:space="preserve"> 03.12.2024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501379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7F1231A1">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8CB57E7">
            <w:pPr>
              <w:spacing w:after="0"/>
            </w:pPr>
            <w:r>
              <w:rPr>
                <w:rFonts w:ascii="Times New Roman" w:hAnsi="Times New Roman"/>
                <w:color w:val="000000"/>
                <w:sz w:val="24"/>
              </w:rPr>
              <w:t>26</w:t>
            </w:r>
          </w:p>
        </w:tc>
        <w:tc>
          <w:tcPr>
            <w:tcW w:w="4241" w:type="dxa"/>
            <w:tcBorders>
              <w:top w:val="single" w:color="000000" w:sz="6" w:space="0"/>
              <w:left w:val="single" w:color="000000" w:sz="6" w:space="0"/>
              <w:bottom w:val="single" w:color="000000" w:sz="6" w:space="0"/>
              <w:right w:val="single" w:color="000000" w:sz="6" w:space="0"/>
            </w:tcBorders>
            <w:vAlign w:val="center"/>
          </w:tcPr>
          <w:p w14:paraId="064D7067">
            <w:pPr>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1074" w:type="dxa"/>
            <w:tcBorders>
              <w:top w:val="single" w:color="000000" w:sz="6" w:space="0"/>
              <w:left w:val="single" w:color="000000" w:sz="6" w:space="0"/>
              <w:bottom w:val="single" w:color="000000" w:sz="6" w:space="0"/>
              <w:right w:val="single" w:color="000000" w:sz="6" w:space="0"/>
            </w:tcBorders>
            <w:vAlign w:val="center"/>
          </w:tcPr>
          <w:p w14:paraId="430755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664C2553">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5CD032B">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644348FF">
            <w:pPr>
              <w:spacing w:after="0"/>
              <w:ind w:left="135"/>
            </w:pPr>
            <w:r>
              <w:rPr>
                <w:rFonts w:ascii="Times New Roman" w:hAnsi="Times New Roman"/>
                <w:color w:val="000000"/>
                <w:sz w:val="24"/>
              </w:rPr>
              <w:t xml:space="preserve"> 05.12.2024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178C25C3">
            <w:pPr>
              <w:spacing w:after="0"/>
              <w:ind w:left="135"/>
            </w:pPr>
          </w:p>
        </w:tc>
      </w:tr>
      <w:tr w14:paraId="6935A586">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E84EE94">
            <w:pPr>
              <w:spacing w:after="0"/>
            </w:pPr>
            <w:r>
              <w:rPr>
                <w:rFonts w:ascii="Times New Roman" w:hAnsi="Times New Roman"/>
                <w:color w:val="000000"/>
                <w:sz w:val="24"/>
              </w:rPr>
              <w:t>27</w:t>
            </w:r>
          </w:p>
        </w:tc>
        <w:tc>
          <w:tcPr>
            <w:tcW w:w="4241" w:type="dxa"/>
            <w:tcBorders>
              <w:top w:val="single" w:color="000000" w:sz="6" w:space="0"/>
              <w:left w:val="single" w:color="000000" w:sz="6" w:space="0"/>
              <w:bottom w:val="single" w:color="000000" w:sz="6" w:space="0"/>
              <w:right w:val="single" w:color="000000" w:sz="6" w:space="0"/>
            </w:tcBorders>
            <w:vAlign w:val="center"/>
          </w:tcPr>
          <w:p w14:paraId="56832E4C">
            <w:pPr>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74" w:type="dxa"/>
            <w:tcBorders>
              <w:top w:val="single" w:color="000000" w:sz="6" w:space="0"/>
              <w:left w:val="single" w:color="000000" w:sz="6" w:space="0"/>
              <w:bottom w:val="single" w:color="000000" w:sz="6" w:space="0"/>
              <w:right w:val="single" w:color="000000" w:sz="6" w:space="0"/>
            </w:tcBorders>
            <w:vAlign w:val="center"/>
          </w:tcPr>
          <w:p w14:paraId="1A71F7BB">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32870934">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58EF0A89">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7A70E6EA">
            <w:pPr>
              <w:spacing w:after="0"/>
              <w:ind w:left="135"/>
            </w:pPr>
            <w:r>
              <w:rPr>
                <w:rFonts w:ascii="Times New Roman" w:hAnsi="Times New Roman"/>
                <w:color w:val="000000"/>
                <w:sz w:val="24"/>
              </w:rPr>
              <w:t xml:space="preserve"> 10.12.2024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1DF996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4327C63">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734611E">
            <w:pPr>
              <w:spacing w:after="0"/>
            </w:pPr>
            <w:r>
              <w:rPr>
                <w:rFonts w:ascii="Times New Roman" w:hAnsi="Times New Roman"/>
                <w:color w:val="000000"/>
                <w:sz w:val="24"/>
              </w:rPr>
              <w:t>28</w:t>
            </w:r>
          </w:p>
        </w:tc>
        <w:tc>
          <w:tcPr>
            <w:tcW w:w="4241" w:type="dxa"/>
            <w:tcBorders>
              <w:top w:val="single" w:color="000000" w:sz="6" w:space="0"/>
              <w:left w:val="single" w:color="000000" w:sz="6" w:space="0"/>
              <w:bottom w:val="single" w:color="000000" w:sz="6" w:space="0"/>
              <w:right w:val="single" w:color="000000" w:sz="6" w:space="0"/>
            </w:tcBorders>
            <w:vAlign w:val="center"/>
          </w:tcPr>
          <w:p w14:paraId="3A10C13D">
            <w:pPr>
              <w:spacing w:after="0"/>
              <w:ind w:left="135"/>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74" w:type="dxa"/>
            <w:tcBorders>
              <w:top w:val="single" w:color="000000" w:sz="6" w:space="0"/>
              <w:left w:val="single" w:color="000000" w:sz="6" w:space="0"/>
              <w:bottom w:val="single" w:color="000000" w:sz="6" w:space="0"/>
              <w:right w:val="single" w:color="000000" w:sz="6" w:space="0"/>
            </w:tcBorders>
            <w:vAlign w:val="center"/>
          </w:tcPr>
          <w:p w14:paraId="1D93B9EC">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2CB42C18">
            <w:pPr>
              <w:spacing w:after="0"/>
              <w:ind w:left="135"/>
              <w:jc w:val="center"/>
            </w:pPr>
            <w:r>
              <w:rPr>
                <w:rFonts w:ascii="Times New Roman" w:hAnsi="Times New Roman"/>
                <w:color w:val="000000"/>
                <w:sz w:val="24"/>
              </w:rPr>
              <w:t xml:space="preserve"> 1</w:t>
            </w:r>
          </w:p>
        </w:tc>
        <w:tc>
          <w:tcPr>
            <w:tcW w:w="1342" w:type="dxa"/>
            <w:tcBorders>
              <w:top w:val="single" w:color="000000" w:sz="6" w:space="0"/>
              <w:left w:val="single" w:color="000000" w:sz="6" w:space="0"/>
              <w:bottom w:val="single" w:color="000000" w:sz="6" w:space="0"/>
              <w:right w:val="single" w:color="000000" w:sz="6" w:space="0"/>
            </w:tcBorders>
            <w:vAlign w:val="center"/>
          </w:tcPr>
          <w:p w14:paraId="617FBEF9">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6092CF1F">
            <w:pPr>
              <w:spacing w:after="0"/>
              <w:ind w:left="135"/>
            </w:pPr>
            <w:r>
              <w:rPr>
                <w:rFonts w:ascii="Times New Roman" w:hAnsi="Times New Roman"/>
                <w:color w:val="000000"/>
                <w:sz w:val="24"/>
              </w:rPr>
              <w:t xml:space="preserve"> 12.12.2024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780299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"https://m.edsoo.ru/ff0a86ae"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r>
              <w:rPr>
                <w:rFonts w:ascii="Times New Roman" w:hAnsi="Times New Roman"/>
                <w:color w:val="0000FF"/>
                <w:u w:val="single"/>
              </w:rPr>
              <w:fldChar w:fldCharType="end"/>
            </w:r>
          </w:p>
        </w:tc>
      </w:tr>
      <w:tr w14:paraId="319CC88C">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ACFCF48">
            <w:pPr>
              <w:spacing w:after="0"/>
            </w:pPr>
            <w:r>
              <w:rPr>
                <w:rFonts w:ascii="Times New Roman" w:hAnsi="Times New Roman"/>
                <w:color w:val="000000"/>
                <w:sz w:val="24"/>
              </w:rPr>
              <w:t>29</w:t>
            </w:r>
          </w:p>
        </w:tc>
        <w:tc>
          <w:tcPr>
            <w:tcW w:w="4241" w:type="dxa"/>
            <w:tcBorders>
              <w:top w:val="single" w:color="000000" w:sz="6" w:space="0"/>
              <w:left w:val="single" w:color="000000" w:sz="6" w:space="0"/>
              <w:bottom w:val="single" w:color="000000" w:sz="6" w:space="0"/>
              <w:right w:val="single" w:color="000000" w:sz="6" w:space="0"/>
            </w:tcBorders>
            <w:vAlign w:val="center"/>
          </w:tcPr>
          <w:p w14:paraId="3EA37EF9">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1074" w:type="dxa"/>
            <w:tcBorders>
              <w:top w:val="single" w:color="000000" w:sz="6" w:space="0"/>
              <w:left w:val="single" w:color="000000" w:sz="6" w:space="0"/>
              <w:bottom w:val="single" w:color="000000" w:sz="6" w:space="0"/>
              <w:right w:val="single" w:color="000000" w:sz="6" w:space="0"/>
            </w:tcBorders>
            <w:vAlign w:val="center"/>
          </w:tcPr>
          <w:p w14:paraId="5E45E7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5A2DAD71">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230763A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4F389105">
            <w:pPr>
              <w:spacing w:after="0"/>
              <w:ind w:left="135"/>
            </w:pPr>
            <w:r>
              <w:rPr>
                <w:rFonts w:ascii="Times New Roman" w:hAnsi="Times New Roman"/>
                <w:color w:val="000000"/>
                <w:sz w:val="24"/>
              </w:rPr>
              <w:t xml:space="preserve"> 17.12.2024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4DC16D3C">
            <w:pPr>
              <w:spacing w:after="0"/>
              <w:ind w:left="135"/>
            </w:pPr>
          </w:p>
        </w:tc>
      </w:tr>
      <w:tr w14:paraId="2571824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C78BF97">
            <w:pPr>
              <w:spacing w:after="0"/>
            </w:pPr>
            <w:r>
              <w:rPr>
                <w:rFonts w:ascii="Times New Roman" w:hAnsi="Times New Roman"/>
                <w:color w:val="000000"/>
                <w:sz w:val="24"/>
              </w:rPr>
              <w:t>30</w:t>
            </w:r>
          </w:p>
        </w:tc>
        <w:tc>
          <w:tcPr>
            <w:tcW w:w="4241" w:type="dxa"/>
            <w:tcBorders>
              <w:top w:val="single" w:color="000000" w:sz="6" w:space="0"/>
              <w:left w:val="single" w:color="000000" w:sz="6" w:space="0"/>
              <w:bottom w:val="single" w:color="000000" w:sz="6" w:space="0"/>
              <w:right w:val="single" w:color="000000" w:sz="6" w:space="0"/>
            </w:tcBorders>
            <w:vAlign w:val="center"/>
          </w:tcPr>
          <w:p w14:paraId="0B04D1A8">
            <w:pPr>
              <w:spacing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1074" w:type="dxa"/>
            <w:tcBorders>
              <w:top w:val="single" w:color="000000" w:sz="6" w:space="0"/>
              <w:left w:val="single" w:color="000000" w:sz="6" w:space="0"/>
              <w:bottom w:val="single" w:color="000000" w:sz="6" w:space="0"/>
              <w:right w:val="single" w:color="000000" w:sz="6" w:space="0"/>
            </w:tcBorders>
            <w:vAlign w:val="center"/>
          </w:tcPr>
          <w:p w14:paraId="4C2C53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3ECCB5B">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9AB3780">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240A3106">
            <w:pPr>
              <w:spacing w:after="0"/>
              <w:ind w:left="135"/>
            </w:pPr>
            <w:r>
              <w:rPr>
                <w:rFonts w:ascii="Times New Roman" w:hAnsi="Times New Roman"/>
                <w:color w:val="000000"/>
                <w:sz w:val="24"/>
              </w:rPr>
              <w:t xml:space="preserve"> 19.12.2024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2C568215">
            <w:pPr>
              <w:spacing w:after="0"/>
              <w:ind w:left="135"/>
            </w:pPr>
          </w:p>
        </w:tc>
      </w:tr>
      <w:tr w14:paraId="5E56B866">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013164DD">
            <w:pPr>
              <w:spacing w:after="0"/>
            </w:pPr>
            <w:r>
              <w:rPr>
                <w:rFonts w:ascii="Times New Roman" w:hAnsi="Times New Roman"/>
                <w:color w:val="000000"/>
                <w:sz w:val="24"/>
              </w:rPr>
              <w:t>31</w:t>
            </w:r>
          </w:p>
        </w:tc>
        <w:tc>
          <w:tcPr>
            <w:tcW w:w="4241" w:type="dxa"/>
            <w:tcBorders>
              <w:top w:val="single" w:color="000000" w:sz="6" w:space="0"/>
              <w:left w:val="single" w:color="000000" w:sz="6" w:space="0"/>
              <w:bottom w:val="single" w:color="000000" w:sz="6" w:space="0"/>
              <w:right w:val="single" w:color="000000" w:sz="6" w:space="0"/>
            </w:tcBorders>
            <w:vAlign w:val="center"/>
          </w:tcPr>
          <w:p w14:paraId="18505553">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1074" w:type="dxa"/>
            <w:tcBorders>
              <w:top w:val="single" w:color="000000" w:sz="6" w:space="0"/>
              <w:left w:val="single" w:color="000000" w:sz="6" w:space="0"/>
              <w:bottom w:val="single" w:color="000000" w:sz="6" w:space="0"/>
              <w:right w:val="single" w:color="000000" w:sz="6" w:space="0"/>
            </w:tcBorders>
            <w:vAlign w:val="center"/>
          </w:tcPr>
          <w:p w14:paraId="02109C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1F4DFA8C">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C4F0BC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6C78EFA4">
            <w:pPr>
              <w:spacing w:after="0"/>
              <w:ind w:left="135"/>
            </w:pPr>
            <w:r>
              <w:rPr>
                <w:rFonts w:ascii="Times New Roman" w:hAnsi="Times New Roman"/>
                <w:color w:val="000000"/>
                <w:sz w:val="24"/>
              </w:rPr>
              <w:t xml:space="preserve"> 24.12.2024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601F02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DB10D4B">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24E23F5F">
            <w:pPr>
              <w:spacing w:after="0"/>
            </w:pPr>
            <w:r>
              <w:rPr>
                <w:rFonts w:ascii="Times New Roman" w:hAnsi="Times New Roman"/>
                <w:color w:val="000000"/>
                <w:sz w:val="24"/>
              </w:rPr>
              <w:t>32</w:t>
            </w:r>
          </w:p>
        </w:tc>
        <w:tc>
          <w:tcPr>
            <w:tcW w:w="4241" w:type="dxa"/>
            <w:tcBorders>
              <w:top w:val="single" w:color="000000" w:sz="6" w:space="0"/>
              <w:left w:val="single" w:color="000000" w:sz="6" w:space="0"/>
              <w:bottom w:val="single" w:color="000000" w:sz="6" w:space="0"/>
              <w:right w:val="single" w:color="000000" w:sz="6" w:space="0"/>
            </w:tcBorders>
            <w:vAlign w:val="center"/>
          </w:tcPr>
          <w:p w14:paraId="332E3005">
            <w:pPr>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74" w:type="dxa"/>
            <w:tcBorders>
              <w:top w:val="single" w:color="000000" w:sz="6" w:space="0"/>
              <w:left w:val="single" w:color="000000" w:sz="6" w:space="0"/>
              <w:bottom w:val="single" w:color="000000" w:sz="6" w:space="0"/>
              <w:right w:val="single" w:color="000000" w:sz="6" w:space="0"/>
            </w:tcBorders>
            <w:vAlign w:val="center"/>
          </w:tcPr>
          <w:p w14:paraId="446E22E8">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197A19D8">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03022E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7C89E6E9">
            <w:pPr>
              <w:spacing w:after="0"/>
              <w:ind w:left="135"/>
            </w:pPr>
            <w:r>
              <w:rPr>
                <w:rFonts w:ascii="Times New Roman" w:hAnsi="Times New Roman"/>
                <w:color w:val="000000"/>
                <w:sz w:val="24"/>
              </w:rPr>
              <w:t xml:space="preserve"> 26.12.2024</w:t>
            </w:r>
          </w:p>
        </w:tc>
        <w:tc>
          <w:tcPr>
            <w:tcW w:w="4233" w:type="dxa"/>
            <w:tcBorders>
              <w:top w:val="single" w:color="000000" w:sz="6" w:space="0"/>
              <w:left w:val="single" w:color="000000" w:sz="6" w:space="0"/>
              <w:bottom w:val="single" w:color="000000" w:sz="6" w:space="0"/>
              <w:right w:val="single" w:color="000000" w:sz="6" w:space="0"/>
            </w:tcBorders>
            <w:vAlign w:val="center"/>
          </w:tcPr>
          <w:p w14:paraId="13C344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54CA95E9">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65F96D0E">
            <w:pPr>
              <w:spacing w:after="0"/>
            </w:pPr>
            <w:r>
              <w:rPr>
                <w:rFonts w:ascii="Times New Roman" w:hAnsi="Times New Roman"/>
                <w:color w:val="000000"/>
                <w:sz w:val="24"/>
              </w:rPr>
              <w:t>33</w:t>
            </w:r>
          </w:p>
        </w:tc>
        <w:tc>
          <w:tcPr>
            <w:tcW w:w="4241" w:type="dxa"/>
            <w:tcBorders>
              <w:top w:val="single" w:color="000000" w:sz="6" w:space="0"/>
              <w:left w:val="single" w:color="000000" w:sz="6" w:space="0"/>
              <w:bottom w:val="single" w:color="000000" w:sz="6" w:space="0"/>
              <w:right w:val="single" w:color="000000" w:sz="6" w:space="0"/>
            </w:tcBorders>
            <w:vAlign w:val="center"/>
          </w:tcPr>
          <w:p w14:paraId="3D7AE646">
            <w:pPr>
              <w:spacing w:after="0"/>
              <w:ind w:left="135"/>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74" w:type="dxa"/>
            <w:tcBorders>
              <w:top w:val="single" w:color="000000" w:sz="6" w:space="0"/>
              <w:left w:val="single" w:color="000000" w:sz="6" w:space="0"/>
              <w:bottom w:val="single" w:color="000000" w:sz="6" w:space="0"/>
              <w:right w:val="single" w:color="000000" w:sz="6" w:space="0"/>
            </w:tcBorders>
            <w:vAlign w:val="center"/>
          </w:tcPr>
          <w:p w14:paraId="6223F7AE">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5826DFB8">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44D2D31">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479497C6">
            <w:pPr>
              <w:spacing w:after="0"/>
              <w:ind w:left="135"/>
            </w:pPr>
            <w:r>
              <w:rPr>
                <w:rFonts w:ascii="Times New Roman" w:hAnsi="Times New Roman"/>
                <w:color w:val="000000"/>
                <w:sz w:val="24"/>
              </w:rPr>
              <w:t xml:space="preserve"> 09.01.2025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32E914AA">
            <w:pPr>
              <w:spacing w:after="0"/>
              <w:ind w:left="135"/>
            </w:pPr>
          </w:p>
        </w:tc>
      </w:tr>
      <w:tr w14:paraId="1B529791">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011C6E8">
            <w:pPr>
              <w:spacing w:after="0"/>
            </w:pPr>
            <w:r>
              <w:rPr>
                <w:rFonts w:ascii="Times New Roman" w:hAnsi="Times New Roman"/>
                <w:color w:val="000000"/>
                <w:sz w:val="24"/>
              </w:rPr>
              <w:t>34</w:t>
            </w:r>
          </w:p>
        </w:tc>
        <w:tc>
          <w:tcPr>
            <w:tcW w:w="4241" w:type="dxa"/>
            <w:tcBorders>
              <w:top w:val="single" w:color="000000" w:sz="6" w:space="0"/>
              <w:left w:val="single" w:color="000000" w:sz="6" w:space="0"/>
              <w:bottom w:val="single" w:color="000000" w:sz="6" w:space="0"/>
              <w:right w:val="single" w:color="000000" w:sz="6" w:space="0"/>
            </w:tcBorders>
            <w:vAlign w:val="center"/>
          </w:tcPr>
          <w:p w14:paraId="5ECF6383">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1074" w:type="dxa"/>
            <w:tcBorders>
              <w:top w:val="single" w:color="000000" w:sz="6" w:space="0"/>
              <w:left w:val="single" w:color="000000" w:sz="6" w:space="0"/>
              <w:bottom w:val="single" w:color="000000" w:sz="6" w:space="0"/>
              <w:right w:val="single" w:color="000000" w:sz="6" w:space="0"/>
            </w:tcBorders>
            <w:vAlign w:val="center"/>
          </w:tcPr>
          <w:p w14:paraId="76877A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3FFCE82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15D950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673D1501">
            <w:pPr>
              <w:spacing w:after="0"/>
              <w:ind w:left="135"/>
            </w:pPr>
            <w:r>
              <w:rPr>
                <w:rFonts w:ascii="Times New Roman" w:hAnsi="Times New Roman"/>
                <w:color w:val="000000"/>
                <w:sz w:val="24"/>
              </w:rPr>
              <w:t xml:space="preserve"> 14.01.2025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1FAC13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"https://m.edsoo.ru/ff0a8ef6"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8201278">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9D6A31C">
            <w:pPr>
              <w:spacing w:after="0"/>
            </w:pPr>
            <w:r>
              <w:rPr>
                <w:rFonts w:ascii="Times New Roman" w:hAnsi="Times New Roman"/>
                <w:color w:val="000000"/>
                <w:sz w:val="24"/>
              </w:rPr>
              <w:t>35</w:t>
            </w:r>
          </w:p>
        </w:tc>
        <w:tc>
          <w:tcPr>
            <w:tcW w:w="4241" w:type="dxa"/>
            <w:tcBorders>
              <w:top w:val="single" w:color="000000" w:sz="6" w:space="0"/>
              <w:left w:val="single" w:color="000000" w:sz="6" w:space="0"/>
              <w:bottom w:val="single" w:color="000000" w:sz="6" w:space="0"/>
              <w:right w:val="single" w:color="000000" w:sz="6" w:space="0"/>
            </w:tcBorders>
            <w:vAlign w:val="center"/>
          </w:tcPr>
          <w:p w14:paraId="22B36252">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1074" w:type="dxa"/>
            <w:tcBorders>
              <w:top w:val="single" w:color="000000" w:sz="6" w:space="0"/>
              <w:left w:val="single" w:color="000000" w:sz="6" w:space="0"/>
              <w:bottom w:val="single" w:color="000000" w:sz="6" w:space="0"/>
              <w:right w:val="single" w:color="000000" w:sz="6" w:space="0"/>
            </w:tcBorders>
            <w:vAlign w:val="center"/>
          </w:tcPr>
          <w:p w14:paraId="2A99C7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57358366">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0D15962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13591873">
            <w:pPr>
              <w:spacing w:after="0"/>
              <w:ind w:left="135"/>
            </w:pPr>
            <w:r>
              <w:rPr>
                <w:rFonts w:ascii="Times New Roman" w:hAnsi="Times New Roman"/>
                <w:color w:val="000000"/>
                <w:sz w:val="24"/>
              </w:rPr>
              <w:t xml:space="preserve"> 16.01.2025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6DAE0A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"https://m.edsoo.ru/ff0a90cc"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r>
              <w:rPr>
                <w:rFonts w:ascii="Times New Roman" w:hAnsi="Times New Roman"/>
                <w:color w:val="0000FF"/>
                <w:u w:val="single"/>
              </w:rPr>
              <w:fldChar w:fldCharType="end"/>
            </w:r>
          </w:p>
        </w:tc>
      </w:tr>
      <w:tr w14:paraId="40A14DF3">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2B218FEC">
            <w:pPr>
              <w:spacing w:after="0"/>
            </w:pPr>
            <w:r>
              <w:rPr>
                <w:rFonts w:ascii="Times New Roman" w:hAnsi="Times New Roman"/>
                <w:color w:val="000000"/>
                <w:sz w:val="24"/>
              </w:rPr>
              <w:t>36</w:t>
            </w:r>
          </w:p>
        </w:tc>
        <w:tc>
          <w:tcPr>
            <w:tcW w:w="4241" w:type="dxa"/>
            <w:tcBorders>
              <w:top w:val="single" w:color="000000" w:sz="6" w:space="0"/>
              <w:left w:val="single" w:color="000000" w:sz="6" w:space="0"/>
              <w:bottom w:val="single" w:color="000000" w:sz="6" w:space="0"/>
              <w:right w:val="single" w:color="000000" w:sz="6" w:space="0"/>
            </w:tcBorders>
            <w:vAlign w:val="center"/>
          </w:tcPr>
          <w:p w14:paraId="2D7250CF">
            <w:pPr>
              <w:spacing w:after="0"/>
              <w:ind w:left="135"/>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74" w:type="dxa"/>
            <w:tcBorders>
              <w:top w:val="single" w:color="000000" w:sz="6" w:space="0"/>
              <w:left w:val="single" w:color="000000" w:sz="6" w:space="0"/>
              <w:bottom w:val="single" w:color="000000" w:sz="6" w:space="0"/>
              <w:right w:val="single" w:color="000000" w:sz="6" w:space="0"/>
            </w:tcBorders>
            <w:vAlign w:val="center"/>
          </w:tcPr>
          <w:p w14:paraId="7A384C92">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40E1A8B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7E5F53F">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2EF71418">
            <w:pPr>
              <w:spacing w:after="0"/>
              <w:ind w:left="135"/>
            </w:pPr>
            <w:r>
              <w:rPr>
                <w:rFonts w:ascii="Times New Roman" w:hAnsi="Times New Roman"/>
                <w:color w:val="000000"/>
                <w:sz w:val="24"/>
              </w:rPr>
              <w:t xml:space="preserve"> 21.01.2025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46BFFF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"https://m.edsoo.ru/ff0a95a4"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09BC60D">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083F0089">
            <w:pPr>
              <w:spacing w:after="0"/>
            </w:pPr>
            <w:r>
              <w:rPr>
                <w:rFonts w:ascii="Times New Roman" w:hAnsi="Times New Roman"/>
                <w:color w:val="000000"/>
                <w:sz w:val="24"/>
              </w:rPr>
              <w:t>37</w:t>
            </w:r>
          </w:p>
        </w:tc>
        <w:tc>
          <w:tcPr>
            <w:tcW w:w="4241" w:type="dxa"/>
            <w:tcBorders>
              <w:top w:val="single" w:color="000000" w:sz="6" w:space="0"/>
              <w:left w:val="single" w:color="000000" w:sz="6" w:space="0"/>
              <w:bottom w:val="single" w:color="000000" w:sz="6" w:space="0"/>
              <w:right w:val="single" w:color="000000" w:sz="6" w:space="0"/>
            </w:tcBorders>
            <w:vAlign w:val="center"/>
          </w:tcPr>
          <w:p w14:paraId="01B6E198">
            <w:pPr>
              <w:spacing w:after="0"/>
              <w:ind w:left="135"/>
            </w:pPr>
            <w:r>
              <w:rPr>
                <w:rFonts w:ascii="Times New Roman" w:hAnsi="Times New Roman"/>
                <w:color w:val="000000"/>
                <w:sz w:val="24"/>
              </w:rPr>
              <w:t>Действия электрического тока</w:t>
            </w:r>
          </w:p>
        </w:tc>
        <w:tc>
          <w:tcPr>
            <w:tcW w:w="1074" w:type="dxa"/>
            <w:tcBorders>
              <w:top w:val="single" w:color="000000" w:sz="6" w:space="0"/>
              <w:left w:val="single" w:color="000000" w:sz="6" w:space="0"/>
              <w:bottom w:val="single" w:color="000000" w:sz="6" w:space="0"/>
              <w:right w:val="single" w:color="000000" w:sz="6" w:space="0"/>
            </w:tcBorders>
            <w:vAlign w:val="center"/>
          </w:tcPr>
          <w:p w14:paraId="3897D47A">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11DECE50">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2694502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E2098E1">
            <w:pPr>
              <w:spacing w:after="0"/>
              <w:ind w:left="135"/>
            </w:pPr>
            <w:r>
              <w:rPr>
                <w:rFonts w:ascii="Times New Roman" w:hAnsi="Times New Roman"/>
                <w:color w:val="000000"/>
                <w:sz w:val="24"/>
              </w:rPr>
              <w:t xml:space="preserve"> 23.01.2025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2BCE8E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88CA016">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2711704">
            <w:pPr>
              <w:spacing w:after="0"/>
            </w:pPr>
            <w:r>
              <w:rPr>
                <w:rFonts w:ascii="Times New Roman" w:hAnsi="Times New Roman"/>
                <w:color w:val="000000"/>
                <w:sz w:val="24"/>
              </w:rPr>
              <w:t>38</w:t>
            </w:r>
          </w:p>
        </w:tc>
        <w:tc>
          <w:tcPr>
            <w:tcW w:w="4241" w:type="dxa"/>
            <w:tcBorders>
              <w:top w:val="single" w:color="000000" w:sz="6" w:space="0"/>
              <w:left w:val="single" w:color="000000" w:sz="6" w:space="0"/>
              <w:bottom w:val="single" w:color="000000" w:sz="6" w:space="0"/>
              <w:right w:val="single" w:color="000000" w:sz="6" w:space="0"/>
            </w:tcBorders>
            <w:vAlign w:val="center"/>
          </w:tcPr>
          <w:p w14:paraId="79F090AF">
            <w:pPr>
              <w:spacing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74" w:type="dxa"/>
            <w:tcBorders>
              <w:top w:val="single" w:color="000000" w:sz="6" w:space="0"/>
              <w:left w:val="single" w:color="000000" w:sz="6" w:space="0"/>
              <w:bottom w:val="single" w:color="000000" w:sz="6" w:space="0"/>
              <w:right w:val="single" w:color="000000" w:sz="6" w:space="0"/>
            </w:tcBorders>
            <w:vAlign w:val="center"/>
          </w:tcPr>
          <w:p w14:paraId="15125F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494288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9CDF5F9">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573CB611">
            <w:pPr>
              <w:spacing w:after="0"/>
              <w:ind w:left="135"/>
            </w:pPr>
            <w:r>
              <w:rPr>
                <w:rFonts w:ascii="Times New Roman" w:hAnsi="Times New Roman"/>
                <w:color w:val="000000"/>
                <w:sz w:val="24"/>
              </w:rPr>
              <w:t xml:space="preserve"> 28.01.2025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04F7E5EF">
            <w:pPr>
              <w:spacing w:after="0"/>
              <w:ind w:left="135"/>
            </w:pPr>
            <w:r>
              <w:fldChar w:fldCharType="begin"/>
            </w:r>
            <w:r>
              <w:instrText xml:space="preserve"> HYPERLINK "https://globallab.ru/ru/project/list/0d1a01f4-7a58-4416-89f0-9d59c3ada8dd/investigation" \h </w:instrText>
            </w:r>
            <w:r>
              <w:fldChar w:fldCharType="separate"/>
            </w:r>
            <w:r>
              <w:rPr>
                <w:rFonts w:ascii="Times New Roman" w:hAnsi="Times New Roman"/>
                <w:color w:val="0000FF"/>
                <w:u w:val="single"/>
              </w:rPr>
              <w:t>https://globallab.ru/ru/project/list/0d1a01f4-7a58-4416-89f0-9d59c3ada8dd/investigation</w:t>
            </w:r>
            <w:r>
              <w:rPr>
                <w:rFonts w:ascii="Times New Roman" w:hAnsi="Times New Roman"/>
                <w:color w:val="0000FF"/>
                <w:u w:val="single"/>
              </w:rPr>
              <w:fldChar w:fldCharType="end"/>
            </w:r>
          </w:p>
        </w:tc>
      </w:tr>
      <w:tr w14:paraId="170F1366">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753DF3D">
            <w:pPr>
              <w:spacing w:after="0"/>
            </w:pPr>
            <w:r>
              <w:rPr>
                <w:rFonts w:ascii="Times New Roman" w:hAnsi="Times New Roman"/>
                <w:color w:val="000000"/>
                <w:sz w:val="24"/>
              </w:rPr>
              <w:t>39</w:t>
            </w:r>
          </w:p>
        </w:tc>
        <w:tc>
          <w:tcPr>
            <w:tcW w:w="4241" w:type="dxa"/>
            <w:tcBorders>
              <w:top w:val="single" w:color="000000" w:sz="6" w:space="0"/>
              <w:left w:val="single" w:color="000000" w:sz="6" w:space="0"/>
              <w:bottom w:val="single" w:color="000000" w:sz="6" w:space="0"/>
              <w:right w:val="single" w:color="000000" w:sz="6" w:space="0"/>
            </w:tcBorders>
            <w:vAlign w:val="center"/>
          </w:tcPr>
          <w:p w14:paraId="71EF6992">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1074" w:type="dxa"/>
            <w:tcBorders>
              <w:top w:val="single" w:color="000000" w:sz="6" w:space="0"/>
              <w:left w:val="single" w:color="000000" w:sz="6" w:space="0"/>
              <w:bottom w:val="single" w:color="000000" w:sz="6" w:space="0"/>
              <w:right w:val="single" w:color="000000" w:sz="6" w:space="0"/>
            </w:tcBorders>
            <w:vAlign w:val="center"/>
          </w:tcPr>
          <w:p w14:paraId="3B01A1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16F70942">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76A3771">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5228207">
            <w:pPr>
              <w:spacing w:after="0"/>
              <w:ind w:left="135"/>
            </w:pPr>
            <w:r>
              <w:rPr>
                <w:rFonts w:ascii="Times New Roman" w:hAnsi="Times New Roman"/>
                <w:color w:val="000000"/>
                <w:sz w:val="24"/>
              </w:rPr>
              <w:t xml:space="preserve"> 30.01.2025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1F2730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r>
              <w:rPr>
                <w:rFonts w:ascii="Times New Roman" w:hAnsi="Times New Roman"/>
                <w:color w:val="0000FF"/>
                <w:u w:val="single"/>
                <w:lang w:val="ru-RU"/>
              </w:rPr>
              <w:fldChar w:fldCharType="end"/>
            </w:r>
          </w:p>
        </w:tc>
      </w:tr>
      <w:tr w14:paraId="645A044D">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6B0E75EE">
            <w:pPr>
              <w:spacing w:after="0"/>
            </w:pPr>
            <w:r>
              <w:rPr>
                <w:rFonts w:ascii="Times New Roman" w:hAnsi="Times New Roman"/>
                <w:color w:val="000000"/>
                <w:sz w:val="24"/>
              </w:rPr>
              <w:t>40</w:t>
            </w:r>
          </w:p>
        </w:tc>
        <w:tc>
          <w:tcPr>
            <w:tcW w:w="4241" w:type="dxa"/>
            <w:tcBorders>
              <w:top w:val="single" w:color="000000" w:sz="6" w:space="0"/>
              <w:left w:val="single" w:color="000000" w:sz="6" w:space="0"/>
              <w:bottom w:val="single" w:color="000000" w:sz="6" w:space="0"/>
              <w:right w:val="single" w:color="000000" w:sz="6" w:space="0"/>
            </w:tcBorders>
            <w:vAlign w:val="center"/>
          </w:tcPr>
          <w:p w14:paraId="588963BE">
            <w:pPr>
              <w:spacing w:after="0"/>
              <w:ind w:left="135"/>
            </w:pPr>
            <w:r>
              <w:rPr>
                <w:rFonts w:ascii="Times New Roman" w:hAnsi="Times New Roman"/>
                <w:color w:val="000000"/>
                <w:sz w:val="24"/>
                <w:lang w:val="ru-RU"/>
              </w:rPr>
              <w:t xml:space="preserve">Электрическая цепь и её составные части. </w:t>
            </w:r>
            <w:r>
              <w:rPr>
                <w:rFonts w:ascii="Times New Roman" w:hAnsi="Times New Roman"/>
                <w:color w:val="000000"/>
                <w:sz w:val="24"/>
              </w:rPr>
              <w:t>Сила тока.</w:t>
            </w:r>
          </w:p>
        </w:tc>
        <w:tc>
          <w:tcPr>
            <w:tcW w:w="1074" w:type="dxa"/>
            <w:tcBorders>
              <w:top w:val="single" w:color="000000" w:sz="6" w:space="0"/>
              <w:left w:val="single" w:color="000000" w:sz="6" w:space="0"/>
              <w:bottom w:val="single" w:color="000000" w:sz="6" w:space="0"/>
              <w:right w:val="single" w:color="000000" w:sz="6" w:space="0"/>
            </w:tcBorders>
            <w:vAlign w:val="center"/>
          </w:tcPr>
          <w:p w14:paraId="5ADC3243">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2D3475F4">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2881DDF">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102D6447">
            <w:pPr>
              <w:spacing w:after="0"/>
              <w:ind w:left="135"/>
            </w:pPr>
            <w:r>
              <w:rPr>
                <w:rFonts w:ascii="Times New Roman" w:hAnsi="Times New Roman"/>
                <w:color w:val="000000"/>
                <w:sz w:val="24"/>
              </w:rPr>
              <w:t xml:space="preserve"> 04.02.2025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05179D75">
            <w:pPr>
              <w:spacing w:after="0"/>
              <w:ind w:left="135"/>
            </w:pPr>
            <w:r>
              <w:rPr>
                <w:rFonts w:ascii="Times New Roman" w:hAnsi="Times New Roman"/>
                <w:color w:val="000000"/>
                <w:sz w:val="24"/>
                <w:lang w:val="ru-RU"/>
              </w:rPr>
              <w:t xml:space="preserve">Мультидатчик (датчик тока) </w:t>
            </w:r>
          </w:p>
        </w:tc>
      </w:tr>
      <w:tr w14:paraId="6627FA6A">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56627E1">
            <w:pPr>
              <w:spacing w:after="0"/>
            </w:pPr>
            <w:r>
              <w:rPr>
                <w:rFonts w:ascii="Times New Roman" w:hAnsi="Times New Roman"/>
                <w:color w:val="000000"/>
                <w:sz w:val="24"/>
              </w:rPr>
              <w:t>41</w:t>
            </w:r>
          </w:p>
        </w:tc>
        <w:tc>
          <w:tcPr>
            <w:tcW w:w="4241" w:type="dxa"/>
            <w:tcBorders>
              <w:top w:val="single" w:color="000000" w:sz="6" w:space="0"/>
              <w:left w:val="single" w:color="000000" w:sz="6" w:space="0"/>
              <w:bottom w:val="single" w:color="000000" w:sz="6" w:space="0"/>
              <w:right w:val="single" w:color="000000" w:sz="6" w:space="0"/>
            </w:tcBorders>
            <w:vAlign w:val="center"/>
          </w:tcPr>
          <w:p w14:paraId="0A3D577F">
            <w:pPr>
              <w:spacing w:after="0"/>
              <w:ind w:left="135"/>
              <w:rPr>
                <w:lang w:val="ru-RU"/>
              </w:rPr>
            </w:pPr>
            <w:r>
              <w:rPr>
                <w:rFonts w:ascii="Times New Roman" w:hAnsi="Times New Roman"/>
                <w:color w:val="000000"/>
                <w:sz w:val="24"/>
                <w:lang w:val="ru-RU"/>
              </w:rPr>
              <w:t>Лабораторная работа "Измерение и регулирование силы тока"</w:t>
            </w:r>
          </w:p>
        </w:tc>
        <w:tc>
          <w:tcPr>
            <w:tcW w:w="1074" w:type="dxa"/>
            <w:tcBorders>
              <w:top w:val="single" w:color="000000" w:sz="6" w:space="0"/>
              <w:left w:val="single" w:color="000000" w:sz="6" w:space="0"/>
              <w:bottom w:val="single" w:color="000000" w:sz="6" w:space="0"/>
              <w:right w:val="single" w:color="000000" w:sz="6" w:space="0"/>
            </w:tcBorders>
            <w:vAlign w:val="center"/>
          </w:tcPr>
          <w:p w14:paraId="58B298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0B14D6BD">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242F763">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31228BE6">
            <w:pPr>
              <w:spacing w:after="0"/>
              <w:ind w:left="135"/>
            </w:pPr>
            <w:r>
              <w:rPr>
                <w:rFonts w:ascii="Times New Roman" w:hAnsi="Times New Roman"/>
                <w:color w:val="000000"/>
                <w:sz w:val="24"/>
              </w:rPr>
              <w:t xml:space="preserve"> 06.02.2025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4F59FD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"https://m.edsoo.ru/ff0a8bd6"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55BA5E1">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FA32B97">
            <w:pPr>
              <w:spacing w:after="0"/>
            </w:pPr>
            <w:r>
              <w:rPr>
                <w:rFonts w:ascii="Times New Roman" w:hAnsi="Times New Roman"/>
                <w:color w:val="000000"/>
                <w:sz w:val="24"/>
              </w:rPr>
              <w:t>42</w:t>
            </w:r>
          </w:p>
        </w:tc>
        <w:tc>
          <w:tcPr>
            <w:tcW w:w="4241" w:type="dxa"/>
            <w:tcBorders>
              <w:top w:val="single" w:color="000000" w:sz="6" w:space="0"/>
              <w:left w:val="single" w:color="000000" w:sz="6" w:space="0"/>
              <w:bottom w:val="single" w:color="000000" w:sz="6" w:space="0"/>
              <w:right w:val="single" w:color="000000" w:sz="6" w:space="0"/>
            </w:tcBorders>
            <w:vAlign w:val="center"/>
          </w:tcPr>
          <w:p w14:paraId="0620CCE3">
            <w:pPr>
              <w:spacing w:after="0"/>
              <w:ind w:left="135"/>
            </w:pPr>
            <w:r>
              <w:rPr>
                <w:rFonts w:ascii="Times New Roman" w:hAnsi="Times New Roman"/>
                <w:color w:val="000000"/>
                <w:sz w:val="24"/>
              </w:rPr>
              <w:t>Электрическое напряжение. Вольтметр.</w:t>
            </w:r>
          </w:p>
        </w:tc>
        <w:tc>
          <w:tcPr>
            <w:tcW w:w="1074" w:type="dxa"/>
            <w:tcBorders>
              <w:top w:val="single" w:color="000000" w:sz="6" w:space="0"/>
              <w:left w:val="single" w:color="000000" w:sz="6" w:space="0"/>
              <w:bottom w:val="single" w:color="000000" w:sz="6" w:space="0"/>
              <w:right w:val="single" w:color="000000" w:sz="6" w:space="0"/>
            </w:tcBorders>
            <w:vAlign w:val="center"/>
          </w:tcPr>
          <w:p w14:paraId="72E3A6C1">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6C7A1611">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4D65DE9">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6935356E">
            <w:pPr>
              <w:spacing w:after="0"/>
              <w:ind w:left="135"/>
            </w:pPr>
            <w:r>
              <w:rPr>
                <w:rFonts w:ascii="Times New Roman" w:hAnsi="Times New Roman"/>
                <w:color w:val="000000"/>
                <w:sz w:val="24"/>
              </w:rPr>
              <w:t xml:space="preserve"> 11.02.2025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44771AE3">
            <w:pPr>
              <w:spacing w:after="0"/>
              <w:ind w:left="135"/>
            </w:pPr>
            <w:r>
              <w:rPr>
                <w:rFonts w:ascii="Times New Roman" w:hAnsi="Times New Roman"/>
                <w:color w:val="000000"/>
                <w:sz w:val="24"/>
                <w:lang w:val="ru-RU"/>
              </w:rPr>
              <w:t xml:space="preserve">Мультидатчик (датчик  напряжения) </w:t>
            </w:r>
          </w:p>
        </w:tc>
      </w:tr>
      <w:tr w14:paraId="6C6F6B8A">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C6C0259">
            <w:pPr>
              <w:spacing w:after="0"/>
            </w:pPr>
            <w:r>
              <w:rPr>
                <w:rFonts w:ascii="Times New Roman" w:hAnsi="Times New Roman"/>
                <w:color w:val="000000"/>
                <w:sz w:val="24"/>
              </w:rPr>
              <w:t>43</w:t>
            </w:r>
          </w:p>
        </w:tc>
        <w:tc>
          <w:tcPr>
            <w:tcW w:w="4241" w:type="dxa"/>
            <w:tcBorders>
              <w:top w:val="single" w:color="000000" w:sz="6" w:space="0"/>
              <w:left w:val="single" w:color="000000" w:sz="6" w:space="0"/>
              <w:bottom w:val="single" w:color="000000" w:sz="6" w:space="0"/>
              <w:right w:val="single" w:color="000000" w:sz="6" w:space="0"/>
            </w:tcBorders>
            <w:vAlign w:val="center"/>
          </w:tcPr>
          <w:p w14:paraId="7AAE8AB0">
            <w:pPr>
              <w:spacing w:after="0"/>
              <w:ind w:left="135"/>
              <w:rPr>
                <w:lang w:val="ru-RU"/>
              </w:rPr>
            </w:pPr>
            <w:r>
              <w:rPr>
                <w:rFonts w:ascii="Times New Roman" w:hAnsi="Times New Roman"/>
                <w:color w:val="000000"/>
                <w:sz w:val="24"/>
                <w:lang w:val="ru-RU"/>
              </w:rPr>
              <w:t>Лабораторная работа "Измерение и регулирование напряжения"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4E30A8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13626A5">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08F2CE50">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3F771AC3">
            <w:pPr>
              <w:spacing w:after="0"/>
              <w:ind w:left="135"/>
            </w:pPr>
            <w:r>
              <w:rPr>
                <w:rFonts w:ascii="Times New Roman" w:hAnsi="Times New Roman"/>
                <w:color w:val="000000"/>
                <w:sz w:val="24"/>
              </w:rPr>
              <w:t xml:space="preserve"> 13.02.2025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04049ADD">
            <w:pPr>
              <w:spacing w:after="0"/>
              <w:ind w:left="135"/>
              <w:rPr>
                <w:lang w:val="ru-RU"/>
              </w:rPr>
            </w:pPr>
            <w:r>
              <w:rPr>
                <w:rFonts w:ascii="Times New Roman" w:hAnsi="Times New Roman"/>
                <w:color w:val="000000"/>
                <w:sz w:val="24"/>
                <w:lang w:val="ru-RU"/>
              </w:rPr>
              <w:t xml:space="preserve">Мультидатчик (датчик тока и напряжения) </w:t>
            </w:r>
            <w:r>
              <w:rPr>
                <w:rFonts w:ascii="Times New Roman" w:hAnsi="Times New Roman"/>
                <w:color w:val="000000"/>
                <w:sz w:val="24"/>
                <w:lang w:val="ru-RU"/>
              </w:rPr>
              <w:t xml:space="preserve">Библиотека ЦОК </w:t>
            </w:r>
            <w:r>
              <w:fldChar w:fldCharType="begin"/>
            </w:r>
            <w:r>
              <w:instrText xml:space="preserve"> HYPERLINK "https://m.edsoo.ru/ff0a9e14"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64351F3B">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550541AE">
            <w:pPr>
              <w:spacing w:after="0"/>
            </w:pPr>
            <w:r>
              <w:rPr>
                <w:rFonts w:ascii="Times New Roman" w:hAnsi="Times New Roman"/>
                <w:color w:val="000000"/>
                <w:sz w:val="24"/>
              </w:rPr>
              <w:t>44</w:t>
            </w:r>
          </w:p>
        </w:tc>
        <w:tc>
          <w:tcPr>
            <w:tcW w:w="4241" w:type="dxa"/>
            <w:tcBorders>
              <w:top w:val="single" w:color="000000" w:sz="6" w:space="0"/>
              <w:left w:val="single" w:color="000000" w:sz="6" w:space="0"/>
              <w:bottom w:val="single" w:color="000000" w:sz="6" w:space="0"/>
              <w:right w:val="single" w:color="000000" w:sz="6" w:space="0"/>
            </w:tcBorders>
            <w:vAlign w:val="center"/>
          </w:tcPr>
          <w:p w14:paraId="3FB6CBA9">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1074" w:type="dxa"/>
            <w:tcBorders>
              <w:top w:val="single" w:color="000000" w:sz="6" w:space="0"/>
              <w:left w:val="single" w:color="000000" w:sz="6" w:space="0"/>
              <w:bottom w:val="single" w:color="000000" w:sz="6" w:space="0"/>
              <w:right w:val="single" w:color="000000" w:sz="6" w:space="0"/>
            </w:tcBorders>
            <w:vAlign w:val="center"/>
          </w:tcPr>
          <w:p w14:paraId="0E7D2B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3B1503BB">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086DC5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21B8EC18">
            <w:pPr>
              <w:spacing w:after="0"/>
              <w:ind w:left="135"/>
            </w:pPr>
            <w:r>
              <w:rPr>
                <w:rFonts w:ascii="Times New Roman" w:hAnsi="Times New Roman"/>
                <w:color w:val="000000"/>
                <w:sz w:val="24"/>
              </w:rPr>
              <w:t xml:space="preserve"> 18.02.2025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7C6F28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79EC0CFE">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5D8B2ABB">
            <w:pPr>
              <w:spacing w:after="0"/>
            </w:pPr>
            <w:r>
              <w:rPr>
                <w:rFonts w:ascii="Times New Roman" w:hAnsi="Times New Roman"/>
                <w:color w:val="000000"/>
                <w:sz w:val="24"/>
              </w:rPr>
              <w:t>45</w:t>
            </w:r>
          </w:p>
        </w:tc>
        <w:tc>
          <w:tcPr>
            <w:tcW w:w="4241" w:type="dxa"/>
            <w:tcBorders>
              <w:top w:val="single" w:color="000000" w:sz="6" w:space="0"/>
              <w:left w:val="single" w:color="000000" w:sz="6" w:space="0"/>
              <w:bottom w:val="single" w:color="000000" w:sz="6" w:space="0"/>
              <w:right w:val="single" w:color="000000" w:sz="6" w:space="0"/>
            </w:tcBorders>
            <w:vAlign w:val="center"/>
          </w:tcPr>
          <w:p w14:paraId="18420D33">
            <w:pPr>
              <w:spacing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74" w:type="dxa"/>
            <w:tcBorders>
              <w:top w:val="single" w:color="000000" w:sz="6" w:space="0"/>
              <w:left w:val="single" w:color="000000" w:sz="6" w:space="0"/>
              <w:bottom w:val="single" w:color="000000" w:sz="6" w:space="0"/>
              <w:right w:val="single" w:color="000000" w:sz="6" w:space="0"/>
            </w:tcBorders>
            <w:vAlign w:val="center"/>
          </w:tcPr>
          <w:p w14:paraId="306E88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58D5EA78">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565629F">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0E2509C9">
            <w:pPr>
              <w:spacing w:after="0"/>
              <w:ind w:left="135"/>
            </w:pPr>
            <w:r>
              <w:rPr>
                <w:rFonts w:ascii="Times New Roman" w:hAnsi="Times New Roman"/>
                <w:color w:val="000000"/>
                <w:sz w:val="24"/>
              </w:rPr>
              <w:t xml:space="preserve"> 20.02.2025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13D6EF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37FD6F66">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E383E5B">
            <w:pPr>
              <w:spacing w:after="0"/>
            </w:pPr>
            <w:r>
              <w:rPr>
                <w:rFonts w:ascii="Times New Roman" w:hAnsi="Times New Roman"/>
                <w:color w:val="000000"/>
                <w:sz w:val="24"/>
              </w:rPr>
              <w:t>46</w:t>
            </w:r>
          </w:p>
        </w:tc>
        <w:tc>
          <w:tcPr>
            <w:tcW w:w="4241" w:type="dxa"/>
            <w:tcBorders>
              <w:top w:val="single" w:color="000000" w:sz="6" w:space="0"/>
              <w:left w:val="single" w:color="000000" w:sz="6" w:space="0"/>
              <w:bottom w:val="single" w:color="000000" w:sz="6" w:space="0"/>
              <w:right w:val="single" w:color="000000" w:sz="6" w:space="0"/>
            </w:tcBorders>
            <w:vAlign w:val="center"/>
          </w:tcPr>
          <w:p w14:paraId="360B0AA4">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1074" w:type="dxa"/>
            <w:tcBorders>
              <w:top w:val="single" w:color="000000" w:sz="6" w:space="0"/>
              <w:left w:val="single" w:color="000000" w:sz="6" w:space="0"/>
              <w:bottom w:val="single" w:color="000000" w:sz="6" w:space="0"/>
              <w:right w:val="single" w:color="000000" w:sz="6" w:space="0"/>
            </w:tcBorders>
            <w:vAlign w:val="center"/>
          </w:tcPr>
          <w:p w14:paraId="2F9CB5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3948BABB">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002FEA7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61A223A1">
            <w:pPr>
              <w:spacing w:after="0"/>
              <w:ind w:left="135"/>
            </w:pPr>
            <w:r>
              <w:rPr>
                <w:rFonts w:ascii="Times New Roman" w:hAnsi="Times New Roman"/>
                <w:color w:val="000000"/>
                <w:sz w:val="24"/>
              </w:rPr>
              <w:t xml:space="preserve"> 25.02.2025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663D15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rPr>
              <w:fldChar w:fldCharType="end"/>
            </w:r>
          </w:p>
        </w:tc>
      </w:tr>
      <w:tr w14:paraId="1826BD2F">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7031BAA8">
            <w:pPr>
              <w:spacing w:after="0"/>
            </w:pPr>
            <w:r>
              <w:rPr>
                <w:rFonts w:ascii="Times New Roman" w:hAnsi="Times New Roman"/>
                <w:color w:val="000000"/>
                <w:sz w:val="24"/>
              </w:rPr>
              <w:t>47</w:t>
            </w:r>
          </w:p>
        </w:tc>
        <w:tc>
          <w:tcPr>
            <w:tcW w:w="4241" w:type="dxa"/>
            <w:tcBorders>
              <w:top w:val="single" w:color="000000" w:sz="6" w:space="0"/>
              <w:left w:val="single" w:color="000000" w:sz="6" w:space="0"/>
              <w:bottom w:val="single" w:color="000000" w:sz="6" w:space="0"/>
              <w:right w:val="single" w:color="000000" w:sz="6" w:space="0"/>
            </w:tcBorders>
            <w:vAlign w:val="center"/>
          </w:tcPr>
          <w:p w14:paraId="3784CC05">
            <w:pPr>
              <w:spacing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74" w:type="dxa"/>
            <w:tcBorders>
              <w:top w:val="single" w:color="000000" w:sz="6" w:space="0"/>
              <w:left w:val="single" w:color="000000" w:sz="6" w:space="0"/>
              <w:bottom w:val="single" w:color="000000" w:sz="6" w:space="0"/>
              <w:right w:val="single" w:color="000000" w:sz="6" w:space="0"/>
            </w:tcBorders>
            <w:vAlign w:val="center"/>
          </w:tcPr>
          <w:p w14:paraId="0AF94B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003BA8D3">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7BE4011">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0A5B2ADE">
            <w:pPr>
              <w:spacing w:after="0"/>
              <w:ind w:left="135"/>
            </w:pPr>
            <w:r>
              <w:rPr>
                <w:rFonts w:ascii="Times New Roman" w:hAnsi="Times New Roman"/>
                <w:color w:val="000000"/>
                <w:sz w:val="24"/>
              </w:rPr>
              <w:t xml:space="preserve"> 27.02.2025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63CC6387">
            <w:pPr>
              <w:spacing w:after="0"/>
              <w:ind w:left="135"/>
              <w:rPr>
                <w:rFonts w:ascii="Times New Roman" w:hAnsi="Times New Roman"/>
                <w:color w:val="000000"/>
                <w:sz w:val="24"/>
                <w:lang w:val="ru-RU"/>
              </w:rPr>
            </w:pPr>
            <w:r>
              <w:rPr>
                <w:rFonts w:ascii="Times New Roman" w:hAnsi="Times New Roman"/>
                <w:color w:val="000000"/>
                <w:sz w:val="24"/>
                <w:lang w:val="ru-RU"/>
              </w:rPr>
              <w:t xml:space="preserve">Мультидатчик (датчик тока и напряжения) </w:t>
            </w:r>
          </w:p>
          <w:p w14:paraId="75EFAA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rPr>
              <w:fldChar w:fldCharType="end"/>
            </w:r>
          </w:p>
        </w:tc>
      </w:tr>
      <w:tr w14:paraId="1EFDFC7F">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7AF9D87">
            <w:pPr>
              <w:spacing w:after="0"/>
            </w:pPr>
            <w:r>
              <w:rPr>
                <w:rFonts w:ascii="Times New Roman" w:hAnsi="Times New Roman"/>
                <w:color w:val="000000"/>
                <w:sz w:val="24"/>
              </w:rPr>
              <w:t>48</w:t>
            </w:r>
          </w:p>
        </w:tc>
        <w:tc>
          <w:tcPr>
            <w:tcW w:w="4241" w:type="dxa"/>
            <w:tcBorders>
              <w:top w:val="single" w:color="000000" w:sz="6" w:space="0"/>
              <w:left w:val="single" w:color="000000" w:sz="6" w:space="0"/>
              <w:bottom w:val="single" w:color="000000" w:sz="6" w:space="0"/>
              <w:right w:val="single" w:color="000000" w:sz="6" w:space="0"/>
            </w:tcBorders>
            <w:vAlign w:val="center"/>
          </w:tcPr>
          <w:p w14:paraId="1016A22C">
            <w:pPr>
              <w:spacing w:after="0"/>
              <w:ind w:left="135"/>
            </w:pPr>
            <w:r>
              <w:rPr>
                <w:rFonts w:ascii="Times New Roman" w:hAnsi="Times New Roman"/>
                <w:color w:val="000000"/>
                <w:sz w:val="24"/>
              </w:rPr>
              <w:t>Последовательное и параллельное соединения проводников</w:t>
            </w:r>
          </w:p>
          <w:p w14:paraId="27983884">
            <w:pPr>
              <w:spacing w:after="0"/>
              <w:ind w:left="135"/>
              <w:rPr>
                <w:rFonts w:ascii="Times New Roman" w:hAnsi="Times New Roman"/>
                <w:color w:val="000000"/>
                <w:sz w:val="24"/>
              </w:rPr>
            </w:pPr>
          </w:p>
        </w:tc>
        <w:tc>
          <w:tcPr>
            <w:tcW w:w="1074" w:type="dxa"/>
            <w:tcBorders>
              <w:top w:val="single" w:color="000000" w:sz="6" w:space="0"/>
              <w:left w:val="single" w:color="000000" w:sz="6" w:space="0"/>
              <w:bottom w:val="single" w:color="000000" w:sz="6" w:space="0"/>
              <w:right w:val="single" w:color="000000" w:sz="6" w:space="0"/>
            </w:tcBorders>
            <w:vAlign w:val="center"/>
          </w:tcPr>
          <w:p w14:paraId="284239B0">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20DF14A8">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4C5392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11305E43">
            <w:pPr>
              <w:spacing w:after="0"/>
              <w:ind w:left="135"/>
            </w:pPr>
            <w:r>
              <w:rPr>
                <w:rFonts w:ascii="Times New Roman" w:hAnsi="Times New Roman"/>
                <w:color w:val="000000"/>
                <w:sz w:val="24"/>
              </w:rPr>
              <w:t xml:space="preserve"> 04.03.2025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47F7DC31">
            <w:pPr>
              <w:spacing w:after="0"/>
              <w:ind w:left="135"/>
            </w:pPr>
            <w:r>
              <w:rPr>
                <w:rFonts w:ascii="Times New Roman" w:hAnsi="Times New Roman"/>
                <w:color w:val="000000"/>
                <w:sz w:val="24"/>
                <w:lang w:val="ru-RU"/>
              </w:rPr>
              <w:t xml:space="preserve">Мультидатчик (датчик тока и напряжения) </w:t>
            </w:r>
          </w:p>
        </w:tc>
      </w:tr>
      <w:tr w14:paraId="0643F19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0F23F85">
            <w:pPr>
              <w:spacing w:after="0"/>
            </w:pPr>
            <w:r>
              <w:rPr>
                <w:rFonts w:ascii="Times New Roman" w:hAnsi="Times New Roman"/>
                <w:color w:val="000000"/>
                <w:sz w:val="24"/>
              </w:rPr>
              <w:t>49</w:t>
            </w:r>
          </w:p>
        </w:tc>
        <w:tc>
          <w:tcPr>
            <w:tcW w:w="4241" w:type="dxa"/>
            <w:tcBorders>
              <w:top w:val="single" w:color="000000" w:sz="6" w:space="0"/>
              <w:left w:val="single" w:color="000000" w:sz="6" w:space="0"/>
              <w:bottom w:val="single" w:color="000000" w:sz="6" w:space="0"/>
              <w:right w:val="single" w:color="000000" w:sz="6" w:space="0"/>
            </w:tcBorders>
            <w:vAlign w:val="center"/>
          </w:tcPr>
          <w:p w14:paraId="528C4919">
            <w:pPr>
              <w:spacing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p w14:paraId="2F64AA4B">
            <w:pPr>
              <w:spacing w:after="0"/>
              <w:ind w:left="135"/>
              <w:rPr>
                <w:rFonts w:ascii="Times New Roman" w:hAnsi="Times New Roman"/>
                <w:color w:val="000000"/>
                <w:sz w:val="24"/>
                <w:lang w:val="ru-RU"/>
              </w:rPr>
            </w:pPr>
          </w:p>
        </w:tc>
        <w:tc>
          <w:tcPr>
            <w:tcW w:w="1074" w:type="dxa"/>
            <w:tcBorders>
              <w:top w:val="single" w:color="000000" w:sz="6" w:space="0"/>
              <w:left w:val="single" w:color="000000" w:sz="6" w:space="0"/>
              <w:bottom w:val="single" w:color="000000" w:sz="6" w:space="0"/>
              <w:right w:val="single" w:color="000000" w:sz="6" w:space="0"/>
            </w:tcBorders>
            <w:vAlign w:val="center"/>
          </w:tcPr>
          <w:p w14:paraId="302B7A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22D766C3">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B974282">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1941E258">
            <w:pPr>
              <w:spacing w:after="0"/>
              <w:ind w:left="135"/>
            </w:pPr>
            <w:r>
              <w:rPr>
                <w:rFonts w:ascii="Times New Roman" w:hAnsi="Times New Roman"/>
                <w:color w:val="000000"/>
                <w:sz w:val="24"/>
              </w:rPr>
              <w:t xml:space="preserve"> 06.03.2025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2A3B1B9A">
            <w:pPr>
              <w:spacing w:after="0"/>
              <w:ind w:left="135"/>
              <w:rPr>
                <w:lang w:val="ru-RU"/>
              </w:rPr>
            </w:pPr>
            <w:r>
              <w:rPr>
                <w:rFonts w:ascii="Times New Roman" w:hAnsi="Times New Roman"/>
                <w:color w:val="000000"/>
                <w:sz w:val="24"/>
                <w:lang w:val="ru-RU"/>
              </w:rPr>
              <w:t xml:space="preserve">Мультидатчик (датчик тока и напряжения) Библиотека ЦОК </w:t>
            </w:r>
            <w:r>
              <w:fldChar w:fldCharType="begin"/>
            </w:r>
            <w:r>
              <w:instrText xml:space="preserve"> HYPERLINK "https://m.edsoo.ru/ff0aaa58"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530BD1A7">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2FA1D6D2">
            <w:pPr>
              <w:spacing w:after="0"/>
            </w:pPr>
            <w:r>
              <w:rPr>
                <w:rFonts w:ascii="Times New Roman" w:hAnsi="Times New Roman"/>
                <w:color w:val="000000"/>
                <w:sz w:val="24"/>
              </w:rPr>
              <w:t>50</w:t>
            </w:r>
          </w:p>
        </w:tc>
        <w:tc>
          <w:tcPr>
            <w:tcW w:w="4241" w:type="dxa"/>
            <w:tcBorders>
              <w:top w:val="single" w:color="000000" w:sz="6" w:space="0"/>
              <w:left w:val="single" w:color="000000" w:sz="6" w:space="0"/>
              <w:bottom w:val="single" w:color="000000" w:sz="6" w:space="0"/>
              <w:right w:val="single" w:color="000000" w:sz="6" w:space="0"/>
            </w:tcBorders>
            <w:vAlign w:val="center"/>
          </w:tcPr>
          <w:p w14:paraId="6CDA5A69">
            <w:pPr>
              <w:spacing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74" w:type="dxa"/>
            <w:tcBorders>
              <w:top w:val="single" w:color="000000" w:sz="6" w:space="0"/>
              <w:left w:val="single" w:color="000000" w:sz="6" w:space="0"/>
              <w:bottom w:val="single" w:color="000000" w:sz="6" w:space="0"/>
              <w:right w:val="single" w:color="000000" w:sz="6" w:space="0"/>
            </w:tcBorders>
            <w:vAlign w:val="center"/>
          </w:tcPr>
          <w:p w14:paraId="33A49B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20A56547">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29C97700">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622F781D">
            <w:pPr>
              <w:spacing w:after="0"/>
              <w:ind w:left="135"/>
            </w:pPr>
            <w:r>
              <w:rPr>
                <w:rFonts w:ascii="Times New Roman" w:hAnsi="Times New Roman"/>
                <w:color w:val="000000"/>
                <w:sz w:val="24"/>
              </w:rPr>
              <w:t xml:space="preserve"> 11.03.2025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4766DEB6">
            <w:pPr>
              <w:spacing w:after="0"/>
              <w:ind w:left="135"/>
              <w:rPr>
                <w:lang w:val="ru-RU"/>
              </w:rPr>
            </w:pPr>
            <w:r>
              <w:rPr>
                <w:rFonts w:ascii="Times New Roman" w:hAnsi="Times New Roman"/>
                <w:color w:val="000000"/>
                <w:sz w:val="24"/>
                <w:lang w:val="ru-RU"/>
              </w:rPr>
              <w:t xml:space="preserve">Мультидатчик (датчик тока и напряжения) Библиотека ЦОК </w:t>
            </w:r>
            <w:r>
              <w:fldChar w:fldCharType="begin"/>
            </w:r>
            <w:r>
              <w:instrText xml:space="preserve"> HYPERLINK "https://m.edsoo.ru/ff0aad1e"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535713AF">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48220A0">
            <w:pPr>
              <w:spacing w:after="0"/>
            </w:pPr>
            <w:r>
              <w:rPr>
                <w:rFonts w:ascii="Times New Roman" w:hAnsi="Times New Roman"/>
                <w:color w:val="000000"/>
                <w:sz w:val="24"/>
              </w:rPr>
              <w:t>51</w:t>
            </w:r>
          </w:p>
        </w:tc>
        <w:tc>
          <w:tcPr>
            <w:tcW w:w="4241" w:type="dxa"/>
            <w:tcBorders>
              <w:top w:val="single" w:color="000000" w:sz="6" w:space="0"/>
              <w:left w:val="single" w:color="000000" w:sz="6" w:space="0"/>
              <w:bottom w:val="single" w:color="000000" w:sz="6" w:space="0"/>
              <w:right w:val="single" w:color="000000" w:sz="6" w:space="0"/>
            </w:tcBorders>
            <w:vAlign w:val="center"/>
          </w:tcPr>
          <w:p w14:paraId="6B883153">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74" w:type="dxa"/>
            <w:tcBorders>
              <w:top w:val="single" w:color="000000" w:sz="6" w:space="0"/>
              <w:left w:val="single" w:color="000000" w:sz="6" w:space="0"/>
              <w:bottom w:val="single" w:color="000000" w:sz="6" w:space="0"/>
              <w:right w:val="single" w:color="000000" w:sz="6" w:space="0"/>
            </w:tcBorders>
            <w:vAlign w:val="center"/>
          </w:tcPr>
          <w:p w14:paraId="5560EC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3B9CA55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340362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76237DDB">
            <w:pPr>
              <w:spacing w:after="0"/>
              <w:ind w:left="135"/>
            </w:pPr>
            <w:r>
              <w:rPr>
                <w:rFonts w:ascii="Times New Roman" w:hAnsi="Times New Roman"/>
                <w:color w:val="000000"/>
                <w:sz w:val="24"/>
              </w:rPr>
              <w:t xml:space="preserve"> 13.03.2025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6AAE2B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0FE394DB">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DBDC52F">
            <w:pPr>
              <w:spacing w:after="0"/>
            </w:pPr>
            <w:r>
              <w:rPr>
                <w:rFonts w:ascii="Times New Roman" w:hAnsi="Times New Roman"/>
                <w:color w:val="000000"/>
                <w:sz w:val="24"/>
              </w:rPr>
              <w:t>52</w:t>
            </w:r>
          </w:p>
        </w:tc>
        <w:tc>
          <w:tcPr>
            <w:tcW w:w="4241" w:type="dxa"/>
            <w:tcBorders>
              <w:top w:val="single" w:color="000000" w:sz="6" w:space="0"/>
              <w:left w:val="single" w:color="000000" w:sz="6" w:space="0"/>
              <w:bottom w:val="single" w:color="000000" w:sz="6" w:space="0"/>
              <w:right w:val="single" w:color="000000" w:sz="6" w:space="0"/>
            </w:tcBorders>
            <w:vAlign w:val="center"/>
          </w:tcPr>
          <w:p w14:paraId="14B58141">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74" w:type="dxa"/>
            <w:tcBorders>
              <w:top w:val="single" w:color="000000" w:sz="6" w:space="0"/>
              <w:left w:val="single" w:color="000000" w:sz="6" w:space="0"/>
              <w:bottom w:val="single" w:color="000000" w:sz="6" w:space="0"/>
              <w:right w:val="single" w:color="000000" w:sz="6" w:space="0"/>
            </w:tcBorders>
            <w:vAlign w:val="center"/>
          </w:tcPr>
          <w:p w14:paraId="0211E2B2">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6B2395F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662228E">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402221A1">
            <w:pPr>
              <w:spacing w:after="0"/>
              <w:ind w:left="135"/>
            </w:pPr>
            <w:r>
              <w:rPr>
                <w:rFonts w:ascii="Times New Roman" w:hAnsi="Times New Roman"/>
                <w:color w:val="000000"/>
                <w:sz w:val="24"/>
              </w:rPr>
              <w:t xml:space="preserve"> 18.03.2025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536AB2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14:paraId="35146FCA">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0FF7684D">
            <w:pPr>
              <w:spacing w:after="0"/>
            </w:pPr>
            <w:r>
              <w:rPr>
                <w:rFonts w:ascii="Times New Roman" w:hAnsi="Times New Roman"/>
                <w:color w:val="000000"/>
                <w:sz w:val="24"/>
              </w:rPr>
              <w:t>53</w:t>
            </w:r>
          </w:p>
        </w:tc>
        <w:tc>
          <w:tcPr>
            <w:tcW w:w="4241" w:type="dxa"/>
            <w:tcBorders>
              <w:top w:val="single" w:color="000000" w:sz="6" w:space="0"/>
              <w:left w:val="single" w:color="000000" w:sz="6" w:space="0"/>
              <w:bottom w:val="single" w:color="000000" w:sz="6" w:space="0"/>
              <w:right w:val="single" w:color="000000" w:sz="6" w:space="0"/>
            </w:tcBorders>
            <w:vAlign w:val="center"/>
          </w:tcPr>
          <w:p w14:paraId="54633D74">
            <w:pPr>
              <w:spacing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1074" w:type="dxa"/>
            <w:tcBorders>
              <w:top w:val="single" w:color="000000" w:sz="6" w:space="0"/>
              <w:left w:val="single" w:color="000000" w:sz="6" w:space="0"/>
              <w:bottom w:val="single" w:color="000000" w:sz="6" w:space="0"/>
              <w:right w:val="single" w:color="000000" w:sz="6" w:space="0"/>
            </w:tcBorders>
            <w:vAlign w:val="center"/>
          </w:tcPr>
          <w:p w14:paraId="311457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2C26480D">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1889424">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0BA80C28">
            <w:pPr>
              <w:spacing w:after="0"/>
              <w:ind w:left="135"/>
            </w:pPr>
            <w:r>
              <w:rPr>
                <w:rFonts w:ascii="Times New Roman" w:hAnsi="Times New Roman"/>
                <w:color w:val="000000"/>
                <w:sz w:val="24"/>
              </w:rPr>
              <w:t xml:space="preserve"> 20.03.2025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239A0811">
            <w:pPr>
              <w:spacing w:after="0"/>
              <w:ind w:left="135"/>
              <w:rPr>
                <w:lang w:val="ru-RU"/>
              </w:rPr>
            </w:pPr>
            <w:r>
              <w:rPr>
                <w:rFonts w:ascii="Times New Roman" w:hAnsi="Times New Roman"/>
                <w:color w:val="000000"/>
                <w:sz w:val="24"/>
                <w:lang w:val="ru-RU"/>
              </w:rPr>
              <w:t xml:space="preserve">Мультидатчик (датчик тока и напряжения) Библиотека ЦОК </w:t>
            </w:r>
            <w:r>
              <w:fldChar w:fldCharType="begin"/>
            </w:r>
            <w:r>
              <w:instrText xml:space="preserve"> HYPERLINK "https://m.edsoo.ru/ff0ab3e0"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69295C1">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09B5F571">
            <w:pPr>
              <w:spacing w:after="0"/>
            </w:pPr>
            <w:r>
              <w:rPr>
                <w:rFonts w:ascii="Times New Roman" w:hAnsi="Times New Roman"/>
                <w:color w:val="000000"/>
                <w:sz w:val="24"/>
              </w:rPr>
              <w:t>54</w:t>
            </w:r>
          </w:p>
        </w:tc>
        <w:tc>
          <w:tcPr>
            <w:tcW w:w="4241" w:type="dxa"/>
            <w:tcBorders>
              <w:top w:val="single" w:color="000000" w:sz="6" w:space="0"/>
              <w:left w:val="single" w:color="000000" w:sz="6" w:space="0"/>
              <w:bottom w:val="single" w:color="000000" w:sz="6" w:space="0"/>
              <w:right w:val="single" w:color="000000" w:sz="6" w:space="0"/>
            </w:tcBorders>
            <w:vAlign w:val="center"/>
          </w:tcPr>
          <w:p w14:paraId="54463DDA">
            <w:pPr>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74" w:type="dxa"/>
            <w:tcBorders>
              <w:top w:val="single" w:color="000000" w:sz="6" w:space="0"/>
              <w:left w:val="single" w:color="000000" w:sz="6" w:space="0"/>
              <w:bottom w:val="single" w:color="000000" w:sz="6" w:space="0"/>
              <w:right w:val="single" w:color="000000" w:sz="6" w:space="0"/>
            </w:tcBorders>
            <w:vAlign w:val="center"/>
          </w:tcPr>
          <w:p w14:paraId="464D0D48">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40872020">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F54059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6D1DBC0A">
            <w:pPr>
              <w:spacing w:after="0"/>
              <w:ind w:left="135"/>
            </w:pPr>
            <w:r>
              <w:rPr>
                <w:rFonts w:ascii="Times New Roman" w:hAnsi="Times New Roman"/>
                <w:color w:val="000000"/>
                <w:sz w:val="24"/>
              </w:rPr>
              <w:t xml:space="preserve"> 01.04.2025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1CE15C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"https://m.edsoo.ru/ff0ab660"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r>
              <w:rPr>
                <w:rFonts w:ascii="Times New Roman" w:hAnsi="Times New Roman"/>
                <w:color w:val="0000FF"/>
                <w:u w:val="single"/>
                <w:lang w:val="ru-RU"/>
              </w:rPr>
              <w:fldChar w:fldCharType="end"/>
            </w:r>
          </w:p>
        </w:tc>
      </w:tr>
      <w:tr w14:paraId="1259FC95">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33B8828B">
            <w:pPr>
              <w:spacing w:after="0"/>
            </w:pPr>
            <w:r>
              <w:rPr>
                <w:rFonts w:ascii="Times New Roman" w:hAnsi="Times New Roman"/>
                <w:color w:val="000000"/>
                <w:sz w:val="24"/>
              </w:rPr>
              <w:t>55</w:t>
            </w:r>
          </w:p>
        </w:tc>
        <w:tc>
          <w:tcPr>
            <w:tcW w:w="4241" w:type="dxa"/>
            <w:tcBorders>
              <w:top w:val="single" w:color="000000" w:sz="6" w:space="0"/>
              <w:left w:val="single" w:color="000000" w:sz="6" w:space="0"/>
              <w:bottom w:val="single" w:color="000000" w:sz="6" w:space="0"/>
              <w:right w:val="single" w:color="000000" w:sz="6" w:space="0"/>
            </w:tcBorders>
            <w:vAlign w:val="center"/>
          </w:tcPr>
          <w:p w14:paraId="34AACE0C">
            <w:pPr>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p w14:paraId="720E6795">
            <w:pPr>
              <w:spacing w:after="0"/>
              <w:ind w:left="135"/>
              <w:rPr>
                <w:rFonts w:ascii="Times New Roman" w:hAnsi="Times New Roman"/>
                <w:color w:val="000000"/>
                <w:sz w:val="24"/>
              </w:rPr>
            </w:pPr>
          </w:p>
        </w:tc>
        <w:tc>
          <w:tcPr>
            <w:tcW w:w="1074" w:type="dxa"/>
            <w:tcBorders>
              <w:top w:val="single" w:color="000000" w:sz="6" w:space="0"/>
              <w:left w:val="single" w:color="000000" w:sz="6" w:space="0"/>
              <w:bottom w:val="single" w:color="000000" w:sz="6" w:space="0"/>
              <w:right w:val="single" w:color="000000" w:sz="6" w:space="0"/>
            </w:tcBorders>
            <w:vAlign w:val="center"/>
          </w:tcPr>
          <w:p w14:paraId="47BEA8FD">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65A9E955">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76A4252">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77E833D7">
            <w:pPr>
              <w:spacing w:after="0"/>
              <w:ind w:left="135"/>
            </w:pPr>
            <w:r>
              <w:rPr>
                <w:rFonts w:ascii="Times New Roman" w:hAnsi="Times New Roman"/>
                <w:color w:val="000000"/>
                <w:sz w:val="24"/>
              </w:rPr>
              <w:t xml:space="preserve"> 03.04.2025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637261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"https://m.edsoo.ru/ff0abd2c"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57D5B72A">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9E38EB0">
            <w:pPr>
              <w:spacing w:after="0"/>
            </w:pPr>
            <w:r>
              <w:rPr>
                <w:rFonts w:ascii="Times New Roman" w:hAnsi="Times New Roman"/>
                <w:color w:val="000000"/>
                <w:sz w:val="24"/>
              </w:rPr>
              <w:t>56</w:t>
            </w:r>
          </w:p>
        </w:tc>
        <w:tc>
          <w:tcPr>
            <w:tcW w:w="4241" w:type="dxa"/>
            <w:tcBorders>
              <w:top w:val="single" w:color="000000" w:sz="6" w:space="0"/>
              <w:left w:val="single" w:color="000000" w:sz="6" w:space="0"/>
              <w:bottom w:val="single" w:color="000000" w:sz="6" w:space="0"/>
              <w:right w:val="single" w:color="000000" w:sz="6" w:space="0"/>
            </w:tcBorders>
            <w:vAlign w:val="center"/>
          </w:tcPr>
          <w:p w14:paraId="220A2411">
            <w:pPr>
              <w:spacing w:after="0"/>
              <w:ind w:left="135"/>
              <w:rPr>
                <w:lang w:val="ru-RU"/>
              </w:rPr>
            </w:pPr>
            <w:r>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p w14:paraId="2DF5966E">
            <w:pPr>
              <w:spacing w:after="0"/>
              <w:ind w:left="135"/>
              <w:rPr>
                <w:rFonts w:ascii="Times New Roman" w:hAnsi="Times New Roman"/>
                <w:color w:val="000000"/>
                <w:sz w:val="24"/>
                <w:lang w:val="ru-RU"/>
              </w:rPr>
            </w:pPr>
          </w:p>
        </w:tc>
        <w:tc>
          <w:tcPr>
            <w:tcW w:w="1074" w:type="dxa"/>
            <w:tcBorders>
              <w:top w:val="single" w:color="000000" w:sz="6" w:space="0"/>
              <w:left w:val="single" w:color="000000" w:sz="6" w:space="0"/>
              <w:bottom w:val="single" w:color="000000" w:sz="6" w:space="0"/>
              <w:right w:val="single" w:color="000000" w:sz="6" w:space="0"/>
            </w:tcBorders>
            <w:vAlign w:val="center"/>
          </w:tcPr>
          <w:p w14:paraId="40364E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6298C1BF">
            <w:pPr>
              <w:spacing w:after="0"/>
              <w:ind w:left="135"/>
              <w:jc w:val="center"/>
            </w:pPr>
            <w:r>
              <w:rPr>
                <w:rFonts w:ascii="Times New Roman" w:hAnsi="Times New Roman"/>
                <w:color w:val="000000"/>
                <w:sz w:val="24"/>
              </w:rPr>
              <w:t xml:space="preserve"> 1</w:t>
            </w:r>
          </w:p>
        </w:tc>
        <w:tc>
          <w:tcPr>
            <w:tcW w:w="1342" w:type="dxa"/>
            <w:tcBorders>
              <w:top w:val="single" w:color="000000" w:sz="6" w:space="0"/>
              <w:left w:val="single" w:color="000000" w:sz="6" w:space="0"/>
              <w:bottom w:val="single" w:color="000000" w:sz="6" w:space="0"/>
              <w:right w:val="single" w:color="000000" w:sz="6" w:space="0"/>
            </w:tcBorders>
            <w:vAlign w:val="center"/>
          </w:tcPr>
          <w:p w14:paraId="27D5BD4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0F23CA52">
            <w:pPr>
              <w:spacing w:after="0"/>
              <w:ind w:left="135"/>
            </w:pPr>
            <w:r>
              <w:rPr>
                <w:rFonts w:ascii="Times New Roman" w:hAnsi="Times New Roman"/>
                <w:color w:val="000000"/>
                <w:sz w:val="24"/>
              </w:rPr>
              <w:t xml:space="preserve"> 08.04.2025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1D1D7B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"https://m.edsoo.ru/ff0abea8"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2CD358F">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5E18A5F2">
            <w:pPr>
              <w:spacing w:after="0"/>
            </w:pPr>
            <w:r>
              <w:rPr>
                <w:rFonts w:ascii="Times New Roman" w:hAnsi="Times New Roman"/>
                <w:color w:val="000000"/>
                <w:sz w:val="24"/>
              </w:rPr>
              <w:t>57</w:t>
            </w:r>
          </w:p>
        </w:tc>
        <w:tc>
          <w:tcPr>
            <w:tcW w:w="4241" w:type="dxa"/>
            <w:tcBorders>
              <w:top w:val="single" w:color="000000" w:sz="6" w:space="0"/>
              <w:left w:val="single" w:color="000000" w:sz="6" w:space="0"/>
              <w:bottom w:val="single" w:color="000000" w:sz="6" w:space="0"/>
              <w:right w:val="single" w:color="000000" w:sz="6" w:space="0"/>
            </w:tcBorders>
            <w:vAlign w:val="center"/>
          </w:tcPr>
          <w:p w14:paraId="47CB9D0B">
            <w:pPr>
              <w:spacing w:after="0"/>
              <w:ind w:left="135"/>
              <w:rPr>
                <w:lang w:val="ru-RU"/>
              </w:rPr>
            </w:pPr>
            <w:r>
              <w:rPr>
                <w:rFonts w:ascii="Times New Roman" w:hAnsi="Times New Roman"/>
                <w:color w:val="000000"/>
                <w:sz w:val="24"/>
                <w:lang w:val="ru-RU"/>
              </w:rPr>
              <w:t>Постоянные магниты, их взаимодействие. Урок-исследование "Изучение полей постоянных магнитов"</w:t>
            </w:r>
          </w:p>
        </w:tc>
        <w:tc>
          <w:tcPr>
            <w:tcW w:w="1074" w:type="dxa"/>
            <w:tcBorders>
              <w:top w:val="single" w:color="000000" w:sz="6" w:space="0"/>
              <w:left w:val="single" w:color="000000" w:sz="6" w:space="0"/>
              <w:bottom w:val="single" w:color="000000" w:sz="6" w:space="0"/>
              <w:right w:val="single" w:color="000000" w:sz="6" w:space="0"/>
            </w:tcBorders>
            <w:vAlign w:val="center"/>
          </w:tcPr>
          <w:p w14:paraId="40ADA5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C75D551">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9058879">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vAlign w:val="center"/>
          </w:tcPr>
          <w:p w14:paraId="2EECCF44">
            <w:pPr>
              <w:spacing w:after="0"/>
              <w:ind w:left="135"/>
            </w:pPr>
            <w:r>
              <w:rPr>
                <w:rFonts w:ascii="Times New Roman" w:hAnsi="Times New Roman"/>
                <w:color w:val="000000"/>
                <w:sz w:val="24"/>
              </w:rPr>
              <w:t xml:space="preserve"> 10.04.2025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7F583A13">
            <w:pPr>
              <w:keepNext w:val="0"/>
              <w:keepLines w:val="0"/>
              <w:pageBreakBefore w:val="0"/>
              <w:widowControl/>
              <w:kinsoku/>
              <w:wordWrap/>
              <w:overflowPunct/>
              <w:topLinePunct w:val="0"/>
              <w:autoSpaceDE/>
              <w:autoSpaceDN/>
              <w:bidi w:val="0"/>
              <w:adjustRightInd/>
              <w:snapToGrid/>
              <w:spacing w:beforeLines="0" w:after="0" w:line="240" w:lineRule="auto"/>
              <w:jc w:val="left"/>
              <w:textAlignment w:val="auto"/>
              <w:rPr>
                <w:rFonts w:hint="eastAsia" w:ascii="Times New Roman" w:hAnsi="Times New Roman" w:eastAsia="Times New Roman"/>
                <w:sz w:val="24"/>
                <w:szCs w:val="24"/>
              </w:rPr>
            </w:pPr>
            <w:r>
              <w:rPr>
                <w:rFonts w:hint="eastAsia" w:ascii="Times New Roman" w:hAnsi="Times New Roman" w:eastAsia="Times New Roman"/>
                <w:sz w:val="24"/>
                <w:szCs w:val="24"/>
              </w:rPr>
              <w:t>Датчик магнитного</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поля, постоянный</w:t>
            </w:r>
          </w:p>
          <w:p w14:paraId="7F27E44B">
            <w:pPr>
              <w:keepNext w:val="0"/>
              <w:keepLines w:val="0"/>
              <w:pageBreakBefore w:val="0"/>
              <w:widowControl/>
              <w:kinsoku/>
              <w:wordWrap/>
              <w:overflowPunct/>
              <w:topLinePunct w:val="0"/>
              <w:autoSpaceDE/>
              <w:autoSpaceDN/>
              <w:bidi w:val="0"/>
              <w:adjustRightInd/>
              <w:snapToGrid/>
              <w:spacing w:beforeLines="0" w:after="0" w:line="240" w:lineRule="auto"/>
              <w:jc w:val="left"/>
              <w:textAlignment w:val="auto"/>
              <w:rPr>
                <w:rFonts w:hint="eastAsia" w:ascii="Times New Roman" w:hAnsi="Times New Roman" w:eastAsia="Times New Roman"/>
                <w:sz w:val="24"/>
                <w:szCs w:val="24"/>
              </w:rPr>
            </w:pPr>
            <w:r>
              <w:rPr>
                <w:rFonts w:hint="eastAsia" w:ascii="Times New Roman" w:hAnsi="Times New Roman" w:eastAsia="Times New Roman"/>
                <w:sz w:val="24"/>
                <w:szCs w:val="24"/>
              </w:rPr>
              <w:t>магнит полосовой,</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линейка</w:t>
            </w:r>
          </w:p>
          <w:p w14:paraId="7F6C2863">
            <w:pPr>
              <w:keepNext w:val="0"/>
              <w:keepLines w:val="0"/>
              <w:pageBreakBefore w:val="0"/>
              <w:widowControl/>
              <w:kinsoku/>
              <w:wordWrap/>
              <w:overflowPunct/>
              <w:topLinePunct w:val="0"/>
              <w:autoSpaceDE/>
              <w:autoSpaceDN/>
              <w:bidi w:val="0"/>
              <w:adjustRightInd/>
              <w:snapToGrid/>
              <w:spacing w:after="0" w:line="240" w:lineRule="auto"/>
              <w:ind w:left="135"/>
              <w:textAlignment w:val="auto"/>
              <w:rPr>
                <w:lang w:val="ru-RU"/>
              </w:rPr>
            </w:pPr>
            <w:r>
              <w:rPr>
                <w:rFonts w:hint="eastAsia" w:ascii="Times New Roman" w:hAnsi="Times New Roman" w:eastAsia="Times New Roman"/>
                <w:sz w:val="24"/>
                <w:szCs w:val="24"/>
              </w:rPr>
              <w:t>Измерительная</w:t>
            </w:r>
            <w:r>
              <w:rPr>
                <w:rFonts w:hint="default" w:ascii="Times New Roman" w:hAnsi="Times New Roman" w:eastAsia="Times New Roman"/>
                <w:sz w:val="24"/>
                <w:szCs w:val="24"/>
                <w:lang w:val="ru-RU"/>
              </w:rPr>
              <w:t xml:space="preserve">, </w:t>
            </w:r>
            <w:r>
              <w:rPr>
                <w:rFonts w:ascii="Times New Roman" w:hAnsi="Times New Roman"/>
                <w:color w:val="000000"/>
                <w:sz w:val="24"/>
                <w:lang w:val="ru-RU"/>
              </w:rPr>
              <w:t xml:space="preserve">Библиотека ЦОК </w:t>
            </w:r>
            <w:r>
              <w:fldChar w:fldCharType="begin"/>
            </w:r>
            <w:r>
              <w:instrText xml:space="preserve"> HYPERLINK "https://m.edsoo.ru/ff0ac3d0"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AC0EA6C">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0CC8E8CC">
            <w:pPr>
              <w:spacing w:after="0"/>
            </w:pPr>
            <w:r>
              <w:rPr>
                <w:rFonts w:ascii="Times New Roman" w:hAnsi="Times New Roman"/>
                <w:color w:val="000000"/>
                <w:sz w:val="24"/>
              </w:rPr>
              <w:t>58</w:t>
            </w:r>
          </w:p>
        </w:tc>
        <w:tc>
          <w:tcPr>
            <w:tcW w:w="4241" w:type="dxa"/>
            <w:tcBorders>
              <w:top w:val="single" w:color="000000" w:sz="6" w:space="0"/>
              <w:left w:val="single" w:color="000000" w:sz="6" w:space="0"/>
              <w:bottom w:val="single" w:color="000000" w:sz="6" w:space="0"/>
              <w:right w:val="single" w:color="000000" w:sz="6" w:space="0"/>
            </w:tcBorders>
            <w:vAlign w:val="center"/>
          </w:tcPr>
          <w:p w14:paraId="13A6AB36">
            <w:pPr>
              <w:spacing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1074" w:type="dxa"/>
            <w:tcBorders>
              <w:top w:val="single" w:color="000000" w:sz="6" w:space="0"/>
              <w:left w:val="single" w:color="000000" w:sz="6" w:space="0"/>
              <w:bottom w:val="single" w:color="000000" w:sz="6" w:space="0"/>
              <w:right w:val="single" w:color="000000" w:sz="6" w:space="0"/>
            </w:tcBorders>
            <w:vAlign w:val="center"/>
          </w:tcPr>
          <w:p w14:paraId="034BF2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3BA45E4A">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216495AF">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F303909">
            <w:pPr>
              <w:spacing w:after="0"/>
              <w:ind w:left="135"/>
            </w:pPr>
            <w:r>
              <w:rPr>
                <w:rFonts w:ascii="Times New Roman" w:hAnsi="Times New Roman"/>
                <w:color w:val="000000"/>
                <w:sz w:val="24"/>
              </w:rPr>
              <w:t xml:space="preserve"> 15.04.2025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5BCB4A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rPr>
              <w:fldChar w:fldCharType="end"/>
            </w:r>
          </w:p>
        </w:tc>
      </w:tr>
      <w:tr w14:paraId="2840CD35">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68349462">
            <w:pPr>
              <w:spacing w:after="0"/>
            </w:pPr>
            <w:r>
              <w:rPr>
                <w:rFonts w:ascii="Times New Roman" w:hAnsi="Times New Roman"/>
                <w:color w:val="000000"/>
                <w:sz w:val="24"/>
              </w:rPr>
              <w:t>59</w:t>
            </w:r>
          </w:p>
        </w:tc>
        <w:tc>
          <w:tcPr>
            <w:tcW w:w="4241" w:type="dxa"/>
            <w:tcBorders>
              <w:top w:val="single" w:color="000000" w:sz="6" w:space="0"/>
              <w:left w:val="single" w:color="000000" w:sz="6" w:space="0"/>
              <w:bottom w:val="single" w:color="000000" w:sz="6" w:space="0"/>
              <w:right w:val="single" w:color="000000" w:sz="6" w:space="0"/>
            </w:tcBorders>
            <w:vAlign w:val="center"/>
          </w:tcPr>
          <w:p w14:paraId="26981F42">
            <w:pPr>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74" w:type="dxa"/>
            <w:tcBorders>
              <w:top w:val="single" w:color="000000" w:sz="6" w:space="0"/>
              <w:left w:val="single" w:color="000000" w:sz="6" w:space="0"/>
              <w:bottom w:val="single" w:color="000000" w:sz="6" w:space="0"/>
              <w:right w:val="single" w:color="000000" w:sz="6" w:space="0"/>
            </w:tcBorders>
            <w:vAlign w:val="center"/>
          </w:tcPr>
          <w:p w14:paraId="7E9D91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29A53022">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3EBC70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551C8571">
            <w:pPr>
              <w:spacing w:after="0"/>
              <w:ind w:left="135"/>
            </w:pPr>
            <w:r>
              <w:rPr>
                <w:rFonts w:ascii="Times New Roman" w:hAnsi="Times New Roman"/>
                <w:color w:val="000000"/>
                <w:sz w:val="24"/>
              </w:rPr>
              <w:t xml:space="preserve"> 17.04.2025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1CB94F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CD2599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D115558">
            <w:pPr>
              <w:spacing w:after="0"/>
            </w:pPr>
            <w:r>
              <w:rPr>
                <w:rFonts w:ascii="Times New Roman" w:hAnsi="Times New Roman"/>
                <w:color w:val="000000"/>
                <w:sz w:val="24"/>
              </w:rPr>
              <w:t>60</w:t>
            </w:r>
          </w:p>
        </w:tc>
        <w:tc>
          <w:tcPr>
            <w:tcW w:w="4241" w:type="dxa"/>
            <w:tcBorders>
              <w:top w:val="single" w:color="000000" w:sz="6" w:space="0"/>
              <w:left w:val="single" w:color="000000" w:sz="6" w:space="0"/>
              <w:bottom w:val="single" w:color="000000" w:sz="6" w:space="0"/>
              <w:right w:val="single" w:color="000000" w:sz="6" w:space="0"/>
            </w:tcBorders>
            <w:vAlign w:val="center"/>
          </w:tcPr>
          <w:p w14:paraId="53C9638A">
            <w:pPr>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74" w:type="dxa"/>
            <w:tcBorders>
              <w:top w:val="single" w:color="000000" w:sz="6" w:space="0"/>
              <w:left w:val="single" w:color="000000" w:sz="6" w:space="0"/>
              <w:bottom w:val="single" w:color="000000" w:sz="6" w:space="0"/>
              <w:right w:val="single" w:color="000000" w:sz="6" w:space="0"/>
            </w:tcBorders>
            <w:vAlign w:val="center"/>
          </w:tcPr>
          <w:p w14:paraId="0D6468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31992DF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371A632F">
            <w:pPr>
              <w:spacing w:after="0"/>
              <w:ind w:left="135"/>
              <w:jc w:val="center"/>
            </w:pPr>
            <w:r>
              <w:rPr>
                <w:rFonts w:ascii="Times New Roman" w:hAnsi="Times New Roman"/>
                <w:color w:val="000000"/>
                <w:sz w:val="24"/>
              </w:rPr>
              <w:t xml:space="preserve"> 0.5</w:t>
            </w:r>
          </w:p>
        </w:tc>
        <w:tc>
          <w:tcPr>
            <w:tcW w:w="1432" w:type="dxa"/>
            <w:tcBorders>
              <w:top w:val="single" w:color="000000" w:sz="6" w:space="0"/>
              <w:left w:val="single" w:color="000000" w:sz="6" w:space="0"/>
              <w:bottom w:val="single" w:color="000000" w:sz="6" w:space="0"/>
              <w:right w:val="single" w:color="000000" w:sz="6" w:space="0"/>
            </w:tcBorders>
            <w:vAlign w:val="center"/>
          </w:tcPr>
          <w:p w14:paraId="6F4BE408">
            <w:pPr>
              <w:spacing w:after="0"/>
              <w:ind w:left="135"/>
            </w:pPr>
            <w:r>
              <w:rPr>
                <w:rFonts w:ascii="Times New Roman" w:hAnsi="Times New Roman"/>
                <w:color w:val="000000"/>
                <w:sz w:val="24"/>
              </w:rPr>
              <w:t xml:space="preserve"> 22.04.2025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757AF3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"https://m.edsoo.ru/ff0ac74a"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r>
              <w:rPr>
                <w:rFonts w:ascii="Times New Roman" w:hAnsi="Times New Roman"/>
                <w:color w:val="0000FF"/>
                <w:u w:val="single"/>
              </w:rPr>
              <w:fldChar w:fldCharType="end"/>
            </w:r>
          </w:p>
        </w:tc>
      </w:tr>
      <w:tr w14:paraId="1522BCA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2C7F65E">
            <w:pPr>
              <w:spacing w:after="0"/>
            </w:pPr>
            <w:r>
              <w:rPr>
                <w:rFonts w:ascii="Times New Roman" w:hAnsi="Times New Roman"/>
                <w:color w:val="000000"/>
                <w:sz w:val="24"/>
              </w:rPr>
              <w:t>61</w:t>
            </w:r>
          </w:p>
        </w:tc>
        <w:tc>
          <w:tcPr>
            <w:tcW w:w="4241" w:type="dxa"/>
            <w:tcBorders>
              <w:top w:val="single" w:color="000000" w:sz="6" w:space="0"/>
              <w:left w:val="single" w:color="000000" w:sz="6" w:space="0"/>
              <w:bottom w:val="single" w:color="000000" w:sz="6" w:space="0"/>
              <w:right w:val="single" w:color="000000" w:sz="6" w:space="0"/>
            </w:tcBorders>
            <w:vAlign w:val="center"/>
          </w:tcPr>
          <w:p w14:paraId="72E3E76F">
            <w:pPr>
              <w:spacing w:after="0"/>
              <w:ind w:left="135"/>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p w14:paraId="04EDEE5C">
            <w:pPr>
              <w:spacing w:after="0"/>
              <w:ind w:left="135"/>
              <w:rPr>
                <w:rFonts w:ascii="Times New Roman" w:hAnsi="Times New Roman"/>
                <w:color w:val="000000"/>
                <w:sz w:val="24"/>
              </w:rPr>
            </w:pPr>
          </w:p>
        </w:tc>
        <w:tc>
          <w:tcPr>
            <w:tcW w:w="1074" w:type="dxa"/>
            <w:tcBorders>
              <w:top w:val="single" w:color="000000" w:sz="6" w:space="0"/>
              <w:left w:val="single" w:color="000000" w:sz="6" w:space="0"/>
              <w:bottom w:val="single" w:color="000000" w:sz="6" w:space="0"/>
              <w:right w:val="single" w:color="000000" w:sz="6" w:space="0"/>
            </w:tcBorders>
            <w:vAlign w:val="center"/>
          </w:tcPr>
          <w:p w14:paraId="24C06055">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2D312BB6">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68B09A6">
            <w:pPr>
              <w:spacing w:after="0"/>
              <w:ind w:left="135"/>
              <w:jc w:val="center"/>
            </w:pPr>
            <w:r>
              <w:rPr>
                <w:rFonts w:ascii="Times New Roman" w:hAnsi="Times New Roman"/>
                <w:color w:val="000000"/>
                <w:sz w:val="24"/>
              </w:rPr>
              <w:t xml:space="preserve"> 0.5</w:t>
            </w:r>
          </w:p>
        </w:tc>
        <w:tc>
          <w:tcPr>
            <w:tcW w:w="1432" w:type="dxa"/>
            <w:tcBorders>
              <w:top w:val="single" w:color="000000" w:sz="6" w:space="0"/>
              <w:left w:val="single" w:color="000000" w:sz="6" w:space="0"/>
              <w:bottom w:val="single" w:color="000000" w:sz="6" w:space="0"/>
              <w:right w:val="single" w:color="000000" w:sz="6" w:space="0"/>
            </w:tcBorders>
            <w:vAlign w:val="center"/>
          </w:tcPr>
          <w:p w14:paraId="0EAB1CEE">
            <w:pPr>
              <w:spacing w:after="0"/>
              <w:ind w:left="135"/>
            </w:pPr>
            <w:r>
              <w:rPr>
                <w:rFonts w:ascii="Times New Roman" w:hAnsi="Times New Roman"/>
                <w:color w:val="000000"/>
                <w:sz w:val="24"/>
              </w:rPr>
              <w:t xml:space="preserve"> 24.04.2025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11170E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rPr>
              <w:fldChar w:fldCharType="end"/>
            </w:r>
          </w:p>
        </w:tc>
      </w:tr>
      <w:tr w14:paraId="115A8C33">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5DC15C21">
            <w:pPr>
              <w:spacing w:after="0"/>
            </w:pPr>
            <w:r>
              <w:rPr>
                <w:rFonts w:ascii="Times New Roman" w:hAnsi="Times New Roman"/>
                <w:color w:val="000000"/>
                <w:sz w:val="24"/>
              </w:rPr>
              <w:t>62</w:t>
            </w:r>
          </w:p>
        </w:tc>
        <w:tc>
          <w:tcPr>
            <w:tcW w:w="4241" w:type="dxa"/>
            <w:tcBorders>
              <w:top w:val="single" w:color="000000" w:sz="6" w:space="0"/>
              <w:left w:val="single" w:color="000000" w:sz="6" w:space="0"/>
              <w:bottom w:val="single" w:color="000000" w:sz="6" w:space="0"/>
              <w:right w:val="single" w:color="000000" w:sz="6" w:space="0"/>
            </w:tcBorders>
            <w:vAlign w:val="center"/>
          </w:tcPr>
          <w:p w14:paraId="1417D4F5">
            <w:pPr>
              <w:spacing w:after="0"/>
              <w:ind w:left="135"/>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74" w:type="dxa"/>
            <w:tcBorders>
              <w:top w:val="single" w:color="000000" w:sz="6" w:space="0"/>
              <w:left w:val="single" w:color="000000" w:sz="6" w:space="0"/>
              <w:bottom w:val="single" w:color="000000" w:sz="6" w:space="0"/>
              <w:right w:val="single" w:color="000000" w:sz="6" w:space="0"/>
            </w:tcBorders>
            <w:vAlign w:val="center"/>
          </w:tcPr>
          <w:p w14:paraId="709302F6">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6C56A3EB">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45B10F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7DDFE76D">
            <w:pPr>
              <w:spacing w:after="0"/>
              <w:ind w:left="135"/>
            </w:pPr>
            <w:r>
              <w:rPr>
                <w:rFonts w:ascii="Times New Roman" w:hAnsi="Times New Roman"/>
                <w:color w:val="000000"/>
                <w:sz w:val="24"/>
              </w:rPr>
              <w:t xml:space="preserve"> 29.04.2025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587C9666">
            <w:pPr>
              <w:spacing w:after="0"/>
              <w:ind w:left="135"/>
            </w:pPr>
          </w:p>
        </w:tc>
      </w:tr>
      <w:tr w14:paraId="50D73B02">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47F9FA35">
            <w:pPr>
              <w:spacing w:after="0"/>
            </w:pPr>
            <w:r>
              <w:rPr>
                <w:rFonts w:ascii="Times New Roman" w:hAnsi="Times New Roman"/>
                <w:color w:val="000000"/>
                <w:sz w:val="24"/>
              </w:rPr>
              <w:t>63</w:t>
            </w:r>
          </w:p>
        </w:tc>
        <w:tc>
          <w:tcPr>
            <w:tcW w:w="4241" w:type="dxa"/>
            <w:tcBorders>
              <w:top w:val="single" w:color="000000" w:sz="6" w:space="0"/>
              <w:left w:val="single" w:color="000000" w:sz="6" w:space="0"/>
              <w:bottom w:val="single" w:color="000000" w:sz="6" w:space="0"/>
              <w:right w:val="single" w:color="000000" w:sz="6" w:space="0"/>
            </w:tcBorders>
            <w:vAlign w:val="center"/>
          </w:tcPr>
          <w:p w14:paraId="33A07792">
            <w:pPr>
              <w:spacing w:after="0"/>
              <w:ind w:left="135"/>
            </w:pPr>
            <w:r>
              <w:rPr>
                <w:rFonts w:ascii="Times New Roman" w:hAnsi="Times New Roman"/>
                <w:color w:val="000000"/>
                <w:sz w:val="24"/>
                <w:lang w:val="ru-RU"/>
              </w:rPr>
              <w:t xml:space="preserve">Электрогенератор. Способы получения электрической̆ энергии. </w:t>
            </w:r>
            <w:r>
              <w:rPr>
                <w:rFonts w:ascii="Times New Roman" w:hAnsi="Times New Roman"/>
                <w:color w:val="000000"/>
                <w:sz w:val="24"/>
              </w:rPr>
              <w:t>Электростанции на возобновляемых источниках энергии</w:t>
            </w:r>
          </w:p>
          <w:p w14:paraId="27D61506">
            <w:pPr>
              <w:spacing w:after="0"/>
              <w:ind w:left="135"/>
              <w:rPr>
                <w:rFonts w:ascii="Times New Roman" w:hAnsi="Times New Roman"/>
                <w:color w:val="000000"/>
                <w:sz w:val="24"/>
              </w:rPr>
            </w:pPr>
          </w:p>
        </w:tc>
        <w:tc>
          <w:tcPr>
            <w:tcW w:w="1074" w:type="dxa"/>
            <w:tcBorders>
              <w:top w:val="single" w:color="000000" w:sz="6" w:space="0"/>
              <w:left w:val="single" w:color="000000" w:sz="6" w:space="0"/>
              <w:bottom w:val="single" w:color="000000" w:sz="6" w:space="0"/>
              <w:right w:val="single" w:color="000000" w:sz="6" w:space="0"/>
            </w:tcBorders>
            <w:vAlign w:val="center"/>
          </w:tcPr>
          <w:p w14:paraId="3BD4E555">
            <w:pPr>
              <w:spacing w:after="0"/>
              <w:ind w:left="135"/>
              <w:jc w:val="center"/>
            </w:pPr>
            <w:r>
              <w:rPr>
                <w:rFonts w:ascii="Times New Roman" w:hAnsi="Times New Roman"/>
                <w:color w:val="000000"/>
                <w:sz w:val="24"/>
              </w:rPr>
              <w:t xml:space="preserve"> 1</w:t>
            </w:r>
          </w:p>
        </w:tc>
        <w:tc>
          <w:tcPr>
            <w:tcW w:w="1221" w:type="dxa"/>
            <w:tcBorders>
              <w:top w:val="single" w:color="000000" w:sz="6" w:space="0"/>
              <w:left w:val="single" w:color="000000" w:sz="6" w:space="0"/>
              <w:bottom w:val="single" w:color="000000" w:sz="6" w:space="0"/>
              <w:right w:val="single" w:color="000000" w:sz="6" w:space="0"/>
            </w:tcBorders>
            <w:vAlign w:val="center"/>
          </w:tcPr>
          <w:p w14:paraId="189F83A6">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5AECF309">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7CB89C5B">
            <w:pPr>
              <w:spacing w:after="0"/>
              <w:ind w:left="135"/>
            </w:pPr>
            <w:r>
              <w:rPr>
                <w:rFonts w:ascii="Times New Roman" w:hAnsi="Times New Roman"/>
                <w:color w:val="000000"/>
                <w:sz w:val="24"/>
              </w:rPr>
              <w:t xml:space="preserve"> 06.05.2025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08008717">
            <w:pPr>
              <w:spacing w:after="0"/>
              <w:ind w:left="135"/>
            </w:pPr>
          </w:p>
        </w:tc>
      </w:tr>
      <w:tr w14:paraId="1C0C57EB">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2ADF9167">
            <w:pPr>
              <w:spacing w:after="0"/>
            </w:pPr>
            <w:r>
              <w:rPr>
                <w:rFonts w:ascii="Times New Roman" w:hAnsi="Times New Roman"/>
                <w:color w:val="000000"/>
                <w:sz w:val="24"/>
              </w:rPr>
              <w:t>64</w:t>
            </w:r>
          </w:p>
        </w:tc>
        <w:tc>
          <w:tcPr>
            <w:tcW w:w="4241" w:type="dxa"/>
            <w:tcBorders>
              <w:top w:val="single" w:color="000000" w:sz="6" w:space="0"/>
              <w:left w:val="single" w:color="000000" w:sz="6" w:space="0"/>
              <w:bottom w:val="single" w:color="000000" w:sz="6" w:space="0"/>
              <w:right w:val="single" w:color="000000" w:sz="6" w:space="0"/>
            </w:tcBorders>
            <w:vAlign w:val="center"/>
          </w:tcPr>
          <w:p w14:paraId="2D108E1B">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1C636C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2AFA1EA">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934621F">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12FB7F93">
            <w:pPr>
              <w:spacing w:after="0"/>
              <w:ind w:left="135"/>
            </w:pPr>
            <w:r>
              <w:rPr>
                <w:rFonts w:ascii="Times New Roman" w:hAnsi="Times New Roman"/>
                <w:color w:val="000000"/>
                <w:sz w:val="24"/>
              </w:rPr>
              <w:t xml:space="preserve"> 08.05.2025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127EFC8C">
            <w:pPr>
              <w:spacing w:after="0"/>
              <w:ind w:left="135"/>
            </w:pPr>
          </w:p>
        </w:tc>
      </w:tr>
      <w:tr w14:paraId="036CC740">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137739C8">
            <w:pPr>
              <w:spacing w:after="0"/>
            </w:pPr>
            <w:r>
              <w:rPr>
                <w:rFonts w:ascii="Times New Roman" w:hAnsi="Times New Roman"/>
                <w:color w:val="000000"/>
                <w:sz w:val="24"/>
              </w:rPr>
              <w:t>65</w:t>
            </w:r>
          </w:p>
        </w:tc>
        <w:tc>
          <w:tcPr>
            <w:tcW w:w="4241" w:type="dxa"/>
            <w:tcBorders>
              <w:top w:val="single" w:color="000000" w:sz="6" w:space="0"/>
              <w:left w:val="single" w:color="000000" w:sz="6" w:space="0"/>
              <w:bottom w:val="single" w:color="000000" w:sz="6" w:space="0"/>
              <w:right w:val="single" w:color="000000" w:sz="6" w:space="0"/>
            </w:tcBorders>
            <w:vAlign w:val="center"/>
          </w:tcPr>
          <w:p w14:paraId="07A5F423">
            <w:pPr>
              <w:spacing w:after="0"/>
              <w:ind w:left="135"/>
              <w:rPr>
                <w:lang w:val="ru-RU"/>
              </w:rPr>
            </w:pPr>
            <w:r>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074" w:type="dxa"/>
            <w:tcBorders>
              <w:top w:val="single" w:color="000000" w:sz="6" w:space="0"/>
              <w:left w:val="single" w:color="000000" w:sz="6" w:space="0"/>
              <w:bottom w:val="single" w:color="000000" w:sz="6" w:space="0"/>
              <w:right w:val="single" w:color="000000" w:sz="6" w:space="0"/>
            </w:tcBorders>
            <w:vAlign w:val="center"/>
          </w:tcPr>
          <w:p w14:paraId="0F9F6A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82B0D46">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70342847">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3F6473AA">
            <w:pPr>
              <w:spacing w:after="0"/>
              <w:ind w:left="135"/>
            </w:pPr>
            <w:r>
              <w:rPr>
                <w:rFonts w:ascii="Times New Roman" w:hAnsi="Times New Roman"/>
                <w:color w:val="000000"/>
                <w:sz w:val="24"/>
              </w:rPr>
              <w:t xml:space="preserve"> 13.05.2025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2B95D1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5E8B49AC">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25350D7B">
            <w:pPr>
              <w:spacing w:after="0"/>
            </w:pPr>
            <w:r>
              <w:rPr>
                <w:rFonts w:ascii="Times New Roman" w:hAnsi="Times New Roman"/>
                <w:color w:val="000000"/>
                <w:sz w:val="24"/>
              </w:rPr>
              <w:t>66</w:t>
            </w:r>
          </w:p>
        </w:tc>
        <w:tc>
          <w:tcPr>
            <w:tcW w:w="4241" w:type="dxa"/>
            <w:tcBorders>
              <w:top w:val="single" w:color="000000" w:sz="6" w:space="0"/>
              <w:left w:val="single" w:color="000000" w:sz="6" w:space="0"/>
              <w:bottom w:val="single" w:color="000000" w:sz="6" w:space="0"/>
              <w:right w:val="single" w:color="000000" w:sz="6" w:space="0"/>
            </w:tcBorders>
            <w:vAlign w:val="center"/>
          </w:tcPr>
          <w:p w14:paraId="5897D387">
            <w:pPr>
              <w:spacing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520E32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71FAC54E">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655E13E1">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05BF1EB6">
            <w:pPr>
              <w:spacing w:after="0"/>
              <w:ind w:left="135"/>
            </w:pPr>
            <w:r>
              <w:rPr>
                <w:rFonts w:ascii="Times New Roman" w:hAnsi="Times New Roman"/>
                <w:color w:val="000000"/>
                <w:sz w:val="24"/>
              </w:rPr>
              <w:t xml:space="preserve"> 15.05.2025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43243B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"https://m.edsoo.ru/ff0acc5e"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2668D755">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5E348136">
            <w:pPr>
              <w:spacing w:after="0"/>
            </w:pPr>
            <w:r>
              <w:rPr>
                <w:rFonts w:ascii="Times New Roman" w:hAnsi="Times New Roman"/>
                <w:color w:val="000000"/>
                <w:sz w:val="24"/>
              </w:rPr>
              <w:t>67</w:t>
            </w:r>
          </w:p>
        </w:tc>
        <w:tc>
          <w:tcPr>
            <w:tcW w:w="4241" w:type="dxa"/>
            <w:tcBorders>
              <w:top w:val="single" w:color="000000" w:sz="6" w:space="0"/>
              <w:left w:val="single" w:color="000000" w:sz="6" w:space="0"/>
              <w:bottom w:val="single" w:color="000000" w:sz="6" w:space="0"/>
              <w:right w:val="single" w:color="000000" w:sz="6" w:space="0"/>
            </w:tcBorders>
            <w:vAlign w:val="center"/>
          </w:tcPr>
          <w:p w14:paraId="15682BA8">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1074" w:type="dxa"/>
            <w:tcBorders>
              <w:top w:val="single" w:color="000000" w:sz="6" w:space="0"/>
              <w:left w:val="single" w:color="000000" w:sz="6" w:space="0"/>
              <w:bottom w:val="single" w:color="000000" w:sz="6" w:space="0"/>
              <w:right w:val="single" w:color="000000" w:sz="6" w:space="0"/>
            </w:tcBorders>
            <w:vAlign w:val="center"/>
          </w:tcPr>
          <w:p w14:paraId="5EB861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61E74CE8">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1E94C367">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15F0494A">
            <w:pPr>
              <w:spacing w:after="0"/>
              <w:ind w:left="135"/>
            </w:pPr>
            <w:r>
              <w:rPr>
                <w:rFonts w:ascii="Times New Roman" w:hAnsi="Times New Roman"/>
                <w:color w:val="000000"/>
                <w:sz w:val="24"/>
              </w:rPr>
              <w:t xml:space="preserve"> 20.05.2025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0E3371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"https://m.edsoo.ru/ff0acdc6"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8B9BE44">
        <w:tblPrEx>
          <w:tblCellMar>
            <w:top w:w="50" w:type="dxa"/>
            <w:left w:w="100" w:type="dxa"/>
            <w:bottom w:w="0" w:type="dxa"/>
            <w:right w:w="108" w:type="dxa"/>
          </w:tblCellMar>
        </w:tblPrEx>
        <w:trPr>
          <w:trHeight w:val="144" w:hRule="atLeast"/>
        </w:trPr>
        <w:tc>
          <w:tcPr>
            <w:tcW w:w="910" w:type="dxa"/>
            <w:tcBorders>
              <w:top w:val="single" w:color="000000" w:sz="6" w:space="0"/>
              <w:left w:val="single" w:color="000000" w:sz="6" w:space="0"/>
              <w:bottom w:val="single" w:color="000000" w:sz="6" w:space="0"/>
              <w:right w:val="single" w:color="000000" w:sz="6" w:space="0"/>
            </w:tcBorders>
            <w:vAlign w:val="center"/>
          </w:tcPr>
          <w:p w14:paraId="2C38730E">
            <w:pPr>
              <w:spacing w:after="0"/>
            </w:pPr>
            <w:r>
              <w:rPr>
                <w:rFonts w:ascii="Times New Roman" w:hAnsi="Times New Roman"/>
                <w:color w:val="000000"/>
                <w:sz w:val="24"/>
              </w:rPr>
              <w:t>68</w:t>
            </w:r>
          </w:p>
        </w:tc>
        <w:tc>
          <w:tcPr>
            <w:tcW w:w="4241" w:type="dxa"/>
            <w:tcBorders>
              <w:top w:val="single" w:color="000000" w:sz="6" w:space="0"/>
              <w:left w:val="single" w:color="000000" w:sz="6" w:space="0"/>
              <w:bottom w:val="single" w:color="000000" w:sz="6" w:space="0"/>
              <w:right w:val="single" w:color="000000" w:sz="6" w:space="0"/>
            </w:tcBorders>
            <w:vAlign w:val="center"/>
          </w:tcPr>
          <w:p w14:paraId="60ED91BC">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1074" w:type="dxa"/>
            <w:tcBorders>
              <w:top w:val="single" w:color="000000" w:sz="6" w:space="0"/>
              <w:left w:val="single" w:color="000000" w:sz="6" w:space="0"/>
              <w:bottom w:val="single" w:color="000000" w:sz="6" w:space="0"/>
              <w:right w:val="single" w:color="000000" w:sz="6" w:space="0"/>
            </w:tcBorders>
            <w:vAlign w:val="center"/>
          </w:tcPr>
          <w:p w14:paraId="659891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21" w:type="dxa"/>
            <w:tcBorders>
              <w:top w:val="single" w:color="000000" w:sz="6" w:space="0"/>
              <w:left w:val="single" w:color="000000" w:sz="6" w:space="0"/>
              <w:bottom w:val="single" w:color="000000" w:sz="6" w:space="0"/>
              <w:right w:val="single" w:color="000000" w:sz="6" w:space="0"/>
            </w:tcBorders>
            <w:vAlign w:val="center"/>
          </w:tcPr>
          <w:p w14:paraId="1D1F5BEF">
            <w:pPr>
              <w:spacing w:after="0"/>
              <w:ind w:left="135"/>
              <w:jc w:val="center"/>
            </w:pPr>
          </w:p>
        </w:tc>
        <w:tc>
          <w:tcPr>
            <w:tcW w:w="1342" w:type="dxa"/>
            <w:tcBorders>
              <w:top w:val="single" w:color="000000" w:sz="6" w:space="0"/>
              <w:left w:val="single" w:color="000000" w:sz="6" w:space="0"/>
              <w:bottom w:val="single" w:color="000000" w:sz="6" w:space="0"/>
              <w:right w:val="single" w:color="000000" w:sz="6" w:space="0"/>
            </w:tcBorders>
            <w:vAlign w:val="center"/>
          </w:tcPr>
          <w:p w14:paraId="4DD5AE62">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6C405214">
            <w:pPr>
              <w:spacing w:after="0"/>
              <w:ind w:left="135"/>
            </w:pPr>
            <w:r>
              <w:rPr>
                <w:rFonts w:ascii="Times New Roman" w:hAnsi="Times New Roman"/>
                <w:color w:val="000000"/>
                <w:sz w:val="24"/>
              </w:rPr>
              <w:t xml:space="preserve"> 22.05.2025</w:t>
            </w:r>
          </w:p>
        </w:tc>
        <w:tc>
          <w:tcPr>
            <w:tcW w:w="4233" w:type="dxa"/>
            <w:tcBorders>
              <w:top w:val="single" w:color="000000" w:sz="6" w:space="0"/>
              <w:left w:val="single" w:color="000000" w:sz="6" w:space="0"/>
              <w:bottom w:val="single" w:color="000000" w:sz="6" w:space="0"/>
              <w:right w:val="single" w:color="000000" w:sz="6" w:space="0"/>
            </w:tcBorders>
            <w:vAlign w:val="center"/>
          </w:tcPr>
          <w:p w14:paraId="5AA9A9C0">
            <w:pPr>
              <w:spacing w:after="0"/>
              <w:ind w:left="135"/>
            </w:pPr>
          </w:p>
        </w:tc>
      </w:tr>
      <w:tr w14:paraId="6FE9DBB7">
        <w:tblPrEx>
          <w:tblCellMar>
            <w:top w:w="50" w:type="dxa"/>
            <w:left w:w="100" w:type="dxa"/>
            <w:bottom w:w="0" w:type="dxa"/>
            <w:right w:w="108" w:type="dxa"/>
          </w:tblCellMar>
        </w:tblPrEx>
        <w:trPr>
          <w:trHeight w:val="144" w:hRule="atLeast"/>
        </w:trPr>
        <w:tc>
          <w:tcPr>
            <w:tcW w:w="5151" w:type="dxa"/>
            <w:gridSpan w:val="2"/>
            <w:tcBorders>
              <w:top w:val="single" w:color="000000" w:sz="6" w:space="0"/>
              <w:left w:val="single" w:color="000000" w:sz="6" w:space="0"/>
              <w:bottom w:val="single" w:color="000000" w:sz="6" w:space="0"/>
              <w:right w:val="single" w:color="000000" w:sz="6" w:space="0"/>
            </w:tcBorders>
            <w:vAlign w:val="center"/>
          </w:tcPr>
          <w:p w14:paraId="2E242E50">
            <w:pPr>
              <w:spacing w:after="0"/>
              <w:ind w:left="135"/>
              <w:rPr>
                <w:lang w:val="ru-RU"/>
              </w:rPr>
            </w:pPr>
            <w:r>
              <w:rPr>
                <w:rFonts w:ascii="Times New Roman" w:hAnsi="Times New Roman"/>
                <w:color w:val="000000"/>
                <w:sz w:val="24"/>
                <w:lang w:val="ru-RU"/>
              </w:rPr>
              <w:t>ОБЩЕЕ КОЛИЧЕСТВО ЧАСОВ ПО ПРОГРАММЕ</w:t>
            </w:r>
          </w:p>
        </w:tc>
        <w:tc>
          <w:tcPr>
            <w:tcW w:w="1074" w:type="dxa"/>
            <w:tcBorders>
              <w:top w:val="single" w:color="000000" w:sz="6" w:space="0"/>
              <w:left w:val="single" w:color="000000" w:sz="6" w:space="0"/>
              <w:bottom w:val="single" w:color="000000" w:sz="6" w:space="0"/>
              <w:right w:val="single" w:color="000000" w:sz="6" w:space="0"/>
            </w:tcBorders>
            <w:vAlign w:val="center"/>
          </w:tcPr>
          <w:p w14:paraId="1FFBC4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221" w:type="dxa"/>
            <w:tcBorders>
              <w:top w:val="single" w:color="000000" w:sz="6" w:space="0"/>
              <w:left w:val="single" w:color="000000" w:sz="6" w:space="0"/>
              <w:bottom w:val="single" w:color="000000" w:sz="6" w:space="0"/>
              <w:right w:val="single" w:color="000000" w:sz="6" w:space="0"/>
            </w:tcBorders>
            <w:vAlign w:val="center"/>
          </w:tcPr>
          <w:p w14:paraId="074E53A7">
            <w:pPr>
              <w:spacing w:after="0"/>
              <w:ind w:left="135"/>
              <w:jc w:val="center"/>
            </w:pPr>
            <w:r>
              <w:rPr>
                <w:rFonts w:ascii="Times New Roman" w:hAnsi="Times New Roman"/>
                <w:color w:val="000000"/>
                <w:sz w:val="24"/>
              </w:rPr>
              <w:t xml:space="preserve"> 2</w:t>
            </w:r>
          </w:p>
        </w:tc>
        <w:tc>
          <w:tcPr>
            <w:tcW w:w="1342" w:type="dxa"/>
            <w:tcBorders>
              <w:top w:val="single" w:color="000000" w:sz="6" w:space="0"/>
              <w:left w:val="single" w:color="000000" w:sz="6" w:space="0"/>
              <w:bottom w:val="single" w:color="000000" w:sz="6" w:space="0"/>
              <w:right w:val="single" w:color="000000" w:sz="6" w:space="0"/>
            </w:tcBorders>
            <w:vAlign w:val="center"/>
          </w:tcPr>
          <w:p w14:paraId="7207DFE1">
            <w:pPr>
              <w:spacing w:after="0"/>
              <w:ind w:left="135"/>
              <w:jc w:val="center"/>
            </w:pPr>
            <w:r>
              <w:rPr>
                <w:rFonts w:ascii="Times New Roman" w:hAnsi="Times New Roman"/>
                <w:color w:val="000000"/>
                <w:sz w:val="24"/>
              </w:rPr>
              <w:t xml:space="preserve"> 16</w:t>
            </w:r>
          </w:p>
        </w:tc>
        <w:tc>
          <w:tcPr>
            <w:tcW w:w="5665" w:type="dxa"/>
            <w:gridSpan w:val="2"/>
            <w:tcBorders>
              <w:top w:val="single" w:color="000000" w:sz="6" w:space="0"/>
              <w:left w:val="single" w:color="000000" w:sz="6" w:space="0"/>
              <w:bottom w:val="single" w:color="000000" w:sz="6" w:space="0"/>
              <w:right w:val="single" w:color="000000" w:sz="6" w:space="0"/>
            </w:tcBorders>
            <w:vAlign w:val="center"/>
          </w:tcPr>
          <w:p w14:paraId="4B24E647"/>
        </w:tc>
      </w:tr>
    </w:tbl>
    <w:p w14:paraId="4EA1DCBA">
      <w:pPr>
        <w:sectPr>
          <w:pgSz w:w="16384" w:h="11906" w:orient="landscape"/>
          <w:pgMar w:top="1179" w:right="1157" w:bottom="1009" w:left="986" w:header="0" w:footer="0" w:gutter="0"/>
          <w:cols w:space="720" w:num="1"/>
          <w:formProt w:val="0"/>
          <w:docGrid w:linePitch="100" w:charSpace="0"/>
        </w:sectPr>
      </w:pPr>
    </w:p>
    <w:p w14:paraId="31E5F4AD">
      <w:pPr>
        <w:spacing w:after="0"/>
        <w:ind w:left="120"/>
      </w:pPr>
      <w:r>
        <w:rPr>
          <w:rFonts w:ascii="Times New Roman" w:hAnsi="Times New Roman"/>
          <w:b/>
          <w:color w:val="000000"/>
          <w:sz w:val="28"/>
        </w:rPr>
        <w:t xml:space="preserve"> 9 КЛАСС </w:t>
      </w:r>
    </w:p>
    <w:tbl>
      <w:tblPr>
        <w:tblStyle w:val="7"/>
        <w:tblW w:w="15582" w:type="dxa"/>
        <w:tblInd w:w="-8" w:type="dxa"/>
        <w:tblLayout w:type="fixed"/>
        <w:tblCellMar>
          <w:top w:w="50" w:type="dxa"/>
          <w:left w:w="100" w:type="dxa"/>
          <w:bottom w:w="0" w:type="dxa"/>
          <w:right w:w="108" w:type="dxa"/>
        </w:tblCellMar>
      </w:tblPr>
      <w:tblGrid>
        <w:gridCol w:w="946"/>
        <w:gridCol w:w="4775"/>
        <w:gridCol w:w="1191"/>
        <w:gridCol w:w="1445"/>
        <w:gridCol w:w="1551"/>
        <w:gridCol w:w="1432"/>
        <w:gridCol w:w="2810"/>
        <w:gridCol w:w="1432"/>
      </w:tblGrid>
      <w:tr w14:paraId="4E1A5F9E">
        <w:tblPrEx>
          <w:tblCellMar>
            <w:top w:w="50" w:type="dxa"/>
            <w:left w:w="100" w:type="dxa"/>
            <w:bottom w:w="0" w:type="dxa"/>
            <w:right w:w="108" w:type="dxa"/>
          </w:tblCellMar>
        </w:tblPrEx>
        <w:trPr>
          <w:gridAfter w:val="1"/>
          <w:wAfter w:w="1432" w:type="dxa"/>
          <w:trHeight w:val="144" w:hRule="atLeast"/>
        </w:trPr>
        <w:tc>
          <w:tcPr>
            <w:tcW w:w="946" w:type="dxa"/>
            <w:vMerge w:val="restart"/>
            <w:tcBorders>
              <w:top w:val="single" w:color="000000" w:sz="6" w:space="0"/>
              <w:left w:val="single" w:color="000000" w:sz="6" w:space="0"/>
              <w:bottom w:val="single" w:color="000000" w:sz="6" w:space="0"/>
              <w:right w:val="single" w:color="000000" w:sz="6" w:space="0"/>
            </w:tcBorders>
            <w:vAlign w:val="center"/>
          </w:tcPr>
          <w:p w14:paraId="383E5DBD">
            <w:pPr>
              <w:spacing w:after="0"/>
              <w:ind w:left="135"/>
            </w:pPr>
            <w:r>
              <w:rPr>
                <w:rFonts w:ascii="Times New Roman" w:hAnsi="Times New Roman"/>
                <w:b/>
                <w:color w:val="000000"/>
                <w:sz w:val="24"/>
              </w:rPr>
              <w:t>№ п/п</w:t>
            </w:r>
          </w:p>
          <w:p w14:paraId="10CC1A4B">
            <w:pPr>
              <w:spacing w:after="0"/>
              <w:ind w:left="135"/>
            </w:pPr>
          </w:p>
        </w:tc>
        <w:tc>
          <w:tcPr>
            <w:tcW w:w="4775" w:type="dxa"/>
            <w:vMerge w:val="restart"/>
            <w:tcBorders>
              <w:top w:val="single" w:color="000000" w:sz="6" w:space="0"/>
              <w:left w:val="single" w:color="000000" w:sz="6" w:space="0"/>
              <w:bottom w:val="single" w:color="000000" w:sz="6" w:space="0"/>
              <w:right w:val="single" w:color="000000" w:sz="6" w:space="0"/>
            </w:tcBorders>
            <w:vAlign w:val="center"/>
          </w:tcPr>
          <w:p w14:paraId="180E2A83">
            <w:pPr>
              <w:spacing w:after="0"/>
              <w:ind w:left="135"/>
            </w:pPr>
            <w:r>
              <w:rPr>
                <w:rFonts w:ascii="Times New Roman" w:hAnsi="Times New Roman"/>
                <w:b/>
                <w:color w:val="000000"/>
                <w:sz w:val="24"/>
              </w:rPr>
              <w:t>Тема урока</w:t>
            </w:r>
          </w:p>
          <w:p w14:paraId="127FEFF3">
            <w:pPr>
              <w:spacing w:after="0"/>
              <w:ind w:left="135"/>
            </w:pPr>
          </w:p>
        </w:tc>
        <w:tc>
          <w:tcPr>
            <w:tcW w:w="4187" w:type="dxa"/>
            <w:gridSpan w:val="3"/>
            <w:tcBorders>
              <w:top w:val="single" w:color="000000" w:sz="6" w:space="0"/>
              <w:left w:val="single" w:color="000000" w:sz="6" w:space="0"/>
              <w:bottom w:val="single" w:color="000000" w:sz="6" w:space="0"/>
              <w:right w:val="single" w:color="000000" w:sz="6" w:space="0"/>
            </w:tcBorders>
            <w:vAlign w:val="center"/>
          </w:tcPr>
          <w:p w14:paraId="4F53FCEF">
            <w:pPr>
              <w:spacing w:after="0"/>
            </w:pPr>
            <w:r>
              <w:rPr>
                <w:rFonts w:ascii="Times New Roman" w:hAnsi="Times New Roman"/>
                <w:b/>
                <w:color w:val="000000"/>
                <w:sz w:val="24"/>
              </w:rPr>
              <w:t>Количество часов</w:t>
            </w:r>
          </w:p>
        </w:tc>
        <w:tc>
          <w:tcPr>
            <w:tcW w:w="1432" w:type="dxa"/>
            <w:vMerge w:val="restart"/>
            <w:tcBorders>
              <w:top w:val="single" w:color="000000" w:sz="6" w:space="0"/>
              <w:left w:val="single" w:color="000000" w:sz="6" w:space="0"/>
              <w:bottom w:val="single" w:color="000000" w:sz="6" w:space="0"/>
              <w:right w:val="single" w:color="000000" w:sz="6" w:space="0"/>
            </w:tcBorders>
            <w:vAlign w:val="center"/>
          </w:tcPr>
          <w:p w14:paraId="2033E60E">
            <w:pPr>
              <w:spacing w:after="0"/>
              <w:ind w:left="135"/>
            </w:pPr>
            <w:r>
              <w:rPr>
                <w:rFonts w:ascii="Times New Roman" w:hAnsi="Times New Roman"/>
                <w:b/>
                <w:color w:val="000000"/>
                <w:sz w:val="24"/>
              </w:rPr>
              <w:t>Дата изучения</w:t>
            </w:r>
          </w:p>
          <w:p w14:paraId="7F981D35">
            <w:pPr>
              <w:spacing w:after="0"/>
              <w:ind w:left="135"/>
            </w:pPr>
          </w:p>
        </w:tc>
        <w:tc>
          <w:tcPr>
            <w:tcW w:w="2810" w:type="dxa"/>
            <w:vMerge w:val="restart"/>
            <w:tcBorders>
              <w:top w:val="single" w:color="000000" w:sz="6" w:space="0"/>
              <w:left w:val="single" w:color="000000" w:sz="6" w:space="0"/>
              <w:bottom w:val="single" w:color="000000" w:sz="6" w:space="0"/>
              <w:right w:val="single" w:color="000000" w:sz="6" w:space="0"/>
            </w:tcBorders>
            <w:vAlign w:val="center"/>
          </w:tcPr>
          <w:p w14:paraId="53904BD7">
            <w:pPr>
              <w:spacing w:after="0"/>
              <w:ind w:left="135"/>
            </w:pPr>
            <w:r>
              <w:rPr>
                <w:rFonts w:ascii="Times New Roman" w:hAnsi="Times New Roman"/>
                <w:b/>
                <w:color w:val="000000"/>
                <w:sz w:val="24"/>
              </w:rPr>
              <w:t>Электронные цифровые образовательные ресурсы</w:t>
            </w:r>
          </w:p>
          <w:p w14:paraId="48A560B4">
            <w:pPr>
              <w:spacing w:after="0"/>
              <w:ind w:left="135"/>
            </w:pPr>
          </w:p>
        </w:tc>
      </w:tr>
      <w:tr w14:paraId="7BF7C389">
        <w:tblPrEx>
          <w:tblCellMar>
            <w:top w:w="50" w:type="dxa"/>
            <w:left w:w="100" w:type="dxa"/>
            <w:bottom w:w="0" w:type="dxa"/>
            <w:right w:w="108" w:type="dxa"/>
          </w:tblCellMar>
        </w:tblPrEx>
        <w:trPr>
          <w:gridAfter w:val="1"/>
          <w:wAfter w:w="1432" w:type="dxa"/>
          <w:trHeight w:val="144" w:hRule="atLeast"/>
        </w:trPr>
        <w:tc>
          <w:tcPr>
            <w:tcW w:w="946" w:type="dxa"/>
            <w:vMerge w:val="continue"/>
            <w:tcBorders>
              <w:left w:val="single" w:color="000000" w:sz="6" w:space="0"/>
              <w:bottom w:val="single" w:color="000000" w:sz="6" w:space="0"/>
              <w:right w:val="single" w:color="000000" w:sz="6" w:space="0"/>
            </w:tcBorders>
          </w:tcPr>
          <w:p w14:paraId="0EE8494E"/>
        </w:tc>
        <w:tc>
          <w:tcPr>
            <w:tcW w:w="4775" w:type="dxa"/>
            <w:vMerge w:val="continue"/>
            <w:tcBorders>
              <w:left w:val="single" w:color="000000" w:sz="6" w:space="0"/>
              <w:bottom w:val="single" w:color="000000" w:sz="6" w:space="0"/>
              <w:right w:val="single" w:color="000000" w:sz="6" w:space="0"/>
            </w:tcBorders>
          </w:tcPr>
          <w:p w14:paraId="04E595C0"/>
        </w:tc>
        <w:tc>
          <w:tcPr>
            <w:tcW w:w="1191" w:type="dxa"/>
            <w:tcBorders>
              <w:top w:val="single" w:color="000000" w:sz="6" w:space="0"/>
              <w:left w:val="single" w:color="000000" w:sz="6" w:space="0"/>
              <w:bottom w:val="single" w:color="000000" w:sz="6" w:space="0"/>
              <w:right w:val="single" w:color="000000" w:sz="6" w:space="0"/>
            </w:tcBorders>
            <w:vAlign w:val="center"/>
          </w:tcPr>
          <w:p w14:paraId="3D8CB850">
            <w:pPr>
              <w:spacing w:after="0"/>
              <w:ind w:left="135"/>
            </w:pPr>
            <w:r>
              <w:rPr>
                <w:rFonts w:ascii="Times New Roman" w:hAnsi="Times New Roman"/>
                <w:b/>
                <w:color w:val="000000"/>
                <w:sz w:val="24"/>
              </w:rPr>
              <w:t>Всего</w:t>
            </w:r>
          </w:p>
          <w:p w14:paraId="6B0E666D">
            <w:pPr>
              <w:spacing w:after="0"/>
              <w:ind w:left="135"/>
            </w:pPr>
          </w:p>
        </w:tc>
        <w:tc>
          <w:tcPr>
            <w:tcW w:w="1445" w:type="dxa"/>
            <w:tcBorders>
              <w:top w:val="single" w:color="000000" w:sz="6" w:space="0"/>
              <w:left w:val="single" w:color="000000" w:sz="6" w:space="0"/>
              <w:bottom w:val="single" w:color="000000" w:sz="6" w:space="0"/>
              <w:right w:val="single" w:color="000000" w:sz="6" w:space="0"/>
            </w:tcBorders>
            <w:vAlign w:val="center"/>
          </w:tcPr>
          <w:p w14:paraId="28103D99">
            <w:pPr>
              <w:spacing w:after="0"/>
              <w:ind w:left="135"/>
            </w:pPr>
            <w:r>
              <w:rPr>
                <w:rFonts w:ascii="Times New Roman" w:hAnsi="Times New Roman"/>
                <w:b/>
                <w:color w:val="000000"/>
                <w:sz w:val="24"/>
              </w:rPr>
              <w:t>Контрольные работы</w:t>
            </w:r>
          </w:p>
          <w:p w14:paraId="7AB4D242">
            <w:pPr>
              <w:spacing w:after="0"/>
              <w:ind w:left="135"/>
            </w:pPr>
          </w:p>
        </w:tc>
        <w:tc>
          <w:tcPr>
            <w:tcW w:w="1551" w:type="dxa"/>
            <w:tcBorders>
              <w:top w:val="single" w:color="000000" w:sz="6" w:space="0"/>
              <w:left w:val="single" w:color="000000" w:sz="6" w:space="0"/>
              <w:bottom w:val="single" w:color="000000" w:sz="6" w:space="0"/>
              <w:right w:val="single" w:color="000000" w:sz="6" w:space="0"/>
            </w:tcBorders>
            <w:vAlign w:val="center"/>
          </w:tcPr>
          <w:p w14:paraId="642E1807">
            <w:pPr>
              <w:spacing w:after="0"/>
              <w:ind w:left="135"/>
            </w:pPr>
            <w:r>
              <w:rPr>
                <w:rFonts w:ascii="Times New Roman" w:hAnsi="Times New Roman"/>
                <w:b/>
                <w:color w:val="000000"/>
                <w:sz w:val="24"/>
              </w:rPr>
              <w:t>Практические работы</w:t>
            </w:r>
          </w:p>
          <w:p w14:paraId="74F3B283">
            <w:pPr>
              <w:spacing w:after="0"/>
              <w:ind w:left="135"/>
            </w:pPr>
          </w:p>
        </w:tc>
        <w:tc>
          <w:tcPr>
            <w:tcW w:w="1432" w:type="dxa"/>
            <w:vMerge w:val="continue"/>
            <w:tcBorders>
              <w:left w:val="single" w:color="000000" w:sz="6" w:space="0"/>
              <w:bottom w:val="single" w:color="000000" w:sz="6" w:space="0"/>
              <w:right w:val="single" w:color="000000" w:sz="6" w:space="0"/>
            </w:tcBorders>
          </w:tcPr>
          <w:p w14:paraId="7F9EA961"/>
        </w:tc>
        <w:tc>
          <w:tcPr>
            <w:tcW w:w="2810" w:type="dxa"/>
            <w:vMerge w:val="continue"/>
            <w:tcBorders>
              <w:left w:val="single" w:color="000000" w:sz="6" w:space="0"/>
              <w:bottom w:val="single" w:color="000000" w:sz="6" w:space="0"/>
              <w:right w:val="single" w:color="000000" w:sz="6" w:space="0"/>
            </w:tcBorders>
          </w:tcPr>
          <w:p w14:paraId="6B7C37C5"/>
        </w:tc>
      </w:tr>
      <w:tr w14:paraId="0C67C16E">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8E14360">
            <w:pPr>
              <w:spacing w:after="0"/>
            </w:pPr>
            <w:r>
              <w:rPr>
                <w:rFonts w:ascii="Times New Roman" w:hAnsi="Times New Roman"/>
                <w:color w:val="000000"/>
                <w:sz w:val="24"/>
              </w:rPr>
              <w:t>1</w:t>
            </w:r>
          </w:p>
        </w:tc>
        <w:tc>
          <w:tcPr>
            <w:tcW w:w="4775" w:type="dxa"/>
            <w:tcBorders>
              <w:top w:val="single" w:color="000000" w:sz="6" w:space="0"/>
              <w:left w:val="single" w:color="000000" w:sz="6" w:space="0"/>
              <w:bottom w:val="single" w:color="000000" w:sz="6" w:space="0"/>
              <w:right w:val="single" w:color="000000" w:sz="6" w:space="0"/>
            </w:tcBorders>
            <w:vAlign w:val="center"/>
          </w:tcPr>
          <w:p w14:paraId="4DC8EE1D">
            <w:pPr>
              <w:spacing w:after="0"/>
              <w:ind w:left="135"/>
            </w:pPr>
            <w:r>
              <w:rPr>
                <w:rFonts w:ascii="Times New Roman" w:hAnsi="Times New Roman"/>
                <w:color w:val="000000"/>
                <w:sz w:val="24"/>
              </w:rPr>
              <w:t>Механическое движение. Материальная точка</w:t>
            </w:r>
          </w:p>
        </w:tc>
        <w:tc>
          <w:tcPr>
            <w:tcW w:w="1191" w:type="dxa"/>
            <w:tcBorders>
              <w:top w:val="single" w:color="000000" w:sz="6" w:space="0"/>
              <w:left w:val="single" w:color="000000" w:sz="6" w:space="0"/>
              <w:bottom w:val="single" w:color="000000" w:sz="6" w:space="0"/>
              <w:right w:val="single" w:color="000000" w:sz="6" w:space="0"/>
            </w:tcBorders>
            <w:vAlign w:val="center"/>
          </w:tcPr>
          <w:p w14:paraId="02DF834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67554310">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1FF841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2A03BD79">
            <w:pPr>
              <w:spacing w:after="0"/>
              <w:ind w:left="135"/>
            </w:pPr>
            <w:r>
              <w:rPr>
                <w:rFonts w:ascii="Times New Roman" w:hAnsi="Times New Roman"/>
                <w:color w:val="000000"/>
                <w:sz w:val="24"/>
              </w:rPr>
              <w:t xml:space="preserve"> 02.09.2024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DDF1FDE">
            <w:pPr>
              <w:spacing w:after="0"/>
              <w:ind w:left="135"/>
            </w:pPr>
          </w:p>
        </w:tc>
      </w:tr>
      <w:tr w14:paraId="0749E518">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24D8FC4">
            <w:pPr>
              <w:spacing w:after="0"/>
            </w:pPr>
            <w:r>
              <w:rPr>
                <w:rFonts w:ascii="Times New Roman" w:hAnsi="Times New Roman"/>
                <w:color w:val="000000"/>
                <w:sz w:val="24"/>
              </w:rPr>
              <w:t>2</w:t>
            </w:r>
          </w:p>
        </w:tc>
        <w:tc>
          <w:tcPr>
            <w:tcW w:w="4775" w:type="dxa"/>
            <w:tcBorders>
              <w:top w:val="single" w:color="000000" w:sz="6" w:space="0"/>
              <w:left w:val="single" w:color="000000" w:sz="6" w:space="0"/>
              <w:bottom w:val="single" w:color="000000" w:sz="6" w:space="0"/>
              <w:right w:val="single" w:color="000000" w:sz="6" w:space="0"/>
            </w:tcBorders>
            <w:vAlign w:val="center"/>
          </w:tcPr>
          <w:p w14:paraId="7CD23964">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46D430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62054974">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471A7DB">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128CF322">
            <w:pPr>
              <w:spacing w:after="0"/>
              <w:ind w:left="135"/>
            </w:pPr>
            <w:r>
              <w:rPr>
                <w:rFonts w:ascii="Times New Roman" w:hAnsi="Times New Roman"/>
                <w:color w:val="000000"/>
                <w:sz w:val="24"/>
              </w:rPr>
              <w:t xml:space="preserve"> 05.09.2024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40653C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"https://m.edsoo.ru/ff0ad474"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r>
              <w:rPr>
                <w:rFonts w:ascii="Times New Roman" w:hAnsi="Times New Roman"/>
                <w:color w:val="0000FF"/>
                <w:u w:val="single"/>
                <w:lang w:val="ru-RU"/>
              </w:rPr>
              <w:fldChar w:fldCharType="end"/>
            </w:r>
          </w:p>
        </w:tc>
      </w:tr>
      <w:tr w14:paraId="144FFFD9">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C61CF6E">
            <w:pPr>
              <w:spacing w:after="0"/>
            </w:pPr>
            <w:r>
              <w:rPr>
                <w:rFonts w:ascii="Times New Roman" w:hAnsi="Times New Roman"/>
                <w:color w:val="000000"/>
                <w:sz w:val="24"/>
              </w:rPr>
              <w:t>3</w:t>
            </w:r>
          </w:p>
        </w:tc>
        <w:tc>
          <w:tcPr>
            <w:tcW w:w="4775" w:type="dxa"/>
            <w:tcBorders>
              <w:top w:val="single" w:color="000000" w:sz="6" w:space="0"/>
              <w:left w:val="single" w:color="000000" w:sz="6" w:space="0"/>
              <w:bottom w:val="single" w:color="000000" w:sz="6" w:space="0"/>
              <w:right w:val="single" w:color="000000" w:sz="6" w:space="0"/>
            </w:tcBorders>
            <w:vAlign w:val="center"/>
          </w:tcPr>
          <w:p w14:paraId="6EAE8228">
            <w:pPr>
              <w:spacing w:after="0"/>
              <w:ind w:left="135"/>
            </w:pPr>
            <w:r>
              <w:rPr>
                <w:rFonts w:ascii="Times New Roman" w:hAnsi="Times New Roman"/>
                <w:color w:val="000000"/>
                <w:sz w:val="24"/>
              </w:rPr>
              <w:t>Равномерное прямолинейное движение</w:t>
            </w:r>
          </w:p>
        </w:tc>
        <w:tc>
          <w:tcPr>
            <w:tcW w:w="1191" w:type="dxa"/>
            <w:tcBorders>
              <w:top w:val="single" w:color="000000" w:sz="6" w:space="0"/>
              <w:left w:val="single" w:color="000000" w:sz="6" w:space="0"/>
              <w:bottom w:val="single" w:color="000000" w:sz="6" w:space="0"/>
              <w:right w:val="single" w:color="000000" w:sz="6" w:space="0"/>
            </w:tcBorders>
            <w:vAlign w:val="center"/>
          </w:tcPr>
          <w:p w14:paraId="4677BD69">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280BDB7">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71B16C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vAlign w:val="center"/>
          </w:tcPr>
          <w:p w14:paraId="04191414">
            <w:pPr>
              <w:spacing w:after="0"/>
              <w:ind w:left="135"/>
              <w:rPr>
                <w:lang w:val="ru-RU"/>
              </w:rPr>
            </w:pPr>
            <w:r>
              <w:rPr>
                <w:lang w:val="ru-RU"/>
              </w:rPr>
              <w:t>06.09.2024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CEABC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r>
              <w:rPr>
                <w:rFonts w:ascii="Times New Roman" w:hAnsi="Times New Roman"/>
                <w:color w:val="0000FF"/>
                <w:u w:val="single"/>
              </w:rPr>
              <w:fldChar w:fldCharType="end"/>
            </w:r>
          </w:p>
        </w:tc>
      </w:tr>
      <w:tr w14:paraId="5E933A2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E459882">
            <w:pPr>
              <w:spacing w:after="0"/>
            </w:pPr>
            <w:r>
              <w:rPr>
                <w:rFonts w:ascii="Times New Roman" w:hAnsi="Times New Roman"/>
                <w:color w:val="000000"/>
                <w:sz w:val="24"/>
              </w:rPr>
              <w:t>4</w:t>
            </w:r>
          </w:p>
        </w:tc>
        <w:tc>
          <w:tcPr>
            <w:tcW w:w="4775" w:type="dxa"/>
            <w:tcBorders>
              <w:top w:val="single" w:color="000000" w:sz="6" w:space="0"/>
              <w:left w:val="single" w:color="000000" w:sz="6" w:space="0"/>
              <w:bottom w:val="single" w:color="000000" w:sz="6" w:space="0"/>
              <w:right w:val="single" w:color="000000" w:sz="6" w:space="0"/>
            </w:tcBorders>
            <w:vAlign w:val="center"/>
          </w:tcPr>
          <w:p w14:paraId="5B45888D">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1191" w:type="dxa"/>
            <w:tcBorders>
              <w:top w:val="single" w:color="000000" w:sz="6" w:space="0"/>
              <w:left w:val="single" w:color="000000" w:sz="6" w:space="0"/>
              <w:bottom w:val="single" w:color="000000" w:sz="6" w:space="0"/>
              <w:right w:val="single" w:color="000000" w:sz="6" w:space="0"/>
            </w:tcBorders>
            <w:vAlign w:val="center"/>
          </w:tcPr>
          <w:p w14:paraId="68FEFB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6BD8660F">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A944C1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E2ECBD">
            <w:pPr>
              <w:spacing w:after="0"/>
              <w:ind w:left="135"/>
            </w:pPr>
            <w:r>
              <w:rPr>
                <w:rFonts w:ascii="Times New Roman" w:hAnsi="Times New Roman"/>
                <w:color w:val="000000"/>
                <w:sz w:val="24"/>
              </w:rPr>
              <w:t xml:space="preserve"> 09.09.2024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05F9D21">
            <w:pPr>
              <w:spacing w:after="0"/>
              <w:ind w:left="135"/>
            </w:pPr>
          </w:p>
        </w:tc>
      </w:tr>
      <w:tr w14:paraId="4447885E">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9580FF0">
            <w:pPr>
              <w:spacing w:after="0"/>
            </w:pPr>
            <w:r>
              <w:rPr>
                <w:rFonts w:ascii="Times New Roman" w:hAnsi="Times New Roman"/>
                <w:color w:val="000000"/>
                <w:sz w:val="24"/>
              </w:rPr>
              <w:t>5</w:t>
            </w:r>
          </w:p>
        </w:tc>
        <w:tc>
          <w:tcPr>
            <w:tcW w:w="4775" w:type="dxa"/>
            <w:tcBorders>
              <w:top w:val="single" w:color="000000" w:sz="6" w:space="0"/>
              <w:left w:val="single" w:color="000000" w:sz="6" w:space="0"/>
              <w:bottom w:val="single" w:color="000000" w:sz="6" w:space="0"/>
              <w:right w:val="single" w:color="000000" w:sz="6" w:space="0"/>
            </w:tcBorders>
            <w:vAlign w:val="center"/>
          </w:tcPr>
          <w:p w14:paraId="2F9235A4">
            <w:pPr>
              <w:spacing w:after="0"/>
              <w:ind w:left="135"/>
            </w:pPr>
            <w:r>
              <w:rPr>
                <w:rFonts w:ascii="Times New Roman" w:hAnsi="Times New Roman"/>
                <w:color w:val="000000"/>
                <w:sz w:val="24"/>
              </w:rPr>
              <w:t>Прямолинейное равноускоренное движение. Ускорение</w:t>
            </w:r>
          </w:p>
        </w:tc>
        <w:tc>
          <w:tcPr>
            <w:tcW w:w="1191" w:type="dxa"/>
            <w:tcBorders>
              <w:top w:val="single" w:color="000000" w:sz="6" w:space="0"/>
              <w:left w:val="single" w:color="000000" w:sz="6" w:space="0"/>
              <w:bottom w:val="single" w:color="000000" w:sz="6" w:space="0"/>
              <w:right w:val="single" w:color="000000" w:sz="6" w:space="0"/>
            </w:tcBorders>
            <w:vAlign w:val="center"/>
          </w:tcPr>
          <w:p w14:paraId="76716D94">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65E28A35">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FBF94B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799276">
            <w:pPr>
              <w:spacing w:after="0"/>
              <w:ind w:left="135"/>
            </w:pPr>
            <w:r>
              <w:rPr>
                <w:rFonts w:ascii="Times New Roman" w:hAnsi="Times New Roman"/>
                <w:color w:val="000000"/>
                <w:sz w:val="24"/>
              </w:rPr>
              <w:t xml:space="preserve"> 12.09.2024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3371A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"https://m.edsoo.ru/ff0ad8d4"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23C75C4">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1C6E4E4">
            <w:pPr>
              <w:spacing w:after="0"/>
            </w:pPr>
            <w:r>
              <w:rPr>
                <w:rFonts w:ascii="Times New Roman" w:hAnsi="Times New Roman"/>
                <w:color w:val="000000"/>
                <w:sz w:val="24"/>
              </w:rPr>
              <w:t>6</w:t>
            </w:r>
          </w:p>
        </w:tc>
        <w:tc>
          <w:tcPr>
            <w:tcW w:w="4775" w:type="dxa"/>
            <w:tcBorders>
              <w:top w:val="single" w:color="000000" w:sz="6" w:space="0"/>
              <w:left w:val="single" w:color="000000" w:sz="6" w:space="0"/>
              <w:bottom w:val="single" w:color="000000" w:sz="6" w:space="0"/>
              <w:right w:val="single" w:color="000000" w:sz="6" w:space="0"/>
            </w:tcBorders>
            <w:vAlign w:val="center"/>
          </w:tcPr>
          <w:p w14:paraId="007F2C8C">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1191" w:type="dxa"/>
            <w:tcBorders>
              <w:top w:val="single" w:color="000000" w:sz="6" w:space="0"/>
              <w:left w:val="single" w:color="000000" w:sz="6" w:space="0"/>
              <w:bottom w:val="single" w:color="000000" w:sz="6" w:space="0"/>
              <w:right w:val="single" w:color="000000" w:sz="6" w:space="0"/>
            </w:tcBorders>
            <w:vAlign w:val="center"/>
          </w:tcPr>
          <w:p w14:paraId="343F59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6248C927">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B8FB6F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2BA3C">
            <w:pPr>
              <w:spacing w:after="0"/>
              <w:ind w:left="135"/>
            </w:pPr>
            <w:r>
              <w:rPr>
                <w:rFonts w:ascii="Times New Roman" w:hAnsi="Times New Roman"/>
                <w:color w:val="000000"/>
                <w:sz w:val="24"/>
              </w:rPr>
              <w:t xml:space="preserve"> 13.09.2024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A92E537">
            <w:pPr>
              <w:spacing w:after="0"/>
              <w:ind w:left="135"/>
            </w:pPr>
          </w:p>
        </w:tc>
      </w:tr>
      <w:tr w14:paraId="6A065BDC">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A9FA3EF">
            <w:pPr>
              <w:spacing w:after="0"/>
            </w:pPr>
            <w:r>
              <w:rPr>
                <w:rFonts w:ascii="Times New Roman" w:hAnsi="Times New Roman"/>
                <w:color w:val="000000"/>
                <w:sz w:val="24"/>
              </w:rPr>
              <w:t>7</w:t>
            </w:r>
          </w:p>
        </w:tc>
        <w:tc>
          <w:tcPr>
            <w:tcW w:w="4775" w:type="dxa"/>
            <w:tcBorders>
              <w:top w:val="single" w:color="000000" w:sz="6" w:space="0"/>
              <w:left w:val="single" w:color="000000" w:sz="6" w:space="0"/>
              <w:bottom w:val="single" w:color="000000" w:sz="6" w:space="0"/>
              <w:right w:val="single" w:color="000000" w:sz="6" w:space="0"/>
            </w:tcBorders>
            <w:vAlign w:val="center"/>
          </w:tcPr>
          <w:p w14:paraId="248438C8">
            <w:pPr>
              <w:spacing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91" w:type="dxa"/>
            <w:tcBorders>
              <w:top w:val="single" w:color="000000" w:sz="6" w:space="0"/>
              <w:left w:val="single" w:color="000000" w:sz="6" w:space="0"/>
              <w:bottom w:val="single" w:color="000000" w:sz="6" w:space="0"/>
              <w:right w:val="single" w:color="000000" w:sz="6" w:space="0"/>
            </w:tcBorders>
            <w:vAlign w:val="center"/>
          </w:tcPr>
          <w:p w14:paraId="1B000D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23D4FD10">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955901A">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ADD3D">
            <w:pPr>
              <w:spacing w:after="0"/>
              <w:ind w:left="135"/>
            </w:pPr>
            <w:r>
              <w:rPr>
                <w:rFonts w:ascii="Times New Roman" w:hAnsi="Times New Roman"/>
                <w:color w:val="000000"/>
                <w:sz w:val="24"/>
              </w:rPr>
              <w:t xml:space="preserve"> 16.09.2024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114081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"https://m.edsoo.ru/ff0adb18"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323CC8D3">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3D46A1A">
            <w:pPr>
              <w:spacing w:after="0"/>
            </w:pPr>
            <w:r>
              <w:rPr>
                <w:rFonts w:ascii="Times New Roman" w:hAnsi="Times New Roman"/>
                <w:color w:val="000000"/>
                <w:sz w:val="24"/>
              </w:rPr>
              <w:t>8</w:t>
            </w:r>
          </w:p>
        </w:tc>
        <w:tc>
          <w:tcPr>
            <w:tcW w:w="4775" w:type="dxa"/>
            <w:tcBorders>
              <w:top w:val="single" w:color="000000" w:sz="6" w:space="0"/>
              <w:left w:val="single" w:color="000000" w:sz="6" w:space="0"/>
              <w:bottom w:val="single" w:color="000000" w:sz="6" w:space="0"/>
              <w:right w:val="single" w:color="000000" w:sz="6" w:space="0"/>
            </w:tcBorders>
            <w:vAlign w:val="center"/>
          </w:tcPr>
          <w:p w14:paraId="3B46B14A">
            <w:pPr>
              <w:spacing w:after="0"/>
              <w:ind w:left="135"/>
              <w:rPr>
                <w:lang w:val="ru-RU"/>
              </w:rPr>
            </w:pPr>
            <w:r>
              <w:rPr>
                <w:rFonts w:ascii="Times New Roman" w:hAnsi="Times New Roman"/>
                <w:color w:val="000000"/>
                <w:sz w:val="24"/>
                <w:lang w:val="ru-RU"/>
              </w:rPr>
              <w:t>Свободное падение тел. Опыты Галилея</w:t>
            </w:r>
          </w:p>
        </w:tc>
        <w:tc>
          <w:tcPr>
            <w:tcW w:w="1191" w:type="dxa"/>
            <w:tcBorders>
              <w:top w:val="single" w:color="000000" w:sz="6" w:space="0"/>
              <w:left w:val="single" w:color="000000" w:sz="6" w:space="0"/>
              <w:bottom w:val="single" w:color="000000" w:sz="6" w:space="0"/>
              <w:right w:val="single" w:color="000000" w:sz="6" w:space="0"/>
            </w:tcBorders>
            <w:vAlign w:val="center"/>
          </w:tcPr>
          <w:p w14:paraId="0D1783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09084A12">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BDCEFC3">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AC7072">
            <w:pPr>
              <w:spacing w:after="0"/>
              <w:ind w:left="135"/>
            </w:pPr>
            <w:r>
              <w:rPr>
                <w:rFonts w:ascii="Times New Roman" w:hAnsi="Times New Roman"/>
                <w:color w:val="000000"/>
                <w:sz w:val="24"/>
              </w:rPr>
              <w:t xml:space="preserve"> 19.09.2024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B796167">
            <w:pPr>
              <w:spacing w:after="0"/>
              <w:ind w:left="135"/>
            </w:pPr>
          </w:p>
        </w:tc>
      </w:tr>
      <w:tr w14:paraId="1C7AF6A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D7B55E3">
            <w:pPr>
              <w:spacing w:after="0"/>
            </w:pPr>
            <w:r>
              <w:rPr>
                <w:rFonts w:ascii="Times New Roman" w:hAnsi="Times New Roman"/>
                <w:color w:val="000000"/>
                <w:sz w:val="24"/>
              </w:rPr>
              <w:t>9</w:t>
            </w:r>
          </w:p>
        </w:tc>
        <w:tc>
          <w:tcPr>
            <w:tcW w:w="4775" w:type="dxa"/>
            <w:tcBorders>
              <w:top w:val="single" w:color="000000" w:sz="6" w:space="0"/>
              <w:left w:val="single" w:color="000000" w:sz="6" w:space="0"/>
              <w:bottom w:val="single" w:color="000000" w:sz="6" w:space="0"/>
              <w:right w:val="single" w:color="000000" w:sz="6" w:space="0"/>
            </w:tcBorders>
            <w:vAlign w:val="center"/>
          </w:tcPr>
          <w:p w14:paraId="0AE1C6E7">
            <w:pPr>
              <w:spacing w:after="0"/>
              <w:ind w:left="135"/>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91" w:type="dxa"/>
            <w:tcBorders>
              <w:top w:val="single" w:color="000000" w:sz="6" w:space="0"/>
              <w:left w:val="single" w:color="000000" w:sz="6" w:space="0"/>
              <w:bottom w:val="single" w:color="000000" w:sz="6" w:space="0"/>
              <w:right w:val="single" w:color="000000" w:sz="6" w:space="0"/>
            </w:tcBorders>
            <w:vAlign w:val="center"/>
          </w:tcPr>
          <w:p w14:paraId="21D0892F">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C0775FC">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CDC9D1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339386">
            <w:pPr>
              <w:spacing w:after="0"/>
              <w:ind w:left="135"/>
            </w:pPr>
            <w:r>
              <w:rPr>
                <w:rFonts w:ascii="Times New Roman" w:hAnsi="Times New Roman"/>
                <w:color w:val="000000"/>
                <w:sz w:val="24"/>
              </w:rPr>
              <w:t xml:space="preserve"> 20.09.2024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5CF7C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"https://m.edsoo.ru/ff0ae176"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r>
              <w:rPr>
                <w:rFonts w:ascii="Times New Roman" w:hAnsi="Times New Roman"/>
                <w:color w:val="0000FF"/>
                <w:u w:val="single"/>
                <w:lang w:val="ru-RU"/>
              </w:rPr>
              <w:fldChar w:fldCharType="end"/>
            </w:r>
          </w:p>
        </w:tc>
      </w:tr>
      <w:tr w14:paraId="188974B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351839CB">
            <w:pPr>
              <w:spacing w:after="0"/>
            </w:pPr>
            <w:r>
              <w:rPr>
                <w:rFonts w:ascii="Times New Roman" w:hAnsi="Times New Roman"/>
                <w:color w:val="000000"/>
                <w:sz w:val="24"/>
              </w:rPr>
              <w:t>10</w:t>
            </w:r>
          </w:p>
        </w:tc>
        <w:tc>
          <w:tcPr>
            <w:tcW w:w="4775" w:type="dxa"/>
            <w:tcBorders>
              <w:top w:val="single" w:color="000000" w:sz="6" w:space="0"/>
              <w:left w:val="single" w:color="000000" w:sz="6" w:space="0"/>
              <w:bottom w:val="single" w:color="000000" w:sz="6" w:space="0"/>
              <w:right w:val="single" w:color="000000" w:sz="6" w:space="0"/>
            </w:tcBorders>
            <w:vAlign w:val="center"/>
          </w:tcPr>
          <w:p w14:paraId="586B7880">
            <w:pPr>
              <w:spacing w:after="0"/>
              <w:ind w:left="135"/>
            </w:pPr>
            <w:r>
              <w:rPr>
                <w:rFonts w:ascii="Times New Roman" w:hAnsi="Times New Roman"/>
                <w:color w:val="000000"/>
                <w:sz w:val="24"/>
              </w:rPr>
              <w:t>Центростремительное ускорение</w:t>
            </w:r>
          </w:p>
        </w:tc>
        <w:tc>
          <w:tcPr>
            <w:tcW w:w="1191" w:type="dxa"/>
            <w:tcBorders>
              <w:top w:val="single" w:color="000000" w:sz="6" w:space="0"/>
              <w:left w:val="single" w:color="000000" w:sz="6" w:space="0"/>
              <w:bottom w:val="single" w:color="000000" w:sz="6" w:space="0"/>
              <w:right w:val="single" w:color="000000" w:sz="6" w:space="0"/>
            </w:tcBorders>
            <w:vAlign w:val="center"/>
          </w:tcPr>
          <w:p w14:paraId="40259D1D">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6D56D97">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6E4C1C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BD050F">
            <w:pPr>
              <w:spacing w:after="0"/>
              <w:ind w:left="135"/>
            </w:pPr>
            <w:r>
              <w:rPr>
                <w:rFonts w:ascii="Times New Roman" w:hAnsi="Times New Roman"/>
                <w:color w:val="000000"/>
                <w:sz w:val="24"/>
              </w:rPr>
              <w:t xml:space="preserve"> 23.09.2024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4E05DA9C">
            <w:pPr>
              <w:spacing w:after="0"/>
              <w:ind w:left="135"/>
            </w:pPr>
          </w:p>
        </w:tc>
      </w:tr>
      <w:tr w14:paraId="54AC010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6B745F6">
            <w:pPr>
              <w:spacing w:after="0"/>
            </w:pPr>
            <w:r>
              <w:rPr>
                <w:rFonts w:ascii="Times New Roman" w:hAnsi="Times New Roman"/>
                <w:color w:val="000000"/>
                <w:sz w:val="24"/>
              </w:rPr>
              <w:t>11</w:t>
            </w:r>
          </w:p>
        </w:tc>
        <w:tc>
          <w:tcPr>
            <w:tcW w:w="4775" w:type="dxa"/>
            <w:tcBorders>
              <w:top w:val="single" w:color="000000" w:sz="6" w:space="0"/>
              <w:left w:val="single" w:color="000000" w:sz="6" w:space="0"/>
              <w:bottom w:val="single" w:color="000000" w:sz="6" w:space="0"/>
              <w:right w:val="single" w:color="000000" w:sz="6" w:space="0"/>
            </w:tcBorders>
            <w:vAlign w:val="center"/>
          </w:tcPr>
          <w:p w14:paraId="3EFEB8BE">
            <w:pPr>
              <w:spacing w:after="0"/>
              <w:ind w:left="135"/>
              <w:rPr>
                <w:lang w:val="ru-RU"/>
              </w:rPr>
            </w:pPr>
            <w:r>
              <w:rPr>
                <w:rFonts w:ascii="Times New Roman" w:hAnsi="Times New Roman"/>
                <w:color w:val="000000"/>
                <w:sz w:val="24"/>
                <w:lang w:val="ru-RU"/>
              </w:rPr>
              <w:t>Первый закон Ньютона. Вектор силы</w:t>
            </w:r>
          </w:p>
        </w:tc>
        <w:tc>
          <w:tcPr>
            <w:tcW w:w="1191" w:type="dxa"/>
            <w:tcBorders>
              <w:top w:val="single" w:color="000000" w:sz="6" w:space="0"/>
              <w:left w:val="single" w:color="000000" w:sz="6" w:space="0"/>
              <w:bottom w:val="single" w:color="000000" w:sz="6" w:space="0"/>
              <w:right w:val="single" w:color="000000" w:sz="6" w:space="0"/>
            </w:tcBorders>
            <w:vAlign w:val="center"/>
          </w:tcPr>
          <w:p w14:paraId="3CEF5F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75FE371B">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5A17AE1">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C06DFB">
            <w:pPr>
              <w:spacing w:after="0"/>
              <w:ind w:left="135"/>
            </w:pPr>
            <w:r>
              <w:rPr>
                <w:rFonts w:ascii="Times New Roman" w:hAnsi="Times New Roman"/>
                <w:color w:val="000000"/>
                <w:sz w:val="24"/>
              </w:rPr>
              <w:t xml:space="preserve"> 26.09.2024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491E21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r>
              <w:rPr>
                <w:rFonts w:ascii="Times New Roman" w:hAnsi="Times New Roman"/>
                <w:color w:val="0000FF"/>
                <w:u w:val="single"/>
                <w:lang w:val="ru-RU"/>
              </w:rPr>
              <w:fldChar w:fldCharType="end"/>
            </w:r>
          </w:p>
        </w:tc>
      </w:tr>
      <w:tr w14:paraId="46D7DE6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4780F33">
            <w:pPr>
              <w:spacing w:after="0"/>
            </w:pPr>
            <w:r>
              <w:rPr>
                <w:rFonts w:ascii="Times New Roman" w:hAnsi="Times New Roman"/>
                <w:color w:val="000000"/>
                <w:sz w:val="24"/>
              </w:rPr>
              <w:t>12</w:t>
            </w:r>
          </w:p>
        </w:tc>
        <w:tc>
          <w:tcPr>
            <w:tcW w:w="4775" w:type="dxa"/>
            <w:tcBorders>
              <w:top w:val="single" w:color="000000" w:sz="6" w:space="0"/>
              <w:left w:val="single" w:color="000000" w:sz="6" w:space="0"/>
              <w:bottom w:val="single" w:color="000000" w:sz="6" w:space="0"/>
              <w:right w:val="single" w:color="000000" w:sz="6" w:space="0"/>
            </w:tcBorders>
            <w:vAlign w:val="center"/>
          </w:tcPr>
          <w:p w14:paraId="65E22B3D">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1191" w:type="dxa"/>
            <w:tcBorders>
              <w:top w:val="single" w:color="000000" w:sz="6" w:space="0"/>
              <w:left w:val="single" w:color="000000" w:sz="6" w:space="0"/>
              <w:bottom w:val="single" w:color="000000" w:sz="6" w:space="0"/>
              <w:right w:val="single" w:color="000000" w:sz="6" w:space="0"/>
            </w:tcBorders>
            <w:vAlign w:val="center"/>
          </w:tcPr>
          <w:p w14:paraId="6FC0C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00D3AA9C">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BF35427">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90B45">
            <w:pPr>
              <w:spacing w:after="0"/>
              <w:ind w:left="135"/>
            </w:pPr>
            <w:r>
              <w:rPr>
                <w:rFonts w:ascii="Times New Roman" w:hAnsi="Times New Roman"/>
                <w:color w:val="000000"/>
                <w:sz w:val="24"/>
              </w:rPr>
              <w:t xml:space="preserve"> 27.09.2024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9E91A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49D183EE">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72104AD">
            <w:pPr>
              <w:spacing w:after="0"/>
            </w:pPr>
            <w:r>
              <w:rPr>
                <w:rFonts w:ascii="Times New Roman" w:hAnsi="Times New Roman"/>
                <w:color w:val="000000"/>
                <w:sz w:val="24"/>
              </w:rPr>
              <w:t>13</w:t>
            </w:r>
          </w:p>
        </w:tc>
        <w:tc>
          <w:tcPr>
            <w:tcW w:w="4775" w:type="dxa"/>
            <w:tcBorders>
              <w:top w:val="single" w:color="000000" w:sz="6" w:space="0"/>
              <w:left w:val="single" w:color="000000" w:sz="6" w:space="0"/>
              <w:bottom w:val="single" w:color="000000" w:sz="6" w:space="0"/>
              <w:right w:val="single" w:color="000000" w:sz="6" w:space="0"/>
            </w:tcBorders>
            <w:vAlign w:val="center"/>
          </w:tcPr>
          <w:p w14:paraId="1C5ABB44">
            <w:pPr>
              <w:spacing w:after="0"/>
              <w:ind w:left="135"/>
              <w:rPr>
                <w:lang w:val="ru-RU"/>
              </w:rPr>
            </w:pPr>
            <w:r>
              <w:rPr>
                <w:rFonts w:ascii="Times New Roman" w:hAnsi="Times New Roman"/>
                <w:color w:val="000000"/>
                <w:sz w:val="24"/>
                <w:lang w:val="ru-RU"/>
              </w:rPr>
              <w:t>Третий закон Ньютона. Суперпозиция сил</w:t>
            </w:r>
          </w:p>
        </w:tc>
        <w:tc>
          <w:tcPr>
            <w:tcW w:w="1191" w:type="dxa"/>
            <w:tcBorders>
              <w:top w:val="single" w:color="000000" w:sz="6" w:space="0"/>
              <w:left w:val="single" w:color="000000" w:sz="6" w:space="0"/>
              <w:bottom w:val="single" w:color="000000" w:sz="6" w:space="0"/>
              <w:right w:val="single" w:color="000000" w:sz="6" w:space="0"/>
            </w:tcBorders>
            <w:vAlign w:val="center"/>
          </w:tcPr>
          <w:p w14:paraId="1D1B3B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61345BC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73DF89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894AA">
            <w:pPr>
              <w:spacing w:after="0"/>
              <w:ind w:left="135"/>
            </w:pPr>
            <w:r>
              <w:rPr>
                <w:rFonts w:ascii="Times New Roman" w:hAnsi="Times New Roman"/>
                <w:color w:val="000000"/>
                <w:sz w:val="24"/>
              </w:rPr>
              <w:t xml:space="preserve"> 30.09.2024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4EDBD2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r>
              <w:rPr>
                <w:rFonts w:ascii="Times New Roman" w:hAnsi="Times New Roman"/>
                <w:color w:val="0000FF"/>
                <w:u w:val="single"/>
                <w:lang w:val="ru-RU"/>
              </w:rPr>
              <w:fldChar w:fldCharType="end"/>
            </w:r>
          </w:p>
        </w:tc>
      </w:tr>
      <w:tr w14:paraId="07B0CE88">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D72BBC4">
            <w:pPr>
              <w:spacing w:after="0"/>
            </w:pPr>
            <w:r>
              <w:rPr>
                <w:rFonts w:ascii="Times New Roman" w:hAnsi="Times New Roman"/>
                <w:color w:val="000000"/>
                <w:sz w:val="24"/>
              </w:rPr>
              <w:t>14</w:t>
            </w:r>
          </w:p>
        </w:tc>
        <w:tc>
          <w:tcPr>
            <w:tcW w:w="4775" w:type="dxa"/>
            <w:tcBorders>
              <w:top w:val="single" w:color="000000" w:sz="6" w:space="0"/>
              <w:left w:val="single" w:color="000000" w:sz="6" w:space="0"/>
              <w:bottom w:val="single" w:color="000000" w:sz="6" w:space="0"/>
              <w:right w:val="single" w:color="000000" w:sz="6" w:space="0"/>
            </w:tcBorders>
            <w:vAlign w:val="center"/>
          </w:tcPr>
          <w:p w14:paraId="21D7D38B">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1191" w:type="dxa"/>
            <w:tcBorders>
              <w:top w:val="single" w:color="000000" w:sz="6" w:space="0"/>
              <w:left w:val="single" w:color="000000" w:sz="6" w:space="0"/>
              <w:bottom w:val="single" w:color="000000" w:sz="6" w:space="0"/>
              <w:right w:val="single" w:color="000000" w:sz="6" w:space="0"/>
            </w:tcBorders>
            <w:vAlign w:val="center"/>
          </w:tcPr>
          <w:p w14:paraId="5F83DA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09E8D545">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E5305C2">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8AC23">
            <w:pPr>
              <w:spacing w:after="0"/>
              <w:ind w:left="135"/>
            </w:pPr>
            <w:r>
              <w:rPr>
                <w:rFonts w:ascii="Times New Roman" w:hAnsi="Times New Roman"/>
                <w:color w:val="000000"/>
                <w:sz w:val="24"/>
              </w:rPr>
              <w:t xml:space="preserve"> 03.10.2024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44010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66AFE1CF">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49FE5C5">
            <w:pPr>
              <w:spacing w:after="0"/>
            </w:pPr>
            <w:r>
              <w:rPr>
                <w:rFonts w:ascii="Times New Roman" w:hAnsi="Times New Roman"/>
                <w:color w:val="000000"/>
                <w:sz w:val="24"/>
              </w:rPr>
              <w:t>15</w:t>
            </w:r>
          </w:p>
        </w:tc>
        <w:tc>
          <w:tcPr>
            <w:tcW w:w="4775" w:type="dxa"/>
            <w:tcBorders>
              <w:top w:val="single" w:color="000000" w:sz="6" w:space="0"/>
              <w:left w:val="single" w:color="000000" w:sz="6" w:space="0"/>
              <w:bottom w:val="single" w:color="000000" w:sz="6" w:space="0"/>
              <w:right w:val="single" w:color="000000" w:sz="6" w:space="0"/>
            </w:tcBorders>
            <w:vAlign w:val="center"/>
          </w:tcPr>
          <w:p w14:paraId="7A658844">
            <w:pPr>
              <w:spacing w:after="0"/>
              <w:ind w:left="135"/>
            </w:pPr>
            <w:r>
              <w:rPr>
                <w:rFonts w:ascii="Times New Roman" w:hAnsi="Times New Roman"/>
                <w:color w:val="000000"/>
                <w:sz w:val="24"/>
              </w:rPr>
              <w:t>Сила упругости. Закон Гука</w:t>
            </w:r>
          </w:p>
        </w:tc>
        <w:tc>
          <w:tcPr>
            <w:tcW w:w="1191" w:type="dxa"/>
            <w:tcBorders>
              <w:top w:val="single" w:color="000000" w:sz="6" w:space="0"/>
              <w:left w:val="single" w:color="000000" w:sz="6" w:space="0"/>
              <w:bottom w:val="single" w:color="000000" w:sz="6" w:space="0"/>
              <w:right w:val="single" w:color="000000" w:sz="6" w:space="0"/>
            </w:tcBorders>
            <w:vAlign w:val="center"/>
          </w:tcPr>
          <w:p w14:paraId="6544EA25">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33083B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0ED95C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D55111">
            <w:pPr>
              <w:spacing w:after="0"/>
              <w:ind w:left="135"/>
            </w:pPr>
            <w:r>
              <w:rPr>
                <w:rFonts w:ascii="Times New Roman" w:hAnsi="Times New Roman"/>
                <w:color w:val="000000"/>
                <w:sz w:val="24"/>
              </w:rPr>
              <w:t xml:space="preserve"> 04.10.2024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1ACA9B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14D52C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2026358">
            <w:pPr>
              <w:spacing w:after="0"/>
            </w:pPr>
            <w:r>
              <w:rPr>
                <w:rFonts w:ascii="Times New Roman" w:hAnsi="Times New Roman"/>
                <w:color w:val="000000"/>
                <w:sz w:val="24"/>
              </w:rPr>
              <w:t>16</w:t>
            </w:r>
          </w:p>
        </w:tc>
        <w:tc>
          <w:tcPr>
            <w:tcW w:w="4775" w:type="dxa"/>
            <w:tcBorders>
              <w:top w:val="single" w:color="000000" w:sz="6" w:space="0"/>
              <w:left w:val="single" w:color="000000" w:sz="6" w:space="0"/>
              <w:bottom w:val="single" w:color="000000" w:sz="6" w:space="0"/>
              <w:right w:val="single" w:color="000000" w:sz="6" w:space="0"/>
            </w:tcBorders>
            <w:vAlign w:val="center"/>
          </w:tcPr>
          <w:p w14:paraId="2FF95910">
            <w:pPr>
              <w:spacing w:after="0"/>
              <w:ind w:left="135"/>
              <w:rPr>
                <w:lang w:val="ru-RU"/>
              </w:rPr>
            </w:pPr>
            <w:r>
              <w:rPr>
                <w:rFonts w:ascii="Times New Roman" w:hAnsi="Times New Roman"/>
                <w:color w:val="000000"/>
                <w:sz w:val="24"/>
                <w:lang w:val="ru-RU"/>
              </w:rPr>
              <w:t>Решение задач по теме «Сила упругости»</w:t>
            </w:r>
          </w:p>
        </w:tc>
        <w:tc>
          <w:tcPr>
            <w:tcW w:w="1191" w:type="dxa"/>
            <w:tcBorders>
              <w:top w:val="single" w:color="000000" w:sz="6" w:space="0"/>
              <w:left w:val="single" w:color="000000" w:sz="6" w:space="0"/>
              <w:bottom w:val="single" w:color="000000" w:sz="6" w:space="0"/>
              <w:right w:val="single" w:color="000000" w:sz="6" w:space="0"/>
            </w:tcBorders>
            <w:vAlign w:val="center"/>
          </w:tcPr>
          <w:p w14:paraId="758F3B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7840ABD4">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8328A12">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FEA4E">
            <w:pPr>
              <w:spacing w:after="0"/>
              <w:ind w:left="135"/>
            </w:pPr>
            <w:r>
              <w:rPr>
                <w:rFonts w:ascii="Times New Roman" w:hAnsi="Times New Roman"/>
                <w:color w:val="000000"/>
                <w:sz w:val="24"/>
              </w:rPr>
              <w:t xml:space="preserve"> 07.10.2024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6BC75E69">
            <w:pPr>
              <w:spacing w:after="0"/>
              <w:ind w:left="135"/>
            </w:pPr>
          </w:p>
        </w:tc>
      </w:tr>
      <w:tr w14:paraId="01A65015">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DBAF112">
            <w:pPr>
              <w:spacing w:after="0"/>
            </w:pPr>
            <w:r>
              <w:rPr>
                <w:rFonts w:ascii="Times New Roman" w:hAnsi="Times New Roman"/>
                <w:color w:val="000000"/>
                <w:sz w:val="24"/>
              </w:rPr>
              <w:t>17</w:t>
            </w:r>
          </w:p>
        </w:tc>
        <w:tc>
          <w:tcPr>
            <w:tcW w:w="4775" w:type="dxa"/>
            <w:tcBorders>
              <w:top w:val="single" w:color="000000" w:sz="6" w:space="0"/>
              <w:left w:val="single" w:color="000000" w:sz="6" w:space="0"/>
              <w:bottom w:val="single" w:color="000000" w:sz="6" w:space="0"/>
              <w:right w:val="single" w:color="000000" w:sz="6" w:space="0"/>
            </w:tcBorders>
            <w:vAlign w:val="center"/>
          </w:tcPr>
          <w:p w14:paraId="0669E333">
            <w:pPr>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597F79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656760FD">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6E0AD0C">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1B88F8">
            <w:pPr>
              <w:spacing w:after="0"/>
              <w:ind w:left="135"/>
            </w:pPr>
            <w:r>
              <w:rPr>
                <w:rFonts w:ascii="Times New Roman" w:hAnsi="Times New Roman"/>
                <w:color w:val="000000"/>
                <w:sz w:val="24"/>
              </w:rPr>
              <w:t xml:space="preserve"> 10.10.2024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2CA469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6D22E7A7">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0A71512">
            <w:pPr>
              <w:spacing w:after="0"/>
            </w:pPr>
            <w:r>
              <w:rPr>
                <w:rFonts w:ascii="Times New Roman" w:hAnsi="Times New Roman"/>
                <w:color w:val="000000"/>
                <w:sz w:val="24"/>
              </w:rPr>
              <w:t>18</w:t>
            </w:r>
          </w:p>
        </w:tc>
        <w:tc>
          <w:tcPr>
            <w:tcW w:w="4775" w:type="dxa"/>
            <w:tcBorders>
              <w:top w:val="single" w:color="000000" w:sz="6" w:space="0"/>
              <w:left w:val="single" w:color="000000" w:sz="6" w:space="0"/>
              <w:bottom w:val="single" w:color="000000" w:sz="6" w:space="0"/>
              <w:right w:val="single" w:color="000000" w:sz="6" w:space="0"/>
            </w:tcBorders>
            <w:vAlign w:val="center"/>
          </w:tcPr>
          <w:p w14:paraId="5B7800FF">
            <w:pPr>
              <w:spacing w:after="0"/>
              <w:ind w:left="135"/>
            </w:pPr>
            <w:r>
              <w:rPr>
                <w:rFonts w:ascii="Times New Roman" w:hAnsi="Times New Roman"/>
                <w:color w:val="000000"/>
                <w:sz w:val="24"/>
              </w:rPr>
              <w:t>Сила трения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173BB351">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E934529">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6034E0E">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258B15">
            <w:pPr>
              <w:spacing w:after="0"/>
              <w:ind w:left="135"/>
            </w:pPr>
            <w:r>
              <w:rPr>
                <w:rFonts w:ascii="Times New Roman" w:hAnsi="Times New Roman"/>
                <w:color w:val="000000"/>
                <w:sz w:val="24"/>
              </w:rPr>
              <w:t xml:space="preserve"> 11.10.2024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4F349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7BBE12F2">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3779E1E">
            <w:pPr>
              <w:spacing w:after="0"/>
            </w:pPr>
            <w:r>
              <w:rPr>
                <w:rFonts w:ascii="Times New Roman" w:hAnsi="Times New Roman"/>
                <w:color w:val="000000"/>
                <w:sz w:val="24"/>
              </w:rPr>
              <w:t>19</w:t>
            </w:r>
          </w:p>
        </w:tc>
        <w:tc>
          <w:tcPr>
            <w:tcW w:w="4775" w:type="dxa"/>
            <w:tcBorders>
              <w:top w:val="single" w:color="000000" w:sz="6" w:space="0"/>
              <w:left w:val="single" w:color="000000" w:sz="6" w:space="0"/>
              <w:bottom w:val="single" w:color="000000" w:sz="6" w:space="0"/>
              <w:right w:val="single" w:color="000000" w:sz="6" w:space="0"/>
            </w:tcBorders>
            <w:vAlign w:val="center"/>
          </w:tcPr>
          <w:p w14:paraId="3D2DDC02">
            <w:pPr>
              <w:spacing w:after="0"/>
              <w:ind w:left="135"/>
              <w:rPr>
                <w:lang w:val="ru-RU"/>
              </w:rPr>
            </w:pPr>
            <w:r>
              <w:rPr>
                <w:rFonts w:ascii="Times New Roman" w:hAnsi="Times New Roman"/>
                <w:color w:val="000000"/>
                <w:sz w:val="24"/>
                <w:lang w:val="ru-RU"/>
              </w:rPr>
              <w:t>Решение задач по теме «Сила трения»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64B1FE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334CC5D0">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F9FAA05">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AB2A68">
            <w:pPr>
              <w:spacing w:after="0"/>
              <w:ind w:left="135"/>
            </w:pPr>
            <w:r>
              <w:rPr>
                <w:rFonts w:ascii="Times New Roman" w:hAnsi="Times New Roman"/>
                <w:color w:val="000000"/>
                <w:sz w:val="24"/>
              </w:rPr>
              <w:t xml:space="preserve"> 14.10.2024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456575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4125E06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109852D">
            <w:pPr>
              <w:spacing w:after="0"/>
            </w:pPr>
            <w:r>
              <w:rPr>
                <w:rFonts w:ascii="Times New Roman" w:hAnsi="Times New Roman"/>
                <w:color w:val="000000"/>
                <w:sz w:val="24"/>
              </w:rPr>
              <w:t>20</w:t>
            </w:r>
          </w:p>
        </w:tc>
        <w:tc>
          <w:tcPr>
            <w:tcW w:w="4775" w:type="dxa"/>
            <w:tcBorders>
              <w:top w:val="single" w:color="000000" w:sz="6" w:space="0"/>
              <w:left w:val="single" w:color="000000" w:sz="6" w:space="0"/>
              <w:bottom w:val="single" w:color="000000" w:sz="6" w:space="0"/>
              <w:right w:val="single" w:color="000000" w:sz="6" w:space="0"/>
            </w:tcBorders>
            <w:vAlign w:val="center"/>
          </w:tcPr>
          <w:p w14:paraId="17EB405D">
            <w:pPr>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7A9B88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7C653C6C">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1CD8562">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000F9">
            <w:pPr>
              <w:spacing w:after="0"/>
              <w:ind w:left="135"/>
            </w:pPr>
            <w:r>
              <w:rPr>
                <w:rFonts w:ascii="Times New Roman" w:hAnsi="Times New Roman"/>
                <w:color w:val="000000"/>
                <w:sz w:val="24"/>
              </w:rPr>
              <w:t xml:space="preserve"> 17.10.2024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068D7B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r>
              <w:rPr>
                <w:rFonts w:ascii="Times New Roman" w:hAnsi="Times New Roman"/>
                <w:color w:val="0000FF"/>
                <w:u w:val="single"/>
              </w:rPr>
              <w:fldChar w:fldCharType="end"/>
            </w:r>
          </w:p>
        </w:tc>
      </w:tr>
      <w:tr w14:paraId="2C1F0C57">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3EEB8D2">
            <w:pPr>
              <w:spacing w:after="0"/>
            </w:pPr>
            <w:r>
              <w:rPr>
                <w:rFonts w:ascii="Times New Roman" w:hAnsi="Times New Roman"/>
                <w:color w:val="000000"/>
                <w:sz w:val="24"/>
              </w:rPr>
              <w:t>21</w:t>
            </w:r>
          </w:p>
        </w:tc>
        <w:tc>
          <w:tcPr>
            <w:tcW w:w="4775" w:type="dxa"/>
            <w:tcBorders>
              <w:top w:val="single" w:color="000000" w:sz="6" w:space="0"/>
              <w:left w:val="single" w:color="000000" w:sz="6" w:space="0"/>
              <w:bottom w:val="single" w:color="000000" w:sz="6" w:space="0"/>
              <w:right w:val="single" w:color="000000" w:sz="6" w:space="0"/>
            </w:tcBorders>
            <w:vAlign w:val="center"/>
          </w:tcPr>
          <w:p w14:paraId="3FF20172">
            <w:pPr>
              <w:spacing w:after="0"/>
              <w:ind w:left="135"/>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2350D693">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61C3CD18">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B14FD9F">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69DF81">
            <w:pPr>
              <w:spacing w:after="0"/>
              <w:ind w:left="135"/>
            </w:pPr>
            <w:r>
              <w:rPr>
                <w:rFonts w:ascii="Times New Roman" w:hAnsi="Times New Roman"/>
                <w:color w:val="000000"/>
                <w:sz w:val="24"/>
              </w:rPr>
              <w:t xml:space="preserve"> 18.10.2024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2382B0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0E5147F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05C3916">
            <w:pPr>
              <w:spacing w:after="0"/>
            </w:pPr>
            <w:r>
              <w:rPr>
                <w:rFonts w:ascii="Times New Roman" w:hAnsi="Times New Roman"/>
                <w:color w:val="000000"/>
                <w:sz w:val="24"/>
              </w:rPr>
              <w:t>22</w:t>
            </w:r>
          </w:p>
        </w:tc>
        <w:tc>
          <w:tcPr>
            <w:tcW w:w="4775" w:type="dxa"/>
            <w:tcBorders>
              <w:top w:val="single" w:color="000000" w:sz="6" w:space="0"/>
              <w:left w:val="single" w:color="000000" w:sz="6" w:space="0"/>
              <w:bottom w:val="single" w:color="000000" w:sz="6" w:space="0"/>
              <w:right w:val="single" w:color="000000" w:sz="6" w:space="0"/>
            </w:tcBorders>
            <w:vAlign w:val="center"/>
          </w:tcPr>
          <w:p w14:paraId="1939B900">
            <w:pPr>
              <w:spacing w:after="0"/>
              <w:ind w:left="135"/>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558B8B51">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ABE73BE">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3C9038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86195">
            <w:pPr>
              <w:spacing w:after="0"/>
              <w:ind w:left="135"/>
            </w:pPr>
            <w:r>
              <w:rPr>
                <w:rFonts w:ascii="Times New Roman" w:hAnsi="Times New Roman"/>
                <w:color w:val="000000"/>
                <w:sz w:val="24"/>
              </w:rPr>
              <w:t xml:space="preserve"> 21.10.2024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00ACF0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r>
              <w:rPr>
                <w:rFonts w:ascii="Times New Roman" w:hAnsi="Times New Roman"/>
                <w:color w:val="0000FF"/>
                <w:u w:val="single"/>
                <w:lang w:val="ru-RU"/>
              </w:rPr>
              <w:fldChar w:fldCharType="end"/>
            </w:r>
          </w:p>
        </w:tc>
      </w:tr>
      <w:tr w14:paraId="12D25A87">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43601A69">
            <w:pPr>
              <w:spacing w:after="0"/>
            </w:pPr>
            <w:r>
              <w:rPr>
                <w:rFonts w:ascii="Times New Roman" w:hAnsi="Times New Roman"/>
                <w:color w:val="000000"/>
                <w:sz w:val="24"/>
              </w:rPr>
              <w:t>23</w:t>
            </w:r>
          </w:p>
        </w:tc>
        <w:tc>
          <w:tcPr>
            <w:tcW w:w="4775" w:type="dxa"/>
            <w:tcBorders>
              <w:top w:val="single" w:color="000000" w:sz="6" w:space="0"/>
              <w:left w:val="single" w:color="000000" w:sz="6" w:space="0"/>
              <w:bottom w:val="single" w:color="000000" w:sz="6" w:space="0"/>
              <w:right w:val="single" w:color="000000" w:sz="6" w:space="0"/>
            </w:tcBorders>
            <w:vAlign w:val="center"/>
          </w:tcPr>
          <w:p w14:paraId="32758ACC">
            <w:pPr>
              <w:spacing w:after="0"/>
              <w:ind w:left="135"/>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91" w:type="dxa"/>
            <w:tcBorders>
              <w:top w:val="single" w:color="000000" w:sz="6" w:space="0"/>
              <w:left w:val="single" w:color="000000" w:sz="6" w:space="0"/>
              <w:bottom w:val="single" w:color="000000" w:sz="6" w:space="0"/>
              <w:right w:val="single" w:color="000000" w:sz="6" w:space="0"/>
            </w:tcBorders>
            <w:vAlign w:val="center"/>
          </w:tcPr>
          <w:p w14:paraId="32CCBEBC">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35E1297">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A1D2742">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8554DB">
            <w:pPr>
              <w:spacing w:after="0"/>
              <w:ind w:left="135"/>
            </w:pPr>
            <w:r>
              <w:rPr>
                <w:rFonts w:ascii="Times New Roman" w:hAnsi="Times New Roman"/>
                <w:color w:val="000000"/>
                <w:sz w:val="24"/>
              </w:rPr>
              <w:t xml:space="preserve"> 24.10.2024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2B297947">
            <w:pPr>
              <w:spacing w:after="0"/>
              <w:ind w:left="135"/>
            </w:pPr>
          </w:p>
        </w:tc>
      </w:tr>
      <w:tr w14:paraId="65C2D82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D4BC794">
            <w:pPr>
              <w:spacing w:after="0"/>
            </w:pPr>
            <w:r>
              <w:rPr>
                <w:rFonts w:ascii="Times New Roman" w:hAnsi="Times New Roman"/>
                <w:color w:val="000000"/>
                <w:sz w:val="24"/>
              </w:rPr>
              <w:t>24</w:t>
            </w:r>
          </w:p>
        </w:tc>
        <w:tc>
          <w:tcPr>
            <w:tcW w:w="4775" w:type="dxa"/>
            <w:tcBorders>
              <w:top w:val="single" w:color="000000" w:sz="6" w:space="0"/>
              <w:left w:val="single" w:color="000000" w:sz="6" w:space="0"/>
              <w:bottom w:val="single" w:color="000000" w:sz="6" w:space="0"/>
              <w:right w:val="single" w:color="000000" w:sz="6" w:space="0"/>
            </w:tcBorders>
            <w:vAlign w:val="center"/>
          </w:tcPr>
          <w:p w14:paraId="4A3AA7D7">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41E326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3C544B40">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EE63BB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92EBC1">
            <w:pPr>
              <w:spacing w:after="0"/>
              <w:ind w:left="135"/>
            </w:pPr>
            <w:r>
              <w:rPr>
                <w:rFonts w:ascii="Times New Roman" w:hAnsi="Times New Roman"/>
                <w:color w:val="000000"/>
                <w:sz w:val="24"/>
              </w:rPr>
              <w:t xml:space="preserve"> 25.10.2024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0EFA2D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"https://m.edsoo.ru/ff0af5f8"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DC4F924">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4E5D5F83">
            <w:pPr>
              <w:spacing w:after="0"/>
            </w:pPr>
            <w:r>
              <w:rPr>
                <w:rFonts w:ascii="Times New Roman" w:hAnsi="Times New Roman"/>
                <w:color w:val="000000"/>
                <w:sz w:val="24"/>
              </w:rPr>
              <w:t>25</w:t>
            </w:r>
          </w:p>
        </w:tc>
        <w:tc>
          <w:tcPr>
            <w:tcW w:w="4775" w:type="dxa"/>
            <w:tcBorders>
              <w:top w:val="single" w:color="000000" w:sz="6" w:space="0"/>
              <w:left w:val="single" w:color="000000" w:sz="6" w:space="0"/>
              <w:bottom w:val="single" w:color="000000" w:sz="6" w:space="0"/>
              <w:right w:val="single" w:color="000000" w:sz="6" w:space="0"/>
            </w:tcBorders>
            <w:vAlign w:val="center"/>
          </w:tcPr>
          <w:p w14:paraId="1D6261B2">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1191" w:type="dxa"/>
            <w:tcBorders>
              <w:top w:val="single" w:color="000000" w:sz="6" w:space="0"/>
              <w:left w:val="single" w:color="000000" w:sz="6" w:space="0"/>
              <w:bottom w:val="single" w:color="000000" w:sz="6" w:space="0"/>
              <w:right w:val="single" w:color="000000" w:sz="6" w:space="0"/>
            </w:tcBorders>
            <w:vAlign w:val="center"/>
          </w:tcPr>
          <w:p w14:paraId="7B0ECF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5BB9314A">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46D83C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25718E">
            <w:pPr>
              <w:spacing w:after="0"/>
              <w:ind w:left="135"/>
            </w:pPr>
            <w:r>
              <w:rPr>
                <w:rFonts w:ascii="Times New Roman" w:hAnsi="Times New Roman"/>
                <w:color w:val="000000"/>
                <w:sz w:val="24"/>
              </w:rPr>
              <w:t xml:space="preserve"> 07.11.2024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492B74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14:paraId="2835817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4F30B55C">
            <w:pPr>
              <w:spacing w:after="0"/>
            </w:pPr>
            <w:r>
              <w:rPr>
                <w:rFonts w:ascii="Times New Roman" w:hAnsi="Times New Roman"/>
                <w:color w:val="000000"/>
                <w:sz w:val="24"/>
              </w:rPr>
              <w:t>26</w:t>
            </w:r>
          </w:p>
        </w:tc>
        <w:tc>
          <w:tcPr>
            <w:tcW w:w="4775" w:type="dxa"/>
            <w:tcBorders>
              <w:top w:val="single" w:color="000000" w:sz="6" w:space="0"/>
              <w:left w:val="single" w:color="000000" w:sz="6" w:space="0"/>
              <w:bottom w:val="single" w:color="000000" w:sz="6" w:space="0"/>
              <w:right w:val="single" w:color="000000" w:sz="6" w:space="0"/>
            </w:tcBorders>
            <w:vAlign w:val="center"/>
          </w:tcPr>
          <w:p w14:paraId="2B9D0A0F">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91" w:type="dxa"/>
            <w:tcBorders>
              <w:top w:val="single" w:color="000000" w:sz="6" w:space="0"/>
              <w:left w:val="single" w:color="000000" w:sz="6" w:space="0"/>
              <w:bottom w:val="single" w:color="000000" w:sz="6" w:space="0"/>
              <w:right w:val="single" w:color="000000" w:sz="6" w:space="0"/>
            </w:tcBorders>
            <w:vAlign w:val="center"/>
          </w:tcPr>
          <w:p w14:paraId="557C93D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99D5C9C">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93716C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6699D7">
            <w:pPr>
              <w:spacing w:after="0"/>
              <w:ind w:left="135"/>
            </w:pPr>
            <w:r>
              <w:rPr>
                <w:rFonts w:ascii="Times New Roman" w:hAnsi="Times New Roman"/>
                <w:color w:val="000000"/>
                <w:sz w:val="24"/>
              </w:rPr>
              <w:t xml:space="preserve"> 08.11.2024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063CCF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"https://m.edsoo.ru/ff0afe36"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2C148F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413983B2">
            <w:pPr>
              <w:spacing w:after="0"/>
            </w:pPr>
            <w:r>
              <w:rPr>
                <w:rFonts w:ascii="Times New Roman" w:hAnsi="Times New Roman"/>
                <w:color w:val="000000"/>
                <w:sz w:val="24"/>
              </w:rPr>
              <w:t>27</w:t>
            </w:r>
          </w:p>
        </w:tc>
        <w:tc>
          <w:tcPr>
            <w:tcW w:w="4775" w:type="dxa"/>
            <w:tcBorders>
              <w:top w:val="single" w:color="000000" w:sz="6" w:space="0"/>
              <w:left w:val="single" w:color="000000" w:sz="6" w:space="0"/>
              <w:bottom w:val="single" w:color="000000" w:sz="6" w:space="0"/>
              <w:right w:val="single" w:color="000000" w:sz="6" w:space="0"/>
            </w:tcBorders>
            <w:vAlign w:val="center"/>
          </w:tcPr>
          <w:p w14:paraId="7DBFABC7">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91" w:type="dxa"/>
            <w:tcBorders>
              <w:top w:val="single" w:color="000000" w:sz="6" w:space="0"/>
              <w:left w:val="single" w:color="000000" w:sz="6" w:space="0"/>
              <w:bottom w:val="single" w:color="000000" w:sz="6" w:space="0"/>
              <w:right w:val="single" w:color="000000" w:sz="6" w:space="0"/>
            </w:tcBorders>
            <w:vAlign w:val="center"/>
          </w:tcPr>
          <w:p w14:paraId="7A19B3DF">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9E25A1A">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92DCF7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ED3E71">
            <w:pPr>
              <w:spacing w:after="0"/>
              <w:ind w:left="135"/>
            </w:pPr>
            <w:r>
              <w:rPr>
                <w:rFonts w:ascii="Times New Roman" w:hAnsi="Times New Roman"/>
                <w:color w:val="000000"/>
                <w:sz w:val="24"/>
              </w:rPr>
              <w:t xml:space="preserve"> 11.11.2024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41E8785">
            <w:pPr>
              <w:spacing w:after="0"/>
              <w:ind w:left="135"/>
            </w:pPr>
          </w:p>
        </w:tc>
      </w:tr>
      <w:tr w14:paraId="5CF2EA67">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7021FC0">
            <w:pPr>
              <w:spacing w:after="0"/>
            </w:pPr>
            <w:r>
              <w:rPr>
                <w:rFonts w:ascii="Times New Roman" w:hAnsi="Times New Roman"/>
                <w:color w:val="000000"/>
                <w:sz w:val="24"/>
              </w:rPr>
              <w:t>28</w:t>
            </w:r>
          </w:p>
        </w:tc>
        <w:tc>
          <w:tcPr>
            <w:tcW w:w="4775" w:type="dxa"/>
            <w:tcBorders>
              <w:top w:val="single" w:color="000000" w:sz="6" w:space="0"/>
              <w:left w:val="single" w:color="000000" w:sz="6" w:space="0"/>
              <w:bottom w:val="single" w:color="000000" w:sz="6" w:space="0"/>
              <w:right w:val="single" w:color="000000" w:sz="6" w:space="0"/>
            </w:tcBorders>
            <w:vAlign w:val="center"/>
          </w:tcPr>
          <w:p w14:paraId="12A6C582">
            <w:pPr>
              <w:spacing w:after="0"/>
              <w:ind w:left="135"/>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91" w:type="dxa"/>
            <w:tcBorders>
              <w:top w:val="single" w:color="000000" w:sz="6" w:space="0"/>
              <w:left w:val="single" w:color="000000" w:sz="6" w:space="0"/>
              <w:bottom w:val="single" w:color="000000" w:sz="6" w:space="0"/>
              <w:right w:val="single" w:color="000000" w:sz="6" w:space="0"/>
            </w:tcBorders>
            <w:vAlign w:val="center"/>
          </w:tcPr>
          <w:p w14:paraId="26B3D676">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64613804">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0F9CBB9">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C3ACA5">
            <w:pPr>
              <w:spacing w:after="0"/>
              <w:ind w:left="135"/>
            </w:pPr>
            <w:r>
              <w:rPr>
                <w:rFonts w:ascii="Times New Roman" w:hAnsi="Times New Roman"/>
                <w:color w:val="000000"/>
                <w:sz w:val="24"/>
              </w:rPr>
              <w:t xml:space="preserve"> 14.11.2024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07161D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"https://m.edsoo.ru/ff0b02b4"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89A6851">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0B0A919">
            <w:pPr>
              <w:spacing w:after="0"/>
            </w:pPr>
            <w:r>
              <w:rPr>
                <w:rFonts w:ascii="Times New Roman" w:hAnsi="Times New Roman"/>
                <w:color w:val="000000"/>
                <w:sz w:val="24"/>
              </w:rPr>
              <w:t>29</w:t>
            </w:r>
          </w:p>
        </w:tc>
        <w:tc>
          <w:tcPr>
            <w:tcW w:w="4775" w:type="dxa"/>
            <w:tcBorders>
              <w:top w:val="single" w:color="000000" w:sz="6" w:space="0"/>
              <w:left w:val="single" w:color="000000" w:sz="6" w:space="0"/>
              <w:bottom w:val="single" w:color="000000" w:sz="6" w:space="0"/>
              <w:right w:val="single" w:color="000000" w:sz="6" w:space="0"/>
            </w:tcBorders>
            <w:vAlign w:val="center"/>
          </w:tcPr>
          <w:p w14:paraId="30256E98">
            <w:pPr>
              <w:spacing w:after="0"/>
              <w:ind w:left="135"/>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91" w:type="dxa"/>
            <w:tcBorders>
              <w:top w:val="single" w:color="000000" w:sz="6" w:space="0"/>
              <w:left w:val="single" w:color="000000" w:sz="6" w:space="0"/>
              <w:bottom w:val="single" w:color="000000" w:sz="6" w:space="0"/>
              <w:right w:val="single" w:color="000000" w:sz="6" w:space="0"/>
            </w:tcBorders>
            <w:vAlign w:val="center"/>
          </w:tcPr>
          <w:p w14:paraId="2A80F7C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55E9A6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085BCE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05AD1D">
            <w:pPr>
              <w:spacing w:after="0"/>
              <w:ind w:left="135"/>
            </w:pPr>
            <w:r>
              <w:rPr>
                <w:rFonts w:ascii="Times New Roman" w:hAnsi="Times New Roman"/>
                <w:color w:val="000000"/>
                <w:sz w:val="24"/>
              </w:rPr>
              <w:t xml:space="preserve"> 15.11.2024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A74CD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r>
              <w:rPr>
                <w:rFonts w:ascii="Times New Roman" w:hAnsi="Times New Roman"/>
                <w:color w:val="0000FF"/>
                <w:u w:val="single"/>
                <w:lang w:val="ru-RU"/>
              </w:rPr>
              <w:fldChar w:fldCharType="end"/>
            </w:r>
          </w:p>
        </w:tc>
      </w:tr>
      <w:tr w14:paraId="37CAF3F5">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54706C3">
            <w:pPr>
              <w:spacing w:after="0"/>
            </w:pPr>
            <w:r>
              <w:rPr>
                <w:rFonts w:ascii="Times New Roman" w:hAnsi="Times New Roman"/>
                <w:color w:val="000000"/>
                <w:sz w:val="24"/>
              </w:rPr>
              <w:t>30</w:t>
            </w:r>
          </w:p>
        </w:tc>
        <w:tc>
          <w:tcPr>
            <w:tcW w:w="4775" w:type="dxa"/>
            <w:tcBorders>
              <w:top w:val="single" w:color="000000" w:sz="6" w:space="0"/>
              <w:left w:val="single" w:color="000000" w:sz="6" w:space="0"/>
              <w:bottom w:val="single" w:color="000000" w:sz="6" w:space="0"/>
              <w:right w:val="single" w:color="000000" w:sz="6" w:space="0"/>
            </w:tcBorders>
            <w:vAlign w:val="center"/>
          </w:tcPr>
          <w:p w14:paraId="6965EBD3">
            <w:pPr>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91" w:type="dxa"/>
            <w:tcBorders>
              <w:top w:val="single" w:color="000000" w:sz="6" w:space="0"/>
              <w:left w:val="single" w:color="000000" w:sz="6" w:space="0"/>
              <w:bottom w:val="single" w:color="000000" w:sz="6" w:space="0"/>
              <w:right w:val="single" w:color="000000" w:sz="6" w:space="0"/>
            </w:tcBorders>
            <w:vAlign w:val="center"/>
          </w:tcPr>
          <w:p w14:paraId="3718A211">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76FB95F">
            <w:pPr>
              <w:spacing w:after="0"/>
              <w:ind w:left="135"/>
              <w:jc w:val="center"/>
            </w:pPr>
            <w:r>
              <w:rPr>
                <w:rFonts w:ascii="Times New Roman" w:hAnsi="Times New Roman"/>
                <w:color w:val="000000"/>
                <w:sz w:val="24"/>
              </w:rPr>
              <w:t xml:space="preserve"> 1</w:t>
            </w:r>
          </w:p>
        </w:tc>
        <w:tc>
          <w:tcPr>
            <w:tcW w:w="1551" w:type="dxa"/>
            <w:tcBorders>
              <w:top w:val="single" w:color="000000" w:sz="6" w:space="0"/>
              <w:left w:val="single" w:color="000000" w:sz="6" w:space="0"/>
              <w:bottom w:val="single" w:color="000000" w:sz="6" w:space="0"/>
              <w:right w:val="single" w:color="000000" w:sz="6" w:space="0"/>
            </w:tcBorders>
            <w:vAlign w:val="center"/>
          </w:tcPr>
          <w:p w14:paraId="12DBA8A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5CC223">
            <w:pPr>
              <w:spacing w:after="0"/>
              <w:ind w:left="135"/>
            </w:pPr>
            <w:r>
              <w:rPr>
                <w:rFonts w:ascii="Times New Roman" w:hAnsi="Times New Roman"/>
                <w:color w:val="000000"/>
                <w:sz w:val="24"/>
              </w:rPr>
              <w:t xml:space="preserve"> 18.11.2024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CE4EA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r>
              <w:rPr>
                <w:rFonts w:ascii="Times New Roman" w:hAnsi="Times New Roman"/>
                <w:color w:val="0000FF"/>
                <w:u w:val="single"/>
              </w:rPr>
              <w:fldChar w:fldCharType="end"/>
            </w:r>
          </w:p>
        </w:tc>
      </w:tr>
      <w:tr w14:paraId="60151919">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B0D0D2E">
            <w:pPr>
              <w:spacing w:after="0"/>
            </w:pPr>
            <w:r>
              <w:rPr>
                <w:rFonts w:ascii="Times New Roman" w:hAnsi="Times New Roman"/>
                <w:color w:val="000000"/>
                <w:sz w:val="24"/>
              </w:rPr>
              <w:t>31</w:t>
            </w:r>
          </w:p>
        </w:tc>
        <w:tc>
          <w:tcPr>
            <w:tcW w:w="4775" w:type="dxa"/>
            <w:tcBorders>
              <w:top w:val="single" w:color="000000" w:sz="6" w:space="0"/>
              <w:left w:val="single" w:color="000000" w:sz="6" w:space="0"/>
              <w:bottom w:val="single" w:color="000000" w:sz="6" w:space="0"/>
              <w:right w:val="single" w:color="000000" w:sz="6" w:space="0"/>
            </w:tcBorders>
            <w:vAlign w:val="center"/>
          </w:tcPr>
          <w:p w14:paraId="29552D8D">
            <w:pPr>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91" w:type="dxa"/>
            <w:tcBorders>
              <w:top w:val="single" w:color="000000" w:sz="6" w:space="0"/>
              <w:left w:val="single" w:color="000000" w:sz="6" w:space="0"/>
              <w:bottom w:val="single" w:color="000000" w:sz="6" w:space="0"/>
              <w:right w:val="single" w:color="000000" w:sz="6" w:space="0"/>
            </w:tcBorders>
            <w:vAlign w:val="center"/>
          </w:tcPr>
          <w:p w14:paraId="3FEEAB6E">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6F0ABB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5F9DB5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A3150D">
            <w:pPr>
              <w:spacing w:after="0"/>
              <w:ind w:left="135"/>
            </w:pPr>
            <w:r>
              <w:rPr>
                <w:rFonts w:ascii="Times New Roman" w:hAnsi="Times New Roman"/>
                <w:color w:val="000000"/>
                <w:sz w:val="24"/>
              </w:rPr>
              <w:t xml:space="preserve"> 21.11.2024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B152C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r>
              <w:rPr>
                <w:rFonts w:ascii="Times New Roman" w:hAnsi="Times New Roman"/>
                <w:color w:val="0000FF"/>
                <w:u w:val="single"/>
              </w:rPr>
              <w:fldChar w:fldCharType="end"/>
            </w:r>
          </w:p>
        </w:tc>
      </w:tr>
      <w:tr w14:paraId="51D2586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997C2CB">
            <w:pPr>
              <w:spacing w:after="0"/>
            </w:pPr>
            <w:r>
              <w:rPr>
                <w:rFonts w:ascii="Times New Roman" w:hAnsi="Times New Roman"/>
                <w:color w:val="000000"/>
                <w:sz w:val="24"/>
              </w:rPr>
              <w:t>32</w:t>
            </w:r>
          </w:p>
        </w:tc>
        <w:tc>
          <w:tcPr>
            <w:tcW w:w="4775" w:type="dxa"/>
            <w:tcBorders>
              <w:top w:val="single" w:color="000000" w:sz="6" w:space="0"/>
              <w:left w:val="single" w:color="000000" w:sz="6" w:space="0"/>
              <w:bottom w:val="single" w:color="000000" w:sz="6" w:space="0"/>
              <w:right w:val="single" w:color="000000" w:sz="6" w:space="0"/>
            </w:tcBorders>
            <w:vAlign w:val="center"/>
          </w:tcPr>
          <w:p w14:paraId="32C2CE6C">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1191" w:type="dxa"/>
            <w:tcBorders>
              <w:top w:val="single" w:color="000000" w:sz="6" w:space="0"/>
              <w:left w:val="single" w:color="000000" w:sz="6" w:space="0"/>
              <w:bottom w:val="single" w:color="000000" w:sz="6" w:space="0"/>
              <w:right w:val="single" w:color="000000" w:sz="6" w:space="0"/>
            </w:tcBorders>
            <w:vAlign w:val="center"/>
          </w:tcPr>
          <w:p w14:paraId="0C8F10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64650EF2">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1C60FE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1E2777">
            <w:pPr>
              <w:spacing w:after="0"/>
              <w:ind w:left="135"/>
            </w:pPr>
            <w:r>
              <w:rPr>
                <w:rFonts w:ascii="Times New Roman" w:hAnsi="Times New Roman"/>
                <w:color w:val="000000"/>
                <w:sz w:val="24"/>
              </w:rPr>
              <w:t xml:space="preserve"> 22.11.2024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EB52A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"https://m.edsoo.ru/ff0b096c"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r>
              <w:rPr>
                <w:rFonts w:ascii="Times New Roman" w:hAnsi="Times New Roman"/>
                <w:color w:val="0000FF"/>
                <w:u w:val="single"/>
              </w:rPr>
              <w:fldChar w:fldCharType="end"/>
            </w:r>
          </w:p>
        </w:tc>
      </w:tr>
      <w:tr w14:paraId="13E01F01">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E8254ED">
            <w:pPr>
              <w:spacing w:after="0"/>
            </w:pPr>
            <w:r>
              <w:rPr>
                <w:rFonts w:ascii="Times New Roman" w:hAnsi="Times New Roman"/>
                <w:color w:val="000000"/>
                <w:sz w:val="24"/>
              </w:rPr>
              <w:t>33</w:t>
            </w:r>
          </w:p>
        </w:tc>
        <w:tc>
          <w:tcPr>
            <w:tcW w:w="4775" w:type="dxa"/>
            <w:tcBorders>
              <w:top w:val="single" w:color="000000" w:sz="6" w:space="0"/>
              <w:left w:val="single" w:color="000000" w:sz="6" w:space="0"/>
              <w:bottom w:val="single" w:color="000000" w:sz="6" w:space="0"/>
              <w:right w:val="single" w:color="000000" w:sz="6" w:space="0"/>
            </w:tcBorders>
            <w:vAlign w:val="center"/>
          </w:tcPr>
          <w:p w14:paraId="4F7F51C3">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1191" w:type="dxa"/>
            <w:tcBorders>
              <w:top w:val="single" w:color="000000" w:sz="6" w:space="0"/>
              <w:left w:val="single" w:color="000000" w:sz="6" w:space="0"/>
              <w:bottom w:val="single" w:color="000000" w:sz="6" w:space="0"/>
              <w:right w:val="single" w:color="000000" w:sz="6" w:space="0"/>
            </w:tcBorders>
            <w:vAlign w:val="center"/>
          </w:tcPr>
          <w:p w14:paraId="2FE99F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3E5079D5">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D4F1579">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F56EB">
            <w:pPr>
              <w:spacing w:after="0"/>
              <w:ind w:left="135"/>
            </w:pPr>
            <w:r>
              <w:rPr>
                <w:rFonts w:ascii="Times New Roman" w:hAnsi="Times New Roman"/>
                <w:color w:val="000000"/>
                <w:sz w:val="24"/>
              </w:rPr>
              <w:t xml:space="preserve"> 25.11.2024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5D081E1D">
            <w:pPr>
              <w:spacing w:after="0"/>
              <w:ind w:left="135"/>
            </w:pPr>
          </w:p>
        </w:tc>
      </w:tr>
      <w:tr w14:paraId="120CFF94">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242426A">
            <w:pPr>
              <w:spacing w:after="0"/>
            </w:pPr>
            <w:r>
              <w:rPr>
                <w:rFonts w:ascii="Times New Roman" w:hAnsi="Times New Roman"/>
                <w:color w:val="000000"/>
                <w:sz w:val="24"/>
              </w:rPr>
              <w:t>34</w:t>
            </w:r>
          </w:p>
        </w:tc>
        <w:tc>
          <w:tcPr>
            <w:tcW w:w="4775" w:type="dxa"/>
            <w:tcBorders>
              <w:top w:val="single" w:color="000000" w:sz="6" w:space="0"/>
              <w:left w:val="single" w:color="000000" w:sz="6" w:space="0"/>
              <w:bottom w:val="single" w:color="000000" w:sz="6" w:space="0"/>
              <w:right w:val="single" w:color="000000" w:sz="6" w:space="0"/>
            </w:tcBorders>
            <w:vAlign w:val="center"/>
          </w:tcPr>
          <w:p w14:paraId="267A3825">
            <w:pPr>
              <w:spacing w:after="0"/>
              <w:ind w:left="135"/>
            </w:pPr>
            <w:r>
              <w:rPr>
                <w:rFonts w:ascii="Times New Roman" w:hAnsi="Times New Roman"/>
                <w:color w:val="000000"/>
                <w:sz w:val="24"/>
              </w:rPr>
              <w:t>Механическая работа и мощность</w:t>
            </w:r>
          </w:p>
        </w:tc>
        <w:tc>
          <w:tcPr>
            <w:tcW w:w="1191" w:type="dxa"/>
            <w:tcBorders>
              <w:top w:val="single" w:color="000000" w:sz="6" w:space="0"/>
              <w:left w:val="single" w:color="000000" w:sz="6" w:space="0"/>
              <w:bottom w:val="single" w:color="000000" w:sz="6" w:space="0"/>
              <w:right w:val="single" w:color="000000" w:sz="6" w:space="0"/>
            </w:tcBorders>
            <w:vAlign w:val="center"/>
          </w:tcPr>
          <w:p w14:paraId="022E8B57">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0F49722">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E448DF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C95CDC">
            <w:pPr>
              <w:spacing w:after="0"/>
              <w:ind w:left="135"/>
            </w:pPr>
            <w:r>
              <w:rPr>
                <w:rFonts w:ascii="Times New Roman" w:hAnsi="Times New Roman"/>
                <w:color w:val="000000"/>
                <w:sz w:val="24"/>
              </w:rPr>
              <w:t xml:space="preserve"> 28.11.2024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6969D5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"https://m.edsoo.ru/ff0b0a84"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6A311FA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3894C88B">
            <w:pPr>
              <w:spacing w:after="0"/>
            </w:pPr>
            <w:r>
              <w:rPr>
                <w:rFonts w:ascii="Times New Roman" w:hAnsi="Times New Roman"/>
                <w:color w:val="000000"/>
                <w:sz w:val="24"/>
              </w:rPr>
              <w:t>35</w:t>
            </w:r>
          </w:p>
        </w:tc>
        <w:tc>
          <w:tcPr>
            <w:tcW w:w="4775" w:type="dxa"/>
            <w:tcBorders>
              <w:top w:val="single" w:color="000000" w:sz="6" w:space="0"/>
              <w:left w:val="single" w:color="000000" w:sz="6" w:space="0"/>
              <w:bottom w:val="single" w:color="000000" w:sz="6" w:space="0"/>
              <w:right w:val="single" w:color="000000" w:sz="6" w:space="0"/>
            </w:tcBorders>
            <w:vAlign w:val="center"/>
          </w:tcPr>
          <w:p w14:paraId="6F1C190A">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5E7629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69F212E7">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18A955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F5A625">
            <w:pPr>
              <w:spacing w:after="0"/>
              <w:ind w:left="135"/>
            </w:pPr>
            <w:r>
              <w:rPr>
                <w:rFonts w:ascii="Times New Roman" w:hAnsi="Times New Roman"/>
                <w:color w:val="000000"/>
                <w:sz w:val="24"/>
              </w:rPr>
              <w:t xml:space="preserve"> 29.11.2024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276D1C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D85E349">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AEFCFB7">
            <w:pPr>
              <w:spacing w:after="0"/>
            </w:pPr>
            <w:r>
              <w:rPr>
                <w:rFonts w:ascii="Times New Roman" w:hAnsi="Times New Roman"/>
                <w:color w:val="000000"/>
                <w:sz w:val="24"/>
              </w:rPr>
              <w:t>36</w:t>
            </w:r>
          </w:p>
        </w:tc>
        <w:tc>
          <w:tcPr>
            <w:tcW w:w="4775" w:type="dxa"/>
            <w:tcBorders>
              <w:top w:val="single" w:color="000000" w:sz="6" w:space="0"/>
              <w:left w:val="single" w:color="000000" w:sz="6" w:space="0"/>
              <w:bottom w:val="single" w:color="000000" w:sz="6" w:space="0"/>
              <w:right w:val="single" w:color="000000" w:sz="6" w:space="0"/>
            </w:tcBorders>
            <w:vAlign w:val="center"/>
          </w:tcPr>
          <w:p w14:paraId="64F0DBFF">
            <w:pPr>
              <w:spacing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91" w:type="dxa"/>
            <w:tcBorders>
              <w:top w:val="single" w:color="000000" w:sz="6" w:space="0"/>
              <w:left w:val="single" w:color="000000" w:sz="6" w:space="0"/>
              <w:bottom w:val="single" w:color="000000" w:sz="6" w:space="0"/>
              <w:right w:val="single" w:color="000000" w:sz="6" w:space="0"/>
            </w:tcBorders>
            <w:vAlign w:val="center"/>
          </w:tcPr>
          <w:p w14:paraId="4FBAF5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7EE1046E">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B62EEAC">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83A0EE">
            <w:pPr>
              <w:spacing w:after="0"/>
              <w:ind w:left="135"/>
            </w:pPr>
            <w:r>
              <w:rPr>
                <w:rFonts w:ascii="Times New Roman" w:hAnsi="Times New Roman"/>
                <w:color w:val="000000"/>
                <w:sz w:val="24"/>
              </w:rPr>
              <w:t xml:space="preserve"> 02.12.2024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A116408">
            <w:pPr>
              <w:spacing w:after="0"/>
              <w:ind w:left="135"/>
            </w:pPr>
          </w:p>
        </w:tc>
      </w:tr>
      <w:tr w14:paraId="22D5203D">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50F4C87">
            <w:pPr>
              <w:spacing w:after="0"/>
            </w:pPr>
            <w:r>
              <w:rPr>
                <w:rFonts w:ascii="Times New Roman" w:hAnsi="Times New Roman"/>
                <w:color w:val="000000"/>
                <w:sz w:val="24"/>
              </w:rPr>
              <w:t>37</w:t>
            </w:r>
          </w:p>
        </w:tc>
        <w:tc>
          <w:tcPr>
            <w:tcW w:w="4775" w:type="dxa"/>
            <w:tcBorders>
              <w:top w:val="single" w:color="000000" w:sz="6" w:space="0"/>
              <w:left w:val="single" w:color="000000" w:sz="6" w:space="0"/>
              <w:bottom w:val="single" w:color="000000" w:sz="6" w:space="0"/>
              <w:right w:val="single" w:color="000000" w:sz="6" w:space="0"/>
            </w:tcBorders>
            <w:vAlign w:val="center"/>
          </w:tcPr>
          <w:p w14:paraId="76315556">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2E3630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291AD459">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4F572C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423D65">
            <w:pPr>
              <w:spacing w:after="0"/>
              <w:ind w:left="135"/>
            </w:pPr>
            <w:r>
              <w:rPr>
                <w:rFonts w:ascii="Times New Roman" w:hAnsi="Times New Roman"/>
                <w:color w:val="000000"/>
                <w:sz w:val="24"/>
              </w:rPr>
              <w:t xml:space="preserve"> 05.12.2024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1CB6C288">
            <w:pPr>
              <w:spacing w:after="0"/>
              <w:ind w:left="135"/>
            </w:pPr>
          </w:p>
        </w:tc>
      </w:tr>
      <w:tr w14:paraId="6646C94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3A2E5AD">
            <w:pPr>
              <w:spacing w:after="0"/>
            </w:pPr>
            <w:r>
              <w:rPr>
                <w:rFonts w:ascii="Times New Roman" w:hAnsi="Times New Roman"/>
                <w:color w:val="000000"/>
                <w:sz w:val="24"/>
              </w:rPr>
              <w:t>38</w:t>
            </w:r>
          </w:p>
        </w:tc>
        <w:tc>
          <w:tcPr>
            <w:tcW w:w="4775" w:type="dxa"/>
            <w:tcBorders>
              <w:top w:val="single" w:color="000000" w:sz="6" w:space="0"/>
              <w:left w:val="single" w:color="000000" w:sz="6" w:space="0"/>
              <w:bottom w:val="single" w:color="000000" w:sz="6" w:space="0"/>
              <w:right w:val="single" w:color="000000" w:sz="6" w:space="0"/>
            </w:tcBorders>
            <w:vAlign w:val="center"/>
          </w:tcPr>
          <w:p w14:paraId="50E6700B">
            <w:pPr>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1191" w:type="dxa"/>
            <w:tcBorders>
              <w:top w:val="single" w:color="000000" w:sz="6" w:space="0"/>
              <w:left w:val="single" w:color="000000" w:sz="6" w:space="0"/>
              <w:bottom w:val="single" w:color="000000" w:sz="6" w:space="0"/>
              <w:right w:val="single" w:color="000000" w:sz="6" w:space="0"/>
            </w:tcBorders>
            <w:vAlign w:val="center"/>
          </w:tcPr>
          <w:p w14:paraId="2E495F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3353BF9D">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E30094B">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5FEEA0">
            <w:pPr>
              <w:spacing w:after="0"/>
              <w:ind w:left="135"/>
            </w:pPr>
            <w:r>
              <w:rPr>
                <w:rFonts w:ascii="Times New Roman" w:hAnsi="Times New Roman"/>
                <w:color w:val="000000"/>
                <w:sz w:val="24"/>
              </w:rPr>
              <w:t xml:space="preserve"> 06.12.2024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1AADB9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"https://m.edsoo.ru/ff0b0c32"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3ED9C108">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4275A8A">
            <w:pPr>
              <w:spacing w:after="0"/>
            </w:pPr>
            <w:r>
              <w:rPr>
                <w:rFonts w:ascii="Times New Roman" w:hAnsi="Times New Roman"/>
                <w:color w:val="000000"/>
                <w:sz w:val="24"/>
              </w:rPr>
              <w:t>39</w:t>
            </w:r>
          </w:p>
        </w:tc>
        <w:tc>
          <w:tcPr>
            <w:tcW w:w="4775" w:type="dxa"/>
            <w:tcBorders>
              <w:top w:val="single" w:color="000000" w:sz="6" w:space="0"/>
              <w:left w:val="single" w:color="000000" w:sz="6" w:space="0"/>
              <w:bottom w:val="single" w:color="000000" w:sz="6" w:space="0"/>
              <w:right w:val="single" w:color="000000" w:sz="6" w:space="0"/>
            </w:tcBorders>
            <w:vAlign w:val="center"/>
          </w:tcPr>
          <w:p w14:paraId="5B4CB8B1">
            <w:pPr>
              <w:spacing w:after="0"/>
              <w:ind w:left="135"/>
              <w:rPr>
                <w:lang w:val="ru-RU"/>
              </w:rPr>
            </w:pPr>
            <w:r>
              <w:rPr>
                <w:rFonts w:ascii="Times New Roman" w:hAnsi="Times New Roman"/>
                <w:color w:val="000000"/>
                <w:sz w:val="24"/>
                <w:lang w:val="ru-RU"/>
              </w:rPr>
              <w:t>Закон сохранения энергии в механике</w:t>
            </w:r>
          </w:p>
        </w:tc>
        <w:tc>
          <w:tcPr>
            <w:tcW w:w="1191" w:type="dxa"/>
            <w:tcBorders>
              <w:top w:val="single" w:color="000000" w:sz="6" w:space="0"/>
              <w:left w:val="single" w:color="000000" w:sz="6" w:space="0"/>
              <w:bottom w:val="single" w:color="000000" w:sz="6" w:space="0"/>
              <w:right w:val="single" w:color="000000" w:sz="6" w:space="0"/>
            </w:tcBorders>
            <w:vAlign w:val="center"/>
          </w:tcPr>
          <w:p w14:paraId="5B5D68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676FF437">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DE032C8">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E31E95">
            <w:pPr>
              <w:spacing w:after="0"/>
              <w:ind w:left="135"/>
            </w:pPr>
            <w:r>
              <w:rPr>
                <w:rFonts w:ascii="Times New Roman" w:hAnsi="Times New Roman"/>
                <w:color w:val="000000"/>
                <w:sz w:val="24"/>
              </w:rPr>
              <w:t xml:space="preserve"> 09.12.2024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2930DA46">
            <w:pPr>
              <w:spacing w:after="0"/>
              <w:ind w:left="135"/>
            </w:pPr>
          </w:p>
        </w:tc>
      </w:tr>
      <w:tr w14:paraId="770600E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D5045CA">
            <w:pPr>
              <w:spacing w:after="0"/>
            </w:pPr>
            <w:r>
              <w:rPr>
                <w:rFonts w:ascii="Times New Roman" w:hAnsi="Times New Roman"/>
                <w:color w:val="000000"/>
                <w:sz w:val="24"/>
              </w:rPr>
              <w:t>40</w:t>
            </w:r>
          </w:p>
        </w:tc>
        <w:tc>
          <w:tcPr>
            <w:tcW w:w="4775" w:type="dxa"/>
            <w:tcBorders>
              <w:top w:val="single" w:color="000000" w:sz="6" w:space="0"/>
              <w:left w:val="single" w:color="000000" w:sz="6" w:space="0"/>
              <w:bottom w:val="single" w:color="000000" w:sz="6" w:space="0"/>
              <w:right w:val="single" w:color="000000" w:sz="6" w:space="0"/>
            </w:tcBorders>
            <w:vAlign w:val="center"/>
          </w:tcPr>
          <w:p w14:paraId="3160F08D">
            <w:pPr>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1191" w:type="dxa"/>
            <w:tcBorders>
              <w:top w:val="single" w:color="000000" w:sz="6" w:space="0"/>
              <w:left w:val="single" w:color="000000" w:sz="6" w:space="0"/>
              <w:bottom w:val="single" w:color="000000" w:sz="6" w:space="0"/>
              <w:right w:val="single" w:color="000000" w:sz="6" w:space="0"/>
            </w:tcBorders>
            <w:vAlign w:val="center"/>
          </w:tcPr>
          <w:p w14:paraId="2C4064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3C7ADF4A">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5CF1F08">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627664">
            <w:pPr>
              <w:spacing w:after="0"/>
              <w:ind w:left="135"/>
            </w:pPr>
            <w:r>
              <w:rPr>
                <w:rFonts w:ascii="Times New Roman" w:hAnsi="Times New Roman"/>
                <w:color w:val="000000"/>
                <w:sz w:val="24"/>
              </w:rPr>
              <w:t xml:space="preserve"> 12.12.2024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06A5F1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r>
              <w:rPr>
                <w:rFonts w:ascii="Times New Roman" w:hAnsi="Times New Roman"/>
                <w:color w:val="0000FF"/>
                <w:u w:val="single"/>
              </w:rPr>
              <w:fldChar w:fldCharType="end"/>
            </w:r>
          </w:p>
        </w:tc>
      </w:tr>
      <w:tr w14:paraId="2070F0B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CC33601">
            <w:pPr>
              <w:spacing w:after="0"/>
            </w:pPr>
            <w:r>
              <w:rPr>
                <w:rFonts w:ascii="Times New Roman" w:hAnsi="Times New Roman"/>
                <w:color w:val="000000"/>
                <w:sz w:val="24"/>
              </w:rPr>
              <w:t>41</w:t>
            </w:r>
          </w:p>
        </w:tc>
        <w:tc>
          <w:tcPr>
            <w:tcW w:w="4775" w:type="dxa"/>
            <w:tcBorders>
              <w:top w:val="single" w:color="000000" w:sz="6" w:space="0"/>
              <w:left w:val="single" w:color="000000" w:sz="6" w:space="0"/>
              <w:bottom w:val="single" w:color="000000" w:sz="6" w:space="0"/>
              <w:right w:val="single" w:color="000000" w:sz="6" w:space="0"/>
            </w:tcBorders>
            <w:vAlign w:val="center"/>
          </w:tcPr>
          <w:p w14:paraId="578CB2B6">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1191" w:type="dxa"/>
            <w:tcBorders>
              <w:top w:val="single" w:color="000000" w:sz="6" w:space="0"/>
              <w:left w:val="single" w:color="000000" w:sz="6" w:space="0"/>
              <w:bottom w:val="single" w:color="000000" w:sz="6" w:space="0"/>
              <w:right w:val="single" w:color="000000" w:sz="6" w:space="0"/>
            </w:tcBorders>
            <w:vAlign w:val="center"/>
          </w:tcPr>
          <w:p w14:paraId="65C50E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45" w:type="dxa"/>
            <w:tcBorders>
              <w:top w:val="single" w:color="000000" w:sz="6" w:space="0"/>
              <w:left w:val="single" w:color="000000" w:sz="6" w:space="0"/>
              <w:bottom w:val="single" w:color="000000" w:sz="6" w:space="0"/>
              <w:right w:val="single" w:color="000000" w:sz="6" w:space="0"/>
            </w:tcBorders>
            <w:vAlign w:val="center"/>
          </w:tcPr>
          <w:p w14:paraId="497F8068">
            <w:pPr>
              <w:spacing w:after="0"/>
              <w:ind w:left="135"/>
              <w:jc w:val="center"/>
            </w:pPr>
            <w:r>
              <w:fldChar w:fldCharType="begin"/>
            </w:r>
            <w:r>
              <w:instrText xml:space="preserve"> =СУММ() \* MERGEFORMAT </w:instrText>
            </w:r>
            <w:r>
              <w:fldChar w:fldCharType="end"/>
            </w:r>
          </w:p>
        </w:tc>
        <w:tc>
          <w:tcPr>
            <w:tcW w:w="1551" w:type="dxa"/>
            <w:tcBorders>
              <w:top w:val="single" w:color="000000" w:sz="6" w:space="0"/>
              <w:left w:val="single" w:color="000000" w:sz="6" w:space="0"/>
              <w:bottom w:val="single" w:color="000000" w:sz="6" w:space="0"/>
              <w:right w:val="single" w:color="000000" w:sz="6" w:space="0"/>
            </w:tcBorders>
            <w:vAlign w:val="center"/>
          </w:tcPr>
          <w:p w14:paraId="0B7D7DB5">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67143F">
            <w:pPr>
              <w:spacing w:after="0"/>
              <w:ind w:left="135"/>
            </w:pPr>
            <w:r>
              <w:rPr>
                <w:rFonts w:ascii="Times New Roman" w:hAnsi="Times New Roman"/>
                <w:color w:val="000000"/>
                <w:sz w:val="24"/>
              </w:rPr>
              <w:t xml:space="preserve"> 13.12.2024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7D6850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r>
              <w:rPr>
                <w:rFonts w:ascii="Times New Roman" w:hAnsi="Times New Roman"/>
                <w:color w:val="0000FF"/>
                <w:u w:val="single"/>
                <w:lang w:val="ru-RU"/>
              </w:rPr>
              <w:fldChar w:fldCharType="end"/>
            </w:r>
          </w:p>
        </w:tc>
      </w:tr>
      <w:tr w14:paraId="1B426AB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8F58042">
            <w:pPr>
              <w:spacing w:after="0"/>
            </w:pPr>
            <w:r>
              <w:rPr>
                <w:rFonts w:ascii="Times New Roman" w:hAnsi="Times New Roman"/>
                <w:color w:val="000000"/>
                <w:sz w:val="24"/>
              </w:rPr>
              <w:t>42</w:t>
            </w:r>
          </w:p>
        </w:tc>
        <w:tc>
          <w:tcPr>
            <w:tcW w:w="4775" w:type="dxa"/>
            <w:tcBorders>
              <w:top w:val="single" w:color="000000" w:sz="6" w:space="0"/>
              <w:left w:val="single" w:color="000000" w:sz="6" w:space="0"/>
              <w:bottom w:val="single" w:color="000000" w:sz="6" w:space="0"/>
              <w:right w:val="single" w:color="000000" w:sz="6" w:space="0"/>
            </w:tcBorders>
            <w:vAlign w:val="center"/>
          </w:tcPr>
          <w:p w14:paraId="60700E7D">
            <w:pPr>
              <w:spacing w:after="0"/>
              <w:ind w:left="135"/>
            </w:pPr>
            <w:r>
              <w:rPr>
                <w:rFonts w:ascii="Times New Roman" w:hAnsi="Times New Roman"/>
                <w:color w:val="000000"/>
                <w:sz w:val="24"/>
              </w:rPr>
              <w:t>Затухающие колебания. Вынужденные колебания. Резонанс</w:t>
            </w:r>
          </w:p>
        </w:tc>
        <w:tc>
          <w:tcPr>
            <w:tcW w:w="1191" w:type="dxa"/>
            <w:tcBorders>
              <w:top w:val="single" w:color="000000" w:sz="6" w:space="0"/>
              <w:left w:val="single" w:color="000000" w:sz="6" w:space="0"/>
              <w:bottom w:val="single" w:color="000000" w:sz="6" w:space="0"/>
              <w:right w:val="single" w:color="000000" w:sz="6" w:space="0"/>
            </w:tcBorders>
            <w:vAlign w:val="center"/>
          </w:tcPr>
          <w:p w14:paraId="6B6A9880">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BB6073E">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21E7EBF">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378B2E">
            <w:pPr>
              <w:spacing w:after="0"/>
              <w:ind w:left="135"/>
            </w:pPr>
            <w:r>
              <w:rPr>
                <w:rFonts w:ascii="Times New Roman" w:hAnsi="Times New Roman"/>
                <w:color w:val="000000"/>
                <w:sz w:val="24"/>
              </w:rPr>
              <w:t xml:space="preserve"> 16.12.2024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35C792E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color w:val="0000FF"/>
                <w:u w:val="single"/>
              </w:rPr>
              <w:t>https://m.edsoo.ru/ff0b20f0</w:t>
            </w:r>
            <w:r>
              <w:rPr>
                <w:rFonts w:ascii="Times New Roman" w:hAnsi="Times New Roman"/>
                <w:color w:val="0000FF"/>
                <w:u w:val="single"/>
              </w:rPr>
              <w:fldChar w:fldCharType="end"/>
            </w:r>
          </w:p>
        </w:tc>
      </w:tr>
      <w:tr w14:paraId="79FA8A1D">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6C0FFD6">
            <w:pPr>
              <w:spacing w:after="0"/>
            </w:pPr>
            <w:r>
              <w:rPr>
                <w:rFonts w:ascii="Times New Roman" w:hAnsi="Times New Roman"/>
                <w:color w:val="000000"/>
                <w:sz w:val="24"/>
              </w:rPr>
              <w:t>43</w:t>
            </w:r>
          </w:p>
        </w:tc>
        <w:tc>
          <w:tcPr>
            <w:tcW w:w="4775" w:type="dxa"/>
            <w:tcBorders>
              <w:top w:val="single" w:color="000000" w:sz="6" w:space="0"/>
              <w:left w:val="single" w:color="000000" w:sz="6" w:space="0"/>
              <w:bottom w:val="single" w:color="000000" w:sz="6" w:space="0"/>
              <w:right w:val="single" w:color="000000" w:sz="6" w:space="0"/>
            </w:tcBorders>
            <w:vAlign w:val="center"/>
          </w:tcPr>
          <w:p w14:paraId="4DA6807A">
            <w:pPr>
              <w:spacing w:after="0"/>
              <w:ind w:left="135"/>
            </w:pPr>
            <w:r>
              <w:rPr>
                <w:rFonts w:ascii="Times New Roman" w:hAnsi="Times New Roman"/>
                <w:color w:val="000000"/>
                <w:sz w:val="24"/>
              </w:rPr>
              <w:t>Математический и пружинный маятники</w:t>
            </w:r>
          </w:p>
        </w:tc>
        <w:tc>
          <w:tcPr>
            <w:tcW w:w="1191" w:type="dxa"/>
            <w:tcBorders>
              <w:top w:val="single" w:color="000000" w:sz="6" w:space="0"/>
              <w:left w:val="single" w:color="000000" w:sz="6" w:space="0"/>
              <w:bottom w:val="single" w:color="000000" w:sz="6" w:space="0"/>
              <w:right w:val="single" w:color="000000" w:sz="6" w:space="0"/>
            </w:tcBorders>
            <w:vAlign w:val="center"/>
          </w:tcPr>
          <w:p w14:paraId="239DE1B9">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657D6FA">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E20D297">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59C92D">
            <w:pPr>
              <w:spacing w:after="0"/>
              <w:ind w:left="135"/>
            </w:pPr>
            <w:r>
              <w:rPr>
                <w:rFonts w:ascii="Times New Roman" w:hAnsi="Times New Roman"/>
                <w:color w:val="000000"/>
                <w:sz w:val="24"/>
              </w:rPr>
              <w:t xml:space="preserve"> 19.12.2024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19B684CD">
            <w:pPr>
              <w:spacing w:after="0"/>
              <w:ind w:left="135"/>
            </w:pPr>
          </w:p>
        </w:tc>
      </w:tr>
      <w:tr w14:paraId="6D58EBF1">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AE46B9A">
            <w:pPr>
              <w:spacing w:after="0"/>
            </w:pPr>
            <w:r>
              <w:rPr>
                <w:rFonts w:ascii="Times New Roman" w:hAnsi="Times New Roman"/>
                <w:color w:val="000000"/>
                <w:sz w:val="24"/>
              </w:rPr>
              <w:t>44</w:t>
            </w:r>
          </w:p>
        </w:tc>
        <w:tc>
          <w:tcPr>
            <w:tcW w:w="4775" w:type="dxa"/>
            <w:tcBorders>
              <w:top w:val="single" w:color="000000" w:sz="6" w:space="0"/>
              <w:left w:val="single" w:color="000000" w:sz="6" w:space="0"/>
              <w:bottom w:val="single" w:color="000000" w:sz="6" w:space="0"/>
              <w:right w:val="single" w:color="000000" w:sz="6" w:space="0"/>
            </w:tcBorders>
            <w:vAlign w:val="center"/>
          </w:tcPr>
          <w:p w14:paraId="534E9663">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1191" w:type="dxa"/>
            <w:tcBorders>
              <w:top w:val="single" w:color="000000" w:sz="6" w:space="0"/>
              <w:left w:val="single" w:color="000000" w:sz="6" w:space="0"/>
              <w:bottom w:val="single" w:color="000000" w:sz="6" w:space="0"/>
              <w:right w:val="single" w:color="000000" w:sz="6" w:space="0"/>
            </w:tcBorders>
            <w:vAlign w:val="center"/>
          </w:tcPr>
          <w:p w14:paraId="57C4CC73">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E5AC5FD">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4F0E84D">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4022E6">
            <w:pPr>
              <w:spacing w:after="0"/>
              <w:ind w:left="135"/>
            </w:pPr>
            <w:r>
              <w:rPr>
                <w:rFonts w:ascii="Times New Roman" w:hAnsi="Times New Roman"/>
                <w:color w:val="000000"/>
                <w:sz w:val="24"/>
              </w:rPr>
              <w:t xml:space="preserve"> 20.12.2024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6411242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https://m.edsoo.ru/ff0b197a</w:t>
            </w:r>
            <w:r>
              <w:rPr>
                <w:rFonts w:ascii="Times New Roman" w:hAnsi="Times New Roman"/>
                <w:color w:val="0000FF"/>
                <w:u w:val="single"/>
              </w:rPr>
              <w:fldChar w:fldCharType="end"/>
            </w:r>
          </w:p>
        </w:tc>
      </w:tr>
      <w:tr w14:paraId="7E77BBDB">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5495752">
            <w:pPr>
              <w:spacing w:after="0"/>
            </w:pPr>
            <w:r>
              <w:rPr>
                <w:rFonts w:ascii="Times New Roman" w:hAnsi="Times New Roman"/>
                <w:color w:val="000000"/>
                <w:sz w:val="24"/>
              </w:rPr>
              <w:t>45</w:t>
            </w:r>
          </w:p>
        </w:tc>
        <w:tc>
          <w:tcPr>
            <w:tcW w:w="4775" w:type="dxa"/>
            <w:tcBorders>
              <w:top w:val="single" w:color="000000" w:sz="6" w:space="0"/>
              <w:left w:val="single" w:color="000000" w:sz="6" w:space="0"/>
              <w:bottom w:val="single" w:color="000000" w:sz="6" w:space="0"/>
              <w:right w:val="single" w:color="000000" w:sz="6" w:space="0"/>
            </w:tcBorders>
            <w:vAlign w:val="center"/>
          </w:tcPr>
          <w:p w14:paraId="46CEFF64">
            <w:pPr>
              <w:spacing w:after="0"/>
              <w:ind w:left="135"/>
            </w:pPr>
            <w:r>
              <w:rPr>
                <w:rFonts w:ascii="Times New Roman" w:hAnsi="Times New Roman"/>
                <w:color w:val="000000"/>
                <w:sz w:val="24"/>
              </w:rPr>
              <w:t>Превращение энергии при механических колебаниях</w:t>
            </w:r>
          </w:p>
        </w:tc>
        <w:tc>
          <w:tcPr>
            <w:tcW w:w="1191" w:type="dxa"/>
            <w:tcBorders>
              <w:top w:val="single" w:color="000000" w:sz="6" w:space="0"/>
              <w:left w:val="single" w:color="000000" w:sz="6" w:space="0"/>
              <w:bottom w:val="single" w:color="000000" w:sz="6" w:space="0"/>
              <w:right w:val="single" w:color="000000" w:sz="6" w:space="0"/>
            </w:tcBorders>
            <w:vAlign w:val="center"/>
          </w:tcPr>
          <w:p w14:paraId="5D4C0B5C">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22089818">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6F393E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2B0D39">
            <w:pPr>
              <w:spacing w:after="0"/>
              <w:ind w:left="135"/>
            </w:pPr>
            <w:r>
              <w:rPr>
                <w:rFonts w:ascii="Times New Roman" w:hAnsi="Times New Roman"/>
                <w:color w:val="000000"/>
                <w:sz w:val="24"/>
              </w:rPr>
              <w:t xml:space="preserve"> 23.12.2024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0BBFBA7E">
            <w:pPr>
              <w:spacing w:after="0"/>
              <w:ind w:left="135"/>
            </w:pPr>
          </w:p>
        </w:tc>
      </w:tr>
      <w:tr w14:paraId="4D430098">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2E0E320">
            <w:pPr>
              <w:spacing w:after="0"/>
            </w:pPr>
            <w:r>
              <w:rPr>
                <w:rFonts w:ascii="Times New Roman" w:hAnsi="Times New Roman"/>
                <w:color w:val="000000"/>
                <w:sz w:val="24"/>
              </w:rPr>
              <w:t>46</w:t>
            </w:r>
          </w:p>
        </w:tc>
        <w:tc>
          <w:tcPr>
            <w:tcW w:w="4775" w:type="dxa"/>
            <w:tcBorders>
              <w:top w:val="single" w:color="000000" w:sz="6" w:space="0"/>
              <w:left w:val="single" w:color="000000" w:sz="6" w:space="0"/>
              <w:bottom w:val="single" w:color="000000" w:sz="6" w:space="0"/>
              <w:right w:val="single" w:color="000000" w:sz="6" w:space="0"/>
            </w:tcBorders>
            <w:vAlign w:val="center"/>
          </w:tcPr>
          <w:p w14:paraId="11B5E353">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1191" w:type="dxa"/>
            <w:tcBorders>
              <w:top w:val="single" w:color="000000" w:sz="6" w:space="0"/>
              <w:left w:val="single" w:color="000000" w:sz="6" w:space="0"/>
              <w:bottom w:val="single" w:color="000000" w:sz="6" w:space="0"/>
              <w:right w:val="single" w:color="000000" w:sz="6" w:space="0"/>
            </w:tcBorders>
            <w:vAlign w:val="center"/>
          </w:tcPr>
          <w:p w14:paraId="27B412FF">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884DA1B">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AE2F1C6">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1BD518">
            <w:pPr>
              <w:spacing w:after="0"/>
              <w:ind w:left="135"/>
            </w:pPr>
            <w:r>
              <w:rPr>
                <w:rFonts w:ascii="Times New Roman" w:hAnsi="Times New Roman"/>
                <w:color w:val="000000"/>
                <w:sz w:val="24"/>
              </w:rPr>
              <w:t xml:space="preserve"> 26.12.2024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4210E259">
            <w:pPr>
              <w:keepNext w:val="0"/>
              <w:keepLines w:val="0"/>
              <w:pageBreakBefore w:val="0"/>
              <w:widowControl/>
              <w:kinsoku/>
              <w:wordWrap/>
              <w:overflowPunct/>
              <w:topLinePunct w:val="0"/>
              <w:autoSpaceDE/>
              <w:autoSpaceDN/>
              <w:bidi w:val="0"/>
              <w:adjustRightInd/>
              <w:snapToGrid/>
              <w:spacing w:beforeLines="0" w:after="0" w:line="240" w:lineRule="auto"/>
              <w:jc w:val="left"/>
              <w:textAlignment w:val="auto"/>
              <w:rPr>
                <w:rFonts w:hint="default" w:ascii="Times New Roman" w:hAnsi="Times New Roman" w:eastAsia="Times New Roman"/>
                <w:sz w:val="24"/>
                <w:szCs w:val="24"/>
                <w:lang w:val="ru-RU"/>
              </w:rPr>
            </w:pPr>
            <w:r>
              <w:rPr>
                <w:rFonts w:hint="eastAsia" w:ascii="Times New Roman" w:hAnsi="Times New Roman" w:eastAsia="Times New Roman"/>
                <w:sz w:val="24"/>
                <w:szCs w:val="24"/>
              </w:rPr>
              <w:t>Датчик</w:t>
            </w:r>
            <w:r>
              <w:rPr>
                <w:rFonts w:hint="default" w:ascii="Times New Roman" w:hAnsi="Times New Roman" w:eastAsia="Times New Roman"/>
                <w:sz w:val="24"/>
                <w:szCs w:val="24"/>
                <w:lang w:val="ru-RU"/>
              </w:rPr>
              <w:t xml:space="preserve"> </w:t>
            </w:r>
            <w:r>
              <w:rPr>
                <w:rFonts w:hint="eastAsia" w:ascii="Times New Roman" w:hAnsi="Times New Roman" w:eastAsia="Times New Roman"/>
                <w:sz w:val="24"/>
                <w:szCs w:val="24"/>
              </w:rPr>
              <w:t>ускорения,</w:t>
            </w:r>
            <w:r>
              <w:rPr>
                <w:rFonts w:hint="default" w:ascii="Times New Roman" w:hAnsi="Times New Roman" w:eastAsia="Times New Roman"/>
                <w:sz w:val="24"/>
                <w:szCs w:val="24"/>
                <w:lang w:val="ru-RU"/>
              </w:rPr>
              <w:t xml:space="preserve"> электронные весы</w:t>
            </w:r>
            <w:bookmarkStart w:id="35" w:name="_GoBack"/>
            <w:bookmarkEnd w:id="35"/>
          </w:p>
          <w:p w14:paraId="0EE01109">
            <w:pPr>
              <w:keepNext w:val="0"/>
              <w:keepLines w:val="0"/>
              <w:pageBreakBefore w:val="0"/>
              <w:widowControl/>
              <w:kinsoku/>
              <w:wordWrap/>
              <w:overflowPunct/>
              <w:topLinePunct w:val="0"/>
              <w:autoSpaceDE/>
              <w:autoSpaceDN/>
              <w:bidi w:val="0"/>
              <w:adjustRightInd/>
              <w:snapToGrid/>
              <w:spacing w:after="0" w:line="240" w:lineRule="auto"/>
              <w:ind w:left="135"/>
              <w:textAlignment w:val="auto"/>
            </w:pPr>
            <w:r>
              <w:rPr>
                <w:rFonts w:ascii="Times New Roman" w:hAnsi="Times New Roman"/>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color w:val="0000FF"/>
                <w:u w:val="single"/>
              </w:rPr>
              <w:t>https://m.edsoo.ru/ff0b1aec</w:t>
            </w:r>
            <w:r>
              <w:rPr>
                <w:rFonts w:ascii="Times New Roman" w:hAnsi="Times New Roman"/>
                <w:color w:val="0000FF"/>
                <w:u w:val="single"/>
              </w:rPr>
              <w:fldChar w:fldCharType="end"/>
            </w:r>
          </w:p>
        </w:tc>
      </w:tr>
      <w:tr w14:paraId="61FEDEFC">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58F0C63">
            <w:pPr>
              <w:spacing w:after="0"/>
            </w:pPr>
            <w:r>
              <w:rPr>
                <w:rFonts w:ascii="Times New Roman" w:hAnsi="Times New Roman"/>
                <w:color w:val="000000"/>
                <w:sz w:val="24"/>
              </w:rPr>
              <w:t>47</w:t>
            </w:r>
          </w:p>
        </w:tc>
        <w:tc>
          <w:tcPr>
            <w:tcW w:w="4775" w:type="dxa"/>
            <w:tcBorders>
              <w:top w:val="single" w:color="000000" w:sz="6" w:space="0"/>
              <w:left w:val="single" w:color="000000" w:sz="6" w:space="0"/>
              <w:bottom w:val="single" w:color="000000" w:sz="6" w:space="0"/>
              <w:right w:val="single" w:color="000000" w:sz="6" w:space="0"/>
            </w:tcBorders>
            <w:vAlign w:val="center"/>
          </w:tcPr>
          <w:p w14:paraId="4A315F78">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91" w:type="dxa"/>
            <w:tcBorders>
              <w:top w:val="single" w:color="000000" w:sz="6" w:space="0"/>
              <w:left w:val="single" w:color="000000" w:sz="6" w:space="0"/>
              <w:bottom w:val="single" w:color="000000" w:sz="6" w:space="0"/>
              <w:right w:val="single" w:color="000000" w:sz="6" w:space="0"/>
            </w:tcBorders>
            <w:vAlign w:val="center"/>
          </w:tcPr>
          <w:p w14:paraId="18016E3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EE7321B">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B13D201">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B5482">
            <w:pPr>
              <w:spacing w:after="0"/>
              <w:ind w:left="135"/>
            </w:pPr>
            <w:r>
              <w:rPr>
                <w:rFonts w:ascii="Times New Roman" w:hAnsi="Times New Roman"/>
                <w:color w:val="000000"/>
                <w:sz w:val="24"/>
              </w:rPr>
              <w:t xml:space="preserve"> 27.12.2024</w:t>
            </w:r>
          </w:p>
        </w:tc>
        <w:tc>
          <w:tcPr>
            <w:tcW w:w="2810" w:type="dxa"/>
            <w:tcBorders>
              <w:top w:val="single" w:color="000000" w:sz="6" w:space="0"/>
              <w:left w:val="single" w:color="000000" w:sz="6" w:space="0"/>
              <w:bottom w:val="single" w:color="000000" w:sz="6" w:space="0"/>
              <w:right w:val="single" w:color="000000" w:sz="6" w:space="0"/>
            </w:tcBorders>
            <w:vAlign w:val="center"/>
          </w:tcPr>
          <w:p w14:paraId="561CCA9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https://m.edsoo.ru/ff0b197a</w:t>
            </w:r>
            <w:r>
              <w:rPr>
                <w:rFonts w:ascii="Times New Roman" w:hAnsi="Times New Roman"/>
                <w:color w:val="0000FF"/>
                <w:u w:val="single"/>
              </w:rPr>
              <w:fldChar w:fldCharType="end"/>
            </w:r>
          </w:p>
        </w:tc>
      </w:tr>
      <w:tr w14:paraId="3EDC01BE">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492A0EE">
            <w:pPr>
              <w:spacing w:after="0"/>
            </w:pPr>
            <w:r>
              <w:rPr>
                <w:rFonts w:ascii="Times New Roman" w:hAnsi="Times New Roman"/>
                <w:color w:val="000000"/>
                <w:sz w:val="24"/>
              </w:rPr>
              <w:t>48</w:t>
            </w:r>
          </w:p>
        </w:tc>
        <w:tc>
          <w:tcPr>
            <w:tcW w:w="4775" w:type="dxa"/>
            <w:tcBorders>
              <w:top w:val="single" w:color="000000" w:sz="6" w:space="0"/>
              <w:left w:val="single" w:color="000000" w:sz="6" w:space="0"/>
              <w:bottom w:val="single" w:color="000000" w:sz="6" w:space="0"/>
              <w:right w:val="single" w:color="000000" w:sz="6" w:space="0"/>
            </w:tcBorders>
            <w:vAlign w:val="center"/>
          </w:tcPr>
          <w:p w14:paraId="1D760708">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541D701F">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A898FC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279D3E5">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8D561">
            <w:pPr>
              <w:spacing w:after="0"/>
              <w:ind w:left="135"/>
            </w:pPr>
            <w:r>
              <w:rPr>
                <w:rFonts w:ascii="Times New Roman" w:hAnsi="Times New Roman"/>
                <w:color w:val="000000"/>
                <w:sz w:val="24"/>
              </w:rPr>
              <w:t xml:space="preserve"> 09.01.2025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429044D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color w:val="0000FF"/>
                <w:u w:val="single"/>
              </w:rPr>
              <w:t>https://m.edsoo.ru/ff0b21fe</w:t>
            </w:r>
            <w:r>
              <w:rPr>
                <w:rFonts w:ascii="Times New Roman" w:hAnsi="Times New Roman"/>
                <w:color w:val="0000FF"/>
                <w:u w:val="single"/>
              </w:rPr>
              <w:fldChar w:fldCharType="end"/>
            </w:r>
          </w:p>
        </w:tc>
      </w:tr>
      <w:tr w14:paraId="4A00434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2EB97B4">
            <w:pPr>
              <w:spacing w:after="0"/>
            </w:pPr>
            <w:r>
              <w:rPr>
                <w:rFonts w:ascii="Times New Roman" w:hAnsi="Times New Roman"/>
                <w:color w:val="000000"/>
                <w:sz w:val="24"/>
              </w:rPr>
              <w:t>49</w:t>
            </w:r>
          </w:p>
        </w:tc>
        <w:tc>
          <w:tcPr>
            <w:tcW w:w="4775" w:type="dxa"/>
            <w:tcBorders>
              <w:top w:val="single" w:color="000000" w:sz="6" w:space="0"/>
              <w:left w:val="single" w:color="000000" w:sz="6" w:space="0"/>
              <w:bottom w:val="single" w:color="000000" w:sz="6" w:space="0"/>
              <w:right w:val="single" w:color="000000" w:sz="6" w:space="0"/>
            </w:tcBorders>
            <w:vAlign w:val="center"/>
          </w:tcPr>
          <w:p w14:paraId="2480E50C">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0A66B90C">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234681B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979EBFD">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886320">
            <w:pPr>
              <w:spacing w:after="0"/>
              <w:ind w:left="135"/>
            </w:pPr>
            <w:r>
              <w:rPr>
                <w:rFonts w:ascii="Times New Roman" w:hAnsi="Times New Roman"/>
                <w:color w:val="000000"/>
                <w:sz w:val="24"/>
              </w:rPr>
              <w:t xml:space="preserve"> 10.01.2025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0937B2E2">
            <w:pPr>
              <w:spacing w:after="0"/>
              <w:ind w:left="135"/>
            </w:pPr>
          </w:p>
        </w:tc>
      </w:tr>
      <w:tr w14:paraId="64B99219">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8D16485">
            <w:pPr>
              <w:spacing w:after="0"/>
            </w:pPr>
            <w:r>
              <w:rPr>
                <w:rFonts w:ascii="Times New Roman" w:hAnsi="Times New Roman"/>
                <w:color w:val="000000"/>
                <w:sz w:val="24"/>
              </w:rPr>
              <w:t>50</w:t>
            </w:r>
          </w:p>
        </w:tc>
        <w:tc>
          <w:tcPr>
            <w:tcW w:w="4775" w:type="dxa"/>
            <w:tcBorders>
              <w:top w:val="single" w:color="000000" w:sz="6" w:space="0"/>
              <w:left w:val="single" w:color="000000" w:sz="6" w:space="0"/>
              <w:bottom w:val="single" w:color="000000" w:sz="6" w:space="0"/>
              <w:right w:val="single" w:color="000000" w:sz="6" w:space="0"/>
            </w:tcBorders>
            <w:vAlign w:val="center"/>
          </w:tcPr>
          <w:p w14:paraId="1865F0C2">
            <w:pPr>
              <w:spacing w:after="0"/>
              <w:ind w:left="135"/>
            </w:pPr>
            <w:r>
              <w:rPr>
                <w:rFonts w:ascii="Times New Roman" w:hAnsi="Times New Roman"/>
                <w:color w:val="000000"/>
                <w:sz w:val="24"/>
              </w:rPr>
              <w:t>Звук. Распространение и отражение звука</w:t>
            </w:r>
          </w:p>
        </w:tc>
        <w:tc>
          <w:tcPr>
            <w:tcW w:w="1191" w:type="dxa"/>
            <w:tcBorders>
              <w:top w:val="single" w:color="000000" w:sz="6" w:space="0"/>
              <w:left w:val="single" w:color="000000" w:sz="6" w:space="0"/>
              <w:bottom w:val="single" w:color="000000" w:sz="6" w:space="0"/>
              <w:right w:val="single" w:color="000000" w:sz="6" w:space="0"/>
            </w:tcBorders>
            <w:vAlign w:val="center"/>
          </w:tcPr>
          <w:p w14:paraId="617E833E">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86382FB">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D05938B">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CEA8BD">
            <w:pPr>
              <w:spacing w:after="0"/>
              <w:ind w:left="135"/>
            </w:pPr>
            <w:r>
              <w:rPr>
                <w:rFonts w:ascii="Times New Roman" w:hAnsi="Times New Roman"/>
                <w:color w:val="000000"/>
                <w:sz w:val="24"/>
              </w:rPr>
              <w:t xml:space="preserve"> 13.01.2025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4E695891">
            <w:pPr>
              <w:spacing w:after="0"/>
              <w:ind w:left="135"/>
            </w:pPr>
          </w:p>
        </w:tc>
      </w:tr>
      <w:tr w14:paraId="7DC90F7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37A2221D">
            <w:pPr>
              <w:spacing w:after="0"/>
            </w:pPr>
            <w:r>
              <w:rPr>
                <w:rFonts w:ascii="Times New Roman" w:hAnsi="Times New Roman"/>
                <w:color w:val="000000"/>
                <w:sz w:val="24"/>
              </w:rPr>
              <w:t>51</w:t>
            </w:r>
          </w:p>
        </w:tc>
        <w:tc>
          <w:tcPr>
            <w:tcW w:w="4775" w:type="dxa"/>
            <w:tcBorders>
              <w:top w:val="single" w:color="000000" w:sz="6" w:space="0"/>
              <w:left w:val="single" w:color="000000" w:sz="6" w:space="0"/>
              <w:bottom w:val="single" w:color="000000" w:sz="6" w:space="0"/>
              <w:right w:val="single" w:color="000000" w:sz="6" w:space="0"/>
            </w:tcBorders>
            <w:vAlign w:val="center"/>
          </w:tcPr>
          <w:p w14:paraId="0F3E37E1">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1191" w:type="dxa"/>
            <w:tcBorders>
              <w:top w:val="single" w:color="000000" w:sz="6" w:space="0"/>
              <w:left w:val="single" w:color="000000" w:sz="6" w:space="0"/>
              <w:bottom w:val="single" w:color="000000" w:sz="6" w:space="0"/>
              <w:right w:val="single" w:color="000000" w:sz="6" w:space="0"/>
            </w:tcBorders>
            <w:vAlign w:val="center"/>
          </w:tcPr>
          <w:p w14:paraId="73E67AD2">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CE9AAC2">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76F6DE1">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5E7478">
            <w:pPr>
              <w:spacing w:after="0"/>
              <w:ind w:left="135"/>
            </w:pPr>
            <w:r>
              <w:rPr>
                <w:rFonts w:ascii="Times New Roman" w:hAnsi="Times New Roman"/>
                <w:color w:val="000000"/>
                <w:sz w:val="24"/>
              </w:rPr>
              <w:t xml:space="preserve"> 16.01.2025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F1147A5">
            <w:pPr>
              <w:spacing w:after="0"/>
              <w:ind w:left="135"/>
            </w:pPr>
            <w:r>
              <w:fldChar w:fldCharType="begin"/>
            </w:r>
            <w:r>
              <w:instrText xml:space="preserve"> HYPERLINK "https://infourok.ru/urok-issledovanie-nablyudenie-zavisimosti-vysoty-zvuka-ot-chastoty-6967920.html" \h </w:instrText>
            </w:r>
            <w:r>
              <w:fldChar w:fldCharType="separate"/>
            </w:r>
            <w:r>
              <w:rPr>
                <w:rFonts w:ascii="Times New Roman" w:hAnsi="Times New Roman"/>
                <w:color w:val="0000FF"/>
                <w:u w:val="single"/>
              </w:rPr>
              <w:t>https://infourok.ru/urok-issledovanie-nablyudenie-zavisimosti-vysoty-zvuka-ot-chastoty-6967920.html</w:t>
            </w:r>
            <w:r>
              <w:rPr>
                <w:rFonts w:ascii="Times New Roman" w:hAnsi="Times New Roman"/>
                <w:color w:val="0000FF"/>
                <w:u w:val="single"/>
              </w:rPr>
              <w:fldChar w:fldCharType="end"/>
            </w:r>
          </w:p>
        </w:tc>
      </w:tr>
      <w:tr w14:paraId="52F6622D">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48C73C80">
            <w:pPr>
              <w:spacing w:after="0"/>
            </w:pPr>
            <w:r>
              <w:rPr>
                <w:rFonts w:ascii="Times New Roman" w:hAnsi="Times New Roman"/>
                <w:color w:val="000000"/>
                <w:sz w:val="24"/>
              </w:rPr>
              <w:t>52</w:t>
            </w:r>
          </w:p>
        </w:tc>
        <w:tc>
          <w:tcPr>
            <w:tcW w:w="4775" w:type="dxa"/>
            <w:tcBorders>
              <w:top w:val="single" w:color="000000" w:sz="6" w:space="0"/>
              <w:left w:val="single" w:color="000000" w:sz="6" w:space="0"/>
              <w:bottom w:val="single" w:color="000000" w:sz="6" w:space="0"/>
              <w:right w:val="single" w:color="000000" w:sz="6" w:space="0"/>
            </w:tcBorders>
            <w:vAlign w:val="center"/>
          </w:tcPr>
          <w:p w14:paraId="1899AFEA">
            <w:pPr>
              <w:spacing w:after="0"/>
              <w:ind w:left="135"/>
            </w:pPr>
            <w:r>
              <w:rPr>
                <w:rFonts w:ascii="Times New Roman" w:hAnsi="Times New Roman"/>
                <w:color w:val="000000"/>
                <w:sz w:val="24"/>
              </w:rPr>
              <w:t>Громкость звука и высота тона. Акустический резонанс</w:t>
            </w:r>
          </w:p>
        </w:tc>
        <w:tc>
          <w:tcPr>
            <w:tcW w:w="1191" w:type="dxa"/>
            <w:tcBorders>
              <w:top w:val="single" w:color="000000" w:sz="6" w:space="0"/>
              <w:left w:val="single" w:color="000000" w:sz="6" w:space="0"/>
              <w:bottom w:val="single" w:color="000000" w:sz="6" w:space="0"/>
              <w:right w:val="single" w:color="000000" w:sz="6" w:space="0"/>
            </w:tcBorders>
            <w:vAlign w:val="center"/>
          </w:tcPr>
          <w:p w14:paraId="3186137A">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C2856C2">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0FD8FE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38362">
            <w:pPr>
              <w:spacing w:after="0"/>
              <w:ind w:left="135"/>
            </w:pPr>
            <w:r>
              <w:rPr>
                <w:rFonts w:ascii="Times New Roman" w:hAnsi="Times New Roman"/>
                <w:color w:val="000000"/>
                <w:sz w:val="24"/>
              </w:rPr>
              <w:t xml:space="preserve"> 17.01.2025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1B5AFDA">
            <w:pPr>
              <w:spacing w:after="0"/>
              <w:ind w:left="135"/>
            </w:pPr>
          </w:p>
        </w:tc>
      </w:tr>
      <w:tr w14:paraId="44F9A2F4">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0C3DF6F">
            <w:pPr>
              <w:spacing w:after="0"/>
            </w:pPr>
            <w:r>
              <w:rPr>
                <w:rFonts w:ascii="Times New Roman" w:hAnsi="Times New Roman"/>
                <w:color w:val="000000"/>
                <w:sz w:val="24"/>
              </w:rPr>
              <w:t>53</w:t>
            </w:r>
          </w:p>
        </w:tc>
        <w:tc>
          <w:tcPr>
            <w:tcW w:w="4775" w:type="dxa"/>
            <w:tcBorders>
              <w:top w:val="single" w:color="000000" w:sz="6" w:space="0"/>
              <w:left w:val="single" w:color="000000" w:sz="6" w:space="0"/>
              <w:bottom w:val="single" w:color="000000" w:sz="6" w:space="0"/>
              <w:right w:val="single" w:color="000000" w:sz="6" w:space="0"/>
            </w:tcBorders>
            <w:vAlign w:val="center"/>
          </w:tcPr>
          <w:p w14:paraId="51688E11">
            <w:pPr>
              <w:spacing w:after="0"/>
              <w:ind w:left="135"/>
            </w:pPr>
            <w:r>
              <w:rPr>
                <w:rFonts w:ascii="Times New Roman" w:hAnsi="Times New Roman"/>
                <w:color w:val="000000"/>
                <w:sz w:val="24"/>
              </w:rPr>
              <w:t>Урок-конференция "Ультразвук и инфразвук в природе и технике"</w:t>
            </w:r>
          </w:p>
        </w:tc>
        <w:tc>
          <w:tcPr>
            <w:tcW w:w="1191" w:type="dxa"/>
            <w:tcBorders>
              <w:top w:val="single" w:color="000000" w:sz="6" w:space="0"/>
              <w:left w:val="single" w:color="000000" w:sz="6" w:space="0"/>
              <w:bottom w:val="single" w:color="000000" w:sz="6" w:space="0"/>
              <w:right w:val="single" w:color="000000" w:sz="6" w:space="0"/>
            </w:tcBorders>
            <w:vAlign w:val="center"/>
          </w:tcPr>
          <w:p w14:paraId="2ECE5200">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8E82271">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F1B6FFB">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FC4DD1">
            <w:pPr>
              <w:spacing w:after="0"/>
              <w:ind w:left="135"/>
            </w:pPr>
            <w:r>
              <w:rPr>
                <w:rFonts w:ascii="Times New Roman" w:hAnsi="Times New Roman"/>
                <w:color w:val="000000"/>
                <w:sz w:val="24"/>
              </w:rPr>
              <w:t xml:space="preserve"> 20.01.2025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80E518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color w:val="0000FF"/>
                <w:u w:val="single"/>
              </w:rPr>
              <w:t>https://m.edsoo.ru/ff0b23ca</w:t>
            </w:r>
            <w:r>
              <w:rPr>
                <w:rFonts w:ascii="Times New Roman" w:hAnsi="Times New Roman"/>
                <w:color w:val="0000FF"/>
                <w:u w:val="single"/>
              </w:rPr>
              <w:fldChar w:fldCharType="end"/>
            </w:r>
          </w:p>
        </w:tc>
      </w:tr>
      <w:tr w14:paraId="7243C79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43430A5C">
            <w:pPr>
              <w:spacing w:after="0"/>
            </w:pPr>
            <w:r>
              <w:rPr>
                <w:rFonts w:ascii="Times New Roman" w:hAnsi="Times New Roman"/>
                <w:color w:val="000000"/>
                <w:sz w:val="24"/>
              </w:rPr>
              <w:t>54</w:t>
            </w:r>
          </w:p>
        </w:tc>
        <w:tc>
          <w:tcPr>
            <w:tcW w:w="4775" w:type="dxa"/>
            <w:tcBorders>
              <w:top w:val="single" w:color="000000" w:sz="6" w:space="0"/>
              <w:left w:val="single" w:color="000000" w:sz="6" w:space="0"/>
              <w:bottom w:val="single" w:color="000000" w:sz="6" w:space="0"/>
              <w:right w:val="single" w:color="000000" w:sz="6" w:space="0"/>
            </w:tcBorders>
            <w:vAlign w:val="center"/>
          </w:tcPr>
          <w:p w14:paraId="43B42FE7">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79C766C3">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DC6D6B8">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43A3D22">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549FAC">
            <w:pPr>
              <w:spacing w:after="0"/>
              <w:ind w:left="135"/>
            </w:pPr>
            <w:r>
              <w:rPr>
                <w:rFonts w:ascii="Times New Roman" w:hAnsi="Times New Roman"/>
                <w:color w:val="000000"/>
                <w:sz w:val="24"/>
              </w:rPr>
              <w:t xml:space="preserve"> 23.01.2025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5F44126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color w:val="0000FF"/>
                <w:u w:val="single"/>
              </w:rPr>
              <w:t>https://m.edsoo.ru/ff0b25f0</w:t>
            </w:r>
            <w:r>
              <w:rPr>
                <w:rFonts w:ascii="Times New Roman" w:hAnsi="Times New Roman"/>
                <w:color w:val="0000FF"/>
                <w:u w:val="single"/>
              </w:rPr>
              <w:fldChar w:fldCharType="end"/>
            </w:r>
          </w:p>
        </w:tc>
      </w:tr>
      <w:tr w14:paraId="44D5BDD1">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738DD04">
            <w:pPr>
              <w:spacing w:after="0"/>
            </w:pPr>
            <w:r>
              <w:rPr>
                <w:rFonts w:ascii="Times New Roman" w:hAnsi="Times New Roman"/>
                <w:color w:val="000000"/>
                <w:sz w:val="24"/>
              </w:rPr>
              <w:t>55</w:t>
            </w:r>
          </w:p>
        </w:tc>
        <w:tc>
          <w:tcPr>
            <w:tcW w:w="4775" w:type="dxa"/>
            <w:tcBorders>
              <w:top w:val="single" w:color="000000" w:sz="6" w:space="0"/>
              <w:left w:val="single" w:color="000000" w:sz="6" w:space="0"/>
              <w:bottom w:val="single" w:color="000000" w:sz="6" w:space="0"/>
              <w:right w:val="single" w:color="000000" w:sz="6" w:space="0"/>
            </w:tcBorders>
            <w:vAlign w:val="center"/>
          </w:tcPr>
          <w:p w14:paraId="3BE9E992">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2128870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8B0F156">
            <w:pPr>
              <w:spacing w:after="0"/>
              <w:ind w:left="135"/>
              <w:jc w:val="center"/>
            </w:pPr>
            <w:r>
              <w:rPr>
                <w:rFonts w:ascii="Times New Roman" w:hAnsi="Times New Roman"/>
                <w:color w:val="000000"/>
                <w:sz w:val="24"/>
              </w:rPr>
              <w:t xml:space="preserve"> 1</w:t>
            </w:r>
          </w:p>
        </w:tc>
        <w:tc>
          <w:tcPr>
            <w:tcW w:w="1551" w:type="dxa"/>
            <w:tcBorders>
              <w:top w:val="single" w:color="000000" w:sz="6" w:space="0"/>
              <w:left w:val="single" w:color="000000" w:sz="6" w:space="0"/>
              <w:bottom w:val="single" w:color="000000" w:sz="6" w:space="0"/>
              <w:right w:val="single" w:color="000000" w:sz="6" w:space="0"/>
            </w:tcBorders>
            <w:vAlign w:val="center"/>
          </w:tcPr>
          <w:p w14:paraId="098308C5">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E229DD">
            <w:pPr>
              <w:spacing w:after="0"/>
              <w:ind w:left="135"/>
            </w:pPr>
            <w:r>
              <w:rPr>
                <w:rFonts w:ascii="Times New Roman" w:hAnsi="Times New Roman"/>
                <w:color w:val="000000"/>
                <w:sz w:val="24"/>
              </w:rPr>
              <w:t xml:space="preserve"> 24.01.2025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630A9ABB">
            <w:pPr>
              <w:spacing w:after="0"/>
              <w:ind w:left="135"/>
            </w:pPr>
          </w:p>
        </w:tc>
      </w:tr>
      <w:tr w14:paraId="72F411FB">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5F08F52">
            <w:pPr>
              <w:spacing w:after="0"/>
            </w:pPr>
            <w:r>
              <w:rPr>
                <w:rFonts w:ascii="Times New Roman" w:hAnsi="Times New Roman"/>
                <w:color w:val="000000"/>
                <w:sz w:val="24"/>
              </w:rPr>
              <w:t>56</w:t>
            </w:r>
          </w:p>
        </w:tc>
        <w:tc>
          <w:tcPr>
            <w:tcW w:w="4775" w:type="dxa"/>
            <w:tcBorders>
              <w:top w:val="single" w:color="000000" w:sz="6" w:space="0"/>
              <w:left w:val="single" w:color="000000" w:sz="6" w:space="0"/>
              <w:bottom w:val="single" w:color="000000" w:sz="6" w:space="0"/>
              <w:right w:val="single" w:color="000000" w:sz="6" w:space="0"/>
            </w:tcBorders>
            <w:vAlign w:val="center"/>
          </w:tcPr>
          <w:p w14:paraId="4EC5091F">
            <w:pPr>
              <w:spacing w:after="0"/>
              <w:ind w:left="135"/>
            </w:pPr>
            <w:r>
              <w:rPr>
                <w:rFonts w:ascii="Times New Roman" w:hAnsi="Times New Roman"/>
                <w:color w:val="000000"/>
                <w:sz w:val="24"/>
              </w:rPr>
              <w:t>Электромагнитное поле. Электромагнитные волны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5BAF3097">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CFA0ADD">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36239E1">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DDB9F">
            <w:pPr>
              <w:spacing w:after="0"/>
              <w:ind w:left="135"/>
            </w:pPr>
            <w:r>
              <w:rPr>
                <w:rFonts w:ascii="Times New Roman" w:hAnsi="Times New Roman"/>
                <w:color w:val="000000"/>
                <w:sz w:val="24"/>
              </w:rPr>
              <w:t xml:space="preserve"> 27.01.2025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E73412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color w:val="0000FF"/>
                <w:u w:val="single"/>
              </w:rPr>
              <w:t>https://m.edsoo.ru/ff0b2abe</w:t>
            </w:r>
            <w:r>
              <w:rPr>
                <w:rFonts w:ascii="Times New Roman" w:hAnsi="Times New Roman"/>
                <w:color w:val="0000FF"/>
                <w:u w:val="single"/>
              </w:rPr>
              <w:fldChar w:fldCharType="end"/>
            </w:r>
          </w:p>
        </w:tc>
      </w:tr>
      <w:tr w14:paraId="326DE278">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03484D5">
            <w:pPr>
              <w:spacing w:after="0"/>
            </w:pPr>
            <w:r>
              <w:rPr>
                <w:rFonts w:ascii="Times New Roman" w:hAnsi="Times New Roman"/>
                <w:color w:val="000000"/>
                <w:sz w:val="24"/>
              </w:rPr>
              <w:t>57</w:t>
            </w:r>
          </w:p>
        </w:tc>
        <w:tc>
          <w:tcPr>
            <w:tcW w:w="4775" w:type="dxa"/>
            <w:tcBorders>
              <w:top w:val="single" w:color="000000" w:sz="6" w:space="0"/>
              <w:left w:val="single" w:color="000000" w:sz="6" w:space="0"/>
              <w:bottom w:val="single" w:color="000000" w:sz="6" w:space="0"/>
              <w:right w:val="single" w:color="000000" w:sz="6" w:space="0"/>
            </w:tcBorders>
            <w:vAlign w:val="center"/>
          </w:tcPr>
          <w:p w14:paraId="3A5AC313">
            <w:pPr>
              <w:spacing w:after="0"/>
              <w:ind w:left="135"/>
            </w:pPr>
            <w:r>
              <w:rPr>
                <w:rFonts w:ascii="Times New Roman" w:hAnsi="Times New Roman"/>
                <w:color w:val="000000"/>
                <w:sz w:val="24"/>
              </w:rPr>
              <w:t>Свойства электромагнитных волн</w:t>
            </w:r>
          </w:p>
        </w:tc>
        <w:tc>
          <w:tcPr>
            <w:tcW w:w="1191" w:type="dxa"/>
            <w:tcBorders>
              <w:top w:val="single" w:color="000000" w:sz="6" w:space="0"/>
              <w:left w:val="single" w:color="000000" w:sz="6" w:space="0"/>
              <w:bottom w:val="single" w:color="000000" w:sz="6" w:space="0"/>
              <w:right w:val="single" w:color="000000" w:sz="6" w:space="0"/>
            </w:tcBorders>
            <w:vAlign w:val="center"/>
          </w:tcPr>
          <w:p w14:paraId="74954D97">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815982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C8F8A2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A6AE63">
            <w:pPr>
              <w:spacing w:after="0"/>
              <w:ind w:left="135"/>
            </w:pPr>
            <w:r>
              <w:rPr>
                <w:rFonts w:ascii="Times New Roman" w:hAnsi="Times New Roman"/>
                <w:color w:val="000000"/>
                <w:sz w:val="24"/>
              </w:rPr>
              <w:t xml:space="preserve"> 30.01.2025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F26CAEC">
            <w:pPr>
              <w:spacing w:after="0"/>
              <w:ind w:left="135"/>
            </w:pPr>
          </w:p>
        </w:tc>
      </w:tr>
      <w:tr w14:paraId="403BF04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3C5B6F3E">
            <w:pPr>
              <w:spacing w:after="0"/>
            </w:pPr>
            <w:r>
              <w:rPr>
                <w:rFonts w:ascii="Times New Roman" w:hAnsi="Times New Roman"/>
                <w:color w:val="000000"/>
                <w:sz w:val="24"/>
              </w:rPr>
              <w:t>58</w:t>
            </w:r>
          </w:p>
        </w:tc>
        <w:tc>
          <w:tcPr>
            <w:tcW w:w="4775" w:type="dxa"/>
            <w:tcBorders>
              <w:top w:val="single" w:color="000000" w:sz="6" w:space="0"/>
              <w:left w:val="single" w:color="000000" w:sz="6" w:space="0"/>
              <w:bottom w:val="single" w:color="000000" w:sz="6" w:space="0"/>
              <w:right w:val="single" w:color="000000" w:sz="6" w:space="0"/>
            </w:tcBorders>
            <w:vAlign w:val="center"/>
          </w:tcPr>
          <w:p w14:paraId="47C41674">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91" w:type="dxa"/>
            <w:tcBorders>
              <w:top w:val="single" w:color="000000" w:sz="6" w:space="0"/>
              <w:left w:val="single" w:color="000000" w:sz="6" w:space="0"/>
              <w:bottom w:val="single" w:color="000000" w:sz="6" w:space="0"/>
              <w:right w:val="single" w:color="000000" w:sz="6" w:space="0"/>
            </w:tcBorders>
            <w:vAlign w:val="center"/>
          </w:tcPr>
          <w:p w14:paraId="0251FFD0">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641F9D30">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7C63AD3">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A7734F">
            <w:pPr>
              <w:spacing w:after="0"/>
              <w:ind w:left="135"/>
            </w:pPr>
            <w:r>
              <w:rPr>
                <w:rFonts w:ascii="Times New Roman" w:hAnsi="Times New Roman"/>
                <w:color w:val="000000"/>
                <w:sz w:val="24"/>
              </w:rPr>
              <w:t xml:space="preserve"> 31.01.2025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0055AA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color w:val="0000FF"/>
                <w:u w:val="single"/>
              </w:rPr>
              <w:t>https://m.edsoo.ru/ff0b2fe6</w:t>
            </w:r>
            <w:r>
              <w:rPr>
                <w:rFonts w:ascii="Times New Roman" w:hAnsi="Times New Roman"/>
                <w:color w:val="0000FF"/>
                <w:u w:val="single"/>
              </w:rPr>
              <w:fldChar w:fldCharType="end"/>
            </w:r>
          </w:p>
        </w:tc>
      </w:tr>
      <w:tr w14:paraId="5DAF7FD4">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5CBCBB1">
            <w:pPr>
              <w:spacing w:after="0"/>
            </w:pPr>
            <w:r>
              <w:rPr>
                <w:rFonts w:ascii="Times New Roman" w:hAnsi="Times New Roman"/>
                <w:color w:val="000000"/>
                <w:sz w:val="24"/>
              </w:rPr>
              <w:t>59</w:t>
            </w:r>
          </w:p>
        </w:tc>
        <w:tc>
          <w:tcPr>
            <w:tcW w:w="4775" w:type="dxa"/>
            <w:tcBorders>
              <w:top w:val="single" w:color="000000" w:sz="6" w:space="0"/>
              <w:left w:val="single" w:color="000000" w:sz="6" w:space="0"/>
              <w:bottom w:val="single" w:color="000000" w:sz="6" w:space="0"/>
              <w:right w:val="single" w:color="000000" w:sz="6" w:space="0"/>
            </w:tcBorders>
            <w:vAlign w:val="center"/>
          </w:tcPr>
          <w:p w14:paraId="36558646">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91" w:type="dxa"/>
            <w:tcBorders>
              <w:top w:val="single" w:color="000000" w:sz="6" w:space="0"/>
              <w:left w:val="single" w:color="000000" w:sz="6" w:space="0"/>
              <w:bottom w:val="single" w:color="000000" w:sz="6" w:space="0"/>
              <w:right w:val="single" w:color="000000" w:sz="6" w:space="0"/>
            </w:tcBorders>
            <w:vAlign w:val="center"/>
          </w:tcPr>
          <w:p w14:paraId="4831797E">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7083C7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FA91A88">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2C99E1">
            <w:pPr>
              <w:spacing w:after="0"/>
              <w:ind w:left="135"/>
            </w:pPr>
            <w:r>
              <w:rPr>
                <w:rFonts w:ascii="Times New Roman" w:hAnsi="Times New Roman"/>
                <w:color w:val="000000"/>
                <w:sz w:val="24"/>
              </w:rPr>
              <w:t xml:space="preserve"> 03.02.2025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C301A5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color w:val="0000FF"/>
                <w:u w:val="single"/>
              </w:rPr>
              <w:t>https://m.edsoo.ru/ff0b2c6c</w:t>
            </w:r>
            <w:r>
              <w:rPr>
                <w:rFonts w:ascii="Times New Roman" w:hAnsi="Times New Roman"/>
                <w:color w:val="0000FF"/>
                <w:u w:val="single"/>
              </w:rPr>
              <w:fldChar w:fldCharType="end"/>
            </w:r>
          </w:p>
        </w:tc>
      </w:tr>
      <w:tr w14:paraId="1954D3D1">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279090A">
            <w:pPr>
              <w:spacing w:after="0"/>
            </w:pPr>
            <w:r>
              <w:rPr>
                <w:rFonts w:ascii="Times New Roman" w:hAnsi="Times New Roman"/>
                <w:color w:val="000000"/>
                <w:sz w:val="24"/>
              </w:rPr>
              <w:t>60</w:t>
            </w:r>
          </w:p>
        </w:tc>
        <w:tc>
          <w:tcPr>
            <w:tcW w:w="4775" w:type="dxa"/>
            <w:tcBorders>
              <w:top w:val="single" w:color="000000" w:sz="6" w:space="0"/>
              <w:left w:val="single" w:color="000000" w:sz="6" w:space="0"/>
              <w:bottom w:val="single" w:color="000000" w:sz="6" w:space="0"/>
              <w:right w:val="single" w:color="000000" w:sz="6" w:space="0"/>
            </w:tcBorders>
            <w:vAlign w:val="center"/>
          </w:tcPr>
          <w:p w14:paraId="004831D7">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56D81502">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0C66D2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D74947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CEB963">
            <w:pPr>
              <w:spacing w:after="0"/>
              <w:ind w:left="135"/>
            </w:pPr>
            <w:r>
              <w:rPr>
                <w:rFonts w:ascii="Times New Roman" w:hAnsi="Times New Roman"/>
                <w:color w:val="000000"/>
                <w:sz w:val="24"/>
              </w:rPr>
              <w:t xml:space="preserve"> 06.02.2025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0868A006">
            <w:pPr>
              <w:spacing w:after="0"/>
              <w:ind w:left="135"/>
            </w:pPr>
          </w:p>
        </w:tc>
      </w:tr>
      <w:tr w14:paraId="771BF9BF">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EE7AC52">
            <w:pPr>
              <w:spacing w:after="0"/>
            </w:pPr>
            <w:r>
              <w:rPr>
                <w:rFonts w:ascii="Times New Roman" w:hAnsi="Times New Roman"/>
                <w:color w:val="000000"/>
                <w:sz w:val="24"/>
              </w:rPr>
              <w:t>61</w:t>
            </w:r>
          </w:p>
        </w:tc>
        <w:tc>
          <w:tcPr>
            <w:tcW w:w="4775" w:type="dxa"/>
            <w:tcBorders>
              <w:top w:val="single" w:color="000000" w:sz="6" w:space="0"/>
              <w:left w:val="single" w:color="000000" w:sz="6" w:space="0"/>
              <w:bottom w:val="single" w:color="000000" w:sz="6" w:space="0"/>
              <w:right w:val="single" w:color="000000" w:sz="6" w:space="0"/>
            </w:tcBorders>
            <w:vAlign w:val="center"/>
          </w:tcPr>
          <w:p w14:paraId="7996B20C">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1191" w:type="dxa"/>
            <w:tcBorders>
              <w:top w:val="single" w:color="000000" w:sz="6" w:space="0"/>
              <w:left w:val="single" w:color="000000" w:sz="6" w:space="0"/>
              <w:bottom w:val="single" w:color="000000" w:sz="6" w:space="0"/>
              <w:right w:val="single" w:color="000000" w:sz="6" w:space="0"/>
            </w:tcBorders>
            <w:vAlign w:val="center"/>
          </w:tcPr>
          <w:p w14:paraId="5EAB2F87">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CF0017A">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4154481">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4F4119">
            <w:pPr>
              <w:spacing w:after="0"/>
              <w:ind w:left="135"/>
            </w:pPr>
            <w:r>
              <w:rPr>
                <w:rFonts w:ascii="Times New Roman" w:hAnsi="Times New Roman"/>
                <w:color w:val="000000"/>
                <w:sz w:val="24"/>
              </w:rPr>
              <w:t xml:space="preserve"> 07.02.2025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A9BE57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color w:val="0000FF"/>
                <w:u w:val="single"/>
              </w:rPr>
              <w:t>https://m.edsoo.ru/ff0b31d0</w:t>
            </w:r>
            <w:r>
              <w:rPr>
                <w:rFonts w:ascii="Times New Roman" w:hAnsi="Times New Roman"/>
                <w:color w:val="0000FF"/>
                <w:u w:val="single"/>
              </w:rPr>
              <w:fldChar w:fldCharType="end"/>
            </w:r>
          </w:p>
        </w:tc>
      </w:tr>
      <w:tr w14:paraId="50E3A151">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A2D05DE">
            <w:pPr>
              <w:spacing w:after="0"/>
            </w:pPr>
            <w:r>
              <w:rPr>
                <w:rFonts w:ascii="Times New Roman" w:hAnsi="Times New Roman"/>
                <w:color w:val="000000"/>
                <w:sz w:val="24"/>
              </w:rPr>
              <w:t>62</w:t>
            </w:r>
          </w:p>
        </w:tc>
        <w:tc>
          <w:tcPr>
            <w:tcW w:w="4775" w:type="dxa"/>
            <w:tcBorders>
              <w:top w:val="single" w:color="000000" w:sz="6" w:space="0"/>
              <w:left w:val="single" w:color="000000" w:sz="6" w:space="0"/>
              <w:bottom w:val="single" w:color="000000" w:sz="6" w:space="0"/>
              <w:right w:val="single" w:color="000000" w:sz="6" w:space="0"/>
            </w:tcBorders>
            <w:vAlign w:val="center"/>
          </w:tcPr>
          <w:p w14:paraId="299B2907">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00CF6DF3">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2C84D2FB">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40C654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8F503F">
            <w:pPr>
              <w:spacing w:after="0"/>
              <w:ind w:left="135"/>
            </w:pPr>
            <w:r>
              <w:rPr>
                <w:rFonts w:ascii="Times New Roman" w:hAnsi="Times New Roman"/>
                <w:color w:val="000000"/>
                <w:sz w:val="24"/>
              </w:rPr>
              <w:t xml:space="preserve"> 10.02.2025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59DEBB1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color w:val="0000FF"/>
                <w:u w:val="single"/>
              </w:rPr>
              <w:t>https://m.edsoo.ru/ff0b3658</w:t>
            </w:r>
            <w:r>
              <w:rPr>
                <w:rFonts w:ascii="Times New Roman" w:hAnsi="Times New Roman"/>
                <w:color w:val="0000FF"/>
                <w:u w:val="single"/>
              </w:rPr>
              <w:fldChar w:fldCharType="end"/>
            </w:r>
          </w:p>
        </w:tc>
      </w:tr>
      <w:tr w14:paraId="33223CBD">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35F6A5C">
            <w:pPr>
              <w:spacing w:after="0"/>
            </w:pPr>
            <w:r>
              <w:rPr>
                <w:rFonts w:ascii="Times New Roman" w:hAnsi="Times New Roman"/>
                <w:color w:val="000000"/>
                <w:sz w:val="24"/>
              </w:rPr>
              <w:t>63</w:t>
            </w:r>
          </w:p>
        </w:tc>
        <w:tc>
          <w:tcPr>
            <w:tcW w:w="4775" w:type="dxa"/>
            <w:tcBorders>
              <w:top w:val="single" w:color="000000" w:sz="6" w:space="0"/>
              <w:left w:val="single" w:color="000000" w:sz="6" w:space="0"/>
              <w:bottom w:val="single" w:color="000000" w:sz="6" w:space="0"/>
              <w:right w:val="single" w:color="000000" w:sz="6" w:space="0"/>
            </w:tcBorders>
            <w:vAlign w:val="center"/>
          </w:tcPr>
          <w:p w14:paraId="780AE4A4">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1191" w:type="dxa"/>
            <w:tcBorders>
              <w:top w:val="single" w:color="000000" w:sz="6" w:space="0"/>
              <w:left w:val="single" w:color="000000" w:sz="6" w:space="0"/>
              <w:bottom w:val="single" w:color="000000" w:sz="6" w:space="0"/>
              <w:right w:val="single" w:color="000000" w:sz="6" w:space="0"/>
            </w:tcBorders>
            <w:vAlign w:val="center"/>
          </w:tcPr>
          <w:p w14:paraId="626B132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B4E90FA">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18E5625">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6E26E6">
            <w:pPr>
              <w:spacing w:after="0"/>
              <w:ind w:left="135"/>
            </w:pPr>
            <w:r>
              <w:rPr>
                <w:rFonts w:ascii="Times New Roman" w:hAnsi="Times New Roman"/>
                <w:color w:val="000000"/>
                <w:sz w:val="24"/>
              </w:rPr>
              <w:t xml:space="preserve"> 13.02.2025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D4F527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color w:val="0000FF"/>
                <w:u w:val="single"/>
              </w:rPr>
              <w:t>https://m.edsoo.ru/ff0b38c4</w:t>
            </w:r>
            <w:r>
              <w:rPr>
                <w:rFonts w:ascii="Times New Roman" w:hAnsi="Times New Roman"/>
                <w:color w:val="0000FF"/>
                <w:u w:val="single"/>
              </w:rPr>
              <w:fldChar w:fldCharType="end"/>
            </w:r>
          </w:p>
        </w:tc>
      </w:tr>
      <w:tr w14:paraId="00EA9732">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A0DB1AA">
            <w:pPr>
              <w:spacing w:after="0"/>
            </w:pPr>
            <w:r>
              <w:rPr>
                <w:rFonts w:ascii="Times New Roman" w:hAnsi="Times New Roman"/>
                <w:color w:val="000000"/>
                <w:sz w:val="24"/>
              </w:rPr>
              <w:t>64</w:t>
            </w:r>
          </w:p>
        </w:tc>
        <w:tc>
          <w:tcPr>
            <w:tcW w:w="4775" w:type="dxa"/>
            <w:tcBorders>
              <w:top w:val="single" w:color="000000" w:sz="6" w:space="0"/>
              <w:left w:val="single" w:color="000000" w:sz="6" w:space="0"/>
              <w:bottom w:val="single" w:color="000000" w:sz="6" w:space="0"/>
              <w:right w:val="single" w:color="000000" w:sz="6" w:space="0"/>
            </w:tcBorders>
            <w:vAlign w:val="center"/>
          </w:tcPr>
          <w:p w14:paraId="1ABAC287">
            <w:pPr>
              <w:spacing w:after="0"/>
              <w:ind w:left="135"/>
            </w:pPr>
            <w:r>
              <w:rPr>
                <w:rFonts w:ascii="Times New Roman" w:hAnsi="Times New Roman"/>
                <w:color w:val="000000"/>
                <w:sz w:val="24"/>
              </w:rPr>
              <w:t>Преломление света. Закон преломления света</w:t>
            </w:r>
          </w:p>
        </w:tc>
        <w:tc>
          <w:tcPr>
            <w:tcW w:w="1191" w:type="dxa"/>
            <w:tcBorders>
              <w:top w:val="single" w:color="000000" w:sz="6" w:space="0"/>
              <w:left w:val="single" w:color="000000" w:sz="6" w:space="0"/>
              <w:bottom w:val="single" w:color="000000" w:sz="6" w:space="0"/>
              <w:right w:val="single" w:color="000000" w:sz="6" w:space="0"/>
            </w:tcBorders>
            <w:vAlign w:val="center"/>
          </w:tcPr>
          <w:p w14:paraId="4FE66622">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243D7F05">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CE30490">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00187">
            <w:pPr>
              <w:spacing w:after="0"/>
              <w:ind w:left="135"/>
            </w:pPr>
            <w:r>
              <w:rPr>
                <w:rFonts w:ascii="Times New Roman" w:hAnsi="Times New Roman"/>
                <w:color w:val="000000"/>
                <w:sz w:val="24"/>
              </w:rPr>
              <w:t xml:space="preserve"> 14.02.2025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E1F22B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color w:val="0000FF"/>
                <w:u w:val="single"/>
              </w:rPr>
              <w:t>https://m.edsoo.ru/ff0b3aea</w:t>
            </w:r>
            <w:r>
              <w:rPr>
                <w:rFonts w:ascii="Times New Roman" w:hAnsi="Times New Roman"/>
                <w:color w:val="0000FF"/>
                <w:u w:val="single"/>
              </w:rPr>
              <w:fldChar w:fldCharType="end"/>
            </w:r>
          </w:p>
        </w:tc>
      </w:tr>
      <w:tr w14:paraId="183BC8DC">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B102198">
            <w:pPr>
              <w:spacing w:after="0"/>
            </w:pPr>
            <w:r>
              <w:rPr>
                <w:rFonts w:ascii="Times New Roman" w:hAnsi="Times New Roman"/>
                <w:color w:val="000000"/>
                <w:sz w:val="24"/>
              </w:rPr>
              <w:t>65</w:t>
            </w:r>
          </w:p>
        </w:tc>
        <w:tc>
          <w:tcPr>
            <w:tcW w:w="4775" w:type="dxa"/>
            <w:tcBorders>
              <w:top w:val="single" w:color="000000" w:sz="6" w:space="0"/>
              <w:left w:val="single" w:color="000000" w:sz="6" w:space="0"/>
              <w:bottom w:val="single" w:color="000000" w:sz="6" w:space="0"/>
              <w:right w:val="single" w:color="000000" w:sz="6" w:space="0"/>
            </w:tcBorders>
            <w:vAlign w:val="center"/>
          </w:tcPr>
          <w:p w14:paraId="6781A895">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1191" w:type="dxa"/>
            <w:tcBorders>
              <w:top w:val="single" w:color="000000" w:sz="6" w:space="0"/>
              <w:left w:val="single" w:color="000000" w:sz="6" w:space="0"/>
              <w:bottom w:val="single" w:color="000000" w:sz="6" w:space="0"/>
              <w:right w:val="single" w:color="000000" w:sz="6" w:space="0"/>
            </w:tcBorders>
            <w:vAlign w:val="center"/>
          </w:tcPr>
          <w:p w14:paraId="288B62F3">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EB1581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25C494E">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99B73">
            <w:pPr>
              <w:spacing w:after="0"/>
              <w:ind w:left="135"/>
            </w:pPr>
            <w:r>
              <w:rPr>
                <w:rFonts w:ascii="Times New Roman" w:hAnsi="Times New Roman"/>
                <w:color w:val="000000"/>
                <w:sz w:val="24"/>
              </w:rPr>
              <w:t xml:space="preserve"> 17.02.2025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7A82D28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color w:val="0000FF"/>
                <w:u w:val="single"/>
              </w:rPr>
              <w:t>https://m.edsoo.ru/ff0b3c5c</w:t>
            </w:r>
            <w:r>
              <w:rPr>
                <w:rFonts w:ascii="Times New Roman" w:hAnsi="Times New Roman"/>
                <w:color w:val="0000FF"/>
                <w:u w:val="single"/>
              </w:rPr>
              <w:fldChar w:fldCharType="end"/>
            </w:r>
          </w:p>
        </w:tc>
      </w:tr>
      <w:tr w14:paraId="0CB225A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C371D77">
            <w:pPr>
              <w:spacing w:after="0"/>
            </w:pPr>
            <w:r>
              <w:rPr>
                <w:rFonts w:ascii="Times New Roman" w:hAnsi="Times New Roman"/>
                <w:color w:val="000000"/>
                <w:sz w:val="24"/>
              </w:rPr>
              <w:t>66</w:t>
            </w:r>
          </w:p>
        </w:tc>
        <w:tc>
          <w:tcPr>
            <w:tcW w:w="4775" w:type="dxa"/>
            <w:tcBorders>
              <w:top w:val="single" w:color="000000" w:sz="6" w:space="0"/>
              <w:left w:val="single" w:color="000000" w:sz="6" w:space="0"/>
              <w:bottom w:val="single" w:color="000000" w:sz="6" w:space="0"/>
              <w:right w:val="single" w:color="000000" w:sz="6" w:space="0"/>
            </w:tcBorders>
            <w:vAlign w:val="center"/>
          </w:tcPr>
          <w:p w14:paraId="682CD539">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91" w:type="dxa"/>
            <w:tcBorders>
              <w:top w:val="single" w:color="000000" w:sz="6" w:space="0"/>
              <w:left w:val="single" w:color="000000" w:sz="6" w:space="0"/>
              <w:bottom w:val="single" w:color="000000" w:sz="6" w:space="0"/>
              <w:right w:val="single" w:color="000000" w:sz="6" w:space="0"/>
            </w:tcBorders>
            <w:vAlign w:val="center"/>
          </w:tcPr>
          <w:p w14:paraId="53F94805">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745CC77">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9838FCA">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C4BB49">
            <w:pPr>
              <w:spacing w:after="0"/>
              <w:ind w:left="135"/>
            </w:pPr>
            <w:r>
              <w:rPr>
                <w:rFonts w:ascii="Times New Roman" w:hAnsi="Times New Roman"/>
                <w:color w:val="000000"/>
                <w:sz w:val="24"/>
              </w:rPr>
              <w:t xml:space="preserve"> 20.02.2025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1207003D">
            <w:pPr>
              <w:spacing w:after="0"/>
              <w:ind w:left="135"/>
            </w:pPr>
          </w:p>
        </w:tc>
      </w:tr>
      <w:tr w14:paraId="18BF7F5E">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1A92E13">
            <w:pPr>
              <w:spacing w:after="0"/>
            </w:pPr>
            <w:r>
              <w:rPr>
                <w:rFonts w:ascii="Times New Roman" w:hAnsi="Times New Roman"/>
                <w:color w:val="000000"/>
                <w:sz w:val="24"/>
              </w:rPr>
              <w:t>67</w:t>
            </w:r>
          </w:p>
        </w:tc>
        <w:tc>
          <w:tcPr>
            <w:tcW w:w="4775" w:type="dxa"/>
            <w:tcBorders>
              <w:top w:val="single" w:color="000000" w:sz="6" w:space="0"/>
              <w:left w:val="single" w:color="000000" w:sz="6" w:space="0"/>
              <w:bottom w:val="single" w:color="000000" w:sz="6" w:space="0"/>
              <w:right w:val="single" w:color="000000" w:sz="6" w:space="0"/>
            </w:tcBorders>
            <w:vAlign w:val="center"/>
          </w:tcPr>
          <w:p w14:paraId="68FB5BF4">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1191" w:type="dxa"/>
            <w:tcBorders>
              <w:top w:val="single" w:color="000000" w:sz="6" w:space="0"/>
              <w:left w:val="single" w:color="000000" w:sz="6" w:space="0"/>
              <w:bottom w:val="single" w:color="000000" w:sz="6" w:space="0"/>
              <w:right w:val="single" w:color="000000" w:sz="6" w:space="0"/>
            </w:tcBorders>
            <w:vAlign w:val="center"/>
          </w:tcPr>
          <w:p w14:paraId="0BB3238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D0ECCB0">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0A21C41">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2432B">
            <w:pPr>
              <w:spacing w:after="0"/>
              <w:ind w:left="135"/>
            </w:pPr>
            <w:r>
              <w:rPr>
                <w:rFonts w:ascii="Times New Roman" w:hAnsi="Times New Roman"/>
                <w:color w:val="000000"/>
                <w:sz w:val="24"/>
              </w:rPr>
              <w:t xml:space="preserve"> 21.02.2025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6CAC4274">
            <w:pPr>
              <w:spacing w:after="0"/>
              <w:ind w:left="135"/>
            </w:pPr>
          </w:p>
        </w:tc>
      </w:tr>
      <w:tr w14:paraId="7DDE575F">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4CE79AC">
            <w:pPr>
              <w:spacing w:after="0"/>
            </w:pPr>
            <w:r>
              <w:rPr>
                <w:rFonts w:ascii="Times New Roman" w:hAnsi="Times New Roman"/>
                <w:color w:val="000000"/>
                <w:sz w:val="24"/>
              </w:rPr>
              <w:t>68</w:t>
            </w:r>
          </w:p>
        </w:tc>
        <w:tc>
          <w:tcPr>
            <w:tcW w:w="4775" w:type="dxa"/>
            <w:tcBorders>
              <w:top w:val="single" w:color="000000" w:sz="6" w:space="0"/>
              <w:left w:val="single" w:color="000000" w:sz="6" w:space="0"/>
              <w:bottom w:val="single" w:color="000000" w:sz="6" w:space="0"/>
              <w:right w:val="single" w:color="000000" w:sz="6" w:space="0"/>
            </w:tcBorders>
            <w:vAlign w:val="center"/>
          </w:tcPr>
          <w:p w14:paraId="7192B71C">
            <w:pPr>
              <w:spacing w:after="0"/>
              <w:ind w:left="135"/>
            </w:pPr>
            <w:r>
              <w:rPr>
                <w:rFonts w:ascii="Times New Roman" w:hAnsi="Times New Roman"/>
                <w:color w:val="000000"/>
                <w:sz w:val="24"/>
              </w:rPr>
              <w:t>Линзы. Оптическая сила линзы</w:t>
            </w:r>
          </w:p>
        </w:tc>
        <w:tc>
          <w:tcPr>
            <w:tcW w:w="1191" w:type="dxa"/>
            <w:tcBorders>
              <w:top w:val="single" w:color="000000" w:sz="6" w:space="0"/>
              <w:left w:val="single" w:color="000000" w:sz="6" w:space="0"/>
              <w:bottom w:val="single" w:color="000000" w:sz="6" w:space="0"/>
              <w:right w:val="single" w:color="000000" w:sz="6" w:space="0"/>
            </w:tcBorders>
            <w:vAlign w:val="center"/>
          </w:tcPr>
          <w:p w14:paraId="1DE351F4">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296AA4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4B3FDD1">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8B35C9">
            <w:pPr>
              <w:spacing w:after="0"/>
              <w:ind w:left="135"/>
            </w:pPr>
            <w:r>
              <w:rPr>
                <w:rFonts w:ascii="Times New Roman" w:hAnsi="Times New Roman"/>
                <w:color w:val="000000"/>
                <w:sz w:val="24"/>
              </w:rPr>
              <w:t xml:space="preserve"> 27.02.2025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3058AE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color w:val="0000FF"/>
                <w:u w:val="single"/>
              </w:rPr>
              <w:t>https://m.edsoo.ru/ff0b3f2c</w:t>
            </w:r>
            <w:r>
              <w:rPr>
                <w:rFonts w:ascii="Times New Roman" w:hAnsi="Times New Roman"/>
                <w:color w:val="0000FF"/>
                <w:u w:val="single"/>
              </w:rPr>
              <w:fldChar w:fldCharType="end"/>
            </w:r>
          </w:p>
        </w:tc>
      </w:tr>
      <w:tr w14:paraId="22F484C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C122EEA">
            <w:pPr>
              <w:spacing w:after="0"/>
            </w:pPr>
            <w:r>
              <w:rPr>
                <w:rFonts w:ascii="Times New Roman" w:hAnsi="Times New Roman"/>
                <w:color w:val="000000"/>
                <w:sz w:val="24"/>
              </w:rPr>
              <w:t>69</w:t>
            </w:r>
          </w:p>
        </w:tc>
        <w:tc>
          <w:tcPr>
            <w:tcW w:w="4775" w:type="dxa"/>
            <w:tcBorders>
              <w:top w:val="single" w:color="000000" w:sz="6" w:space="0"/>
              <w:left w:val="single" w:color="000000" w:sz="6" w:space="0"/>
              <w:bottom w:val="single" w:color="000000" w:sz="6" w:space="0"/>
              <w:right w:val="single" w:color="000000" w:sz="6" w:space="0"/>
            </w:tcBorders>
            <w:vAlign w:val="center"/>
          </w:tcPr>
          <w:p w14:paraId="0A6CE942">
            <w:pPr>
              <w:spacing w:after="0"/>
              <w:ind w:left="135"/>
            </w:pPr>
            <w:r>
              <w:rPr>
                <w:rFonts w:ascii="Times New Roman" w:hAnsi="Times New Roman"/>
                <w:color w:val="000000"/>
                <w:sz w:val="24"/>
              </w:rPr>
              <w:t>Построение изображений в линзах</w:t>
            </w:r>
          </w:p>
        </w:tc>
        <w:tc>
          <w:tcPr>
            <w:tcW w:w="1191" w:type="dxa"/>
            <w:tcBorders>
              <w:top w:val="single" w:color="000000" w:sz="6" w:space="0"/>
              <w:left w:val="single" w:color="000000" w:sz="6" w:space="0"/>
              <w:bottom w:val="single" w:color="000000" w:sz="6" w:space="0"/>
              <w:right w:val="single" w:color="000000" w:sz="6" w:space="0"/>
            </w:tcBorders>
            <w:vAlign w:val="center"/>
          </w:tcPr>
          <w:p w14:paraId="7EBAF176">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6D55FB4">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95DC783">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DB4C6A">
            <w:pPr>
              <w:spacing w:after="0"/>
              <w:ind w:left="135"/>
            </w:pPr>
            <w:r>
              <w:rPr>
                <w:rFonts w:ascii="Times New Roman" w:hAnsi="Times New Roman"/>
                <w:color w:val="000000"/>
                <w:sz w:val="24"/>
              </w:rPr>
              <w:t xml:space="preserve"> 28.02.2025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53BD621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color w:val="0000FF"/>
                <w:u w:val="single"/>
              </w:rPr>
              <w:t>https://m.edsoo.ru/ff0b444a</w:t>
            </w:r>
            <w:r>
              <w:rPr>
                <w:rFonts w:ascii="Times New Roman" w:hAnsi="Times New Roman"/>
                <w:color w:val="0000FF"/>
                <w:u w:val="single"/>
              </w:rPr>
              <w:fldChar w:fldCharType="end"/>
            </w:r>
          </w:p>
        </w:tc>
      </w:tr>
      <w:tr w14:paraId="40649723">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63FBD26">
            <w:pPr>
              <w:spacing w:after="0"/>
            </w:pPr>
            <w:r>
              <w:rPr>
                <w:rFonts w:ascii="Times New Roman" w:hAnsi="Times New Roman"/>
                <w:color w:val="000000"/>
                <w:sz w:val="24"/>
              </w:rPr>
              <w:t>70</w:t>
            </w:r>
          </w:p>
        </w:tc>
        <w:tc>
          <w:tcPr>
            <w:tcW w:w="4775" w:type="dxa"/>
            <w:tcBorders>
              <w:top w:val="single" w:color="000000" w:sz="6" w:space="0"/>
              <w:left w:val="single" w:color="000000" w:sz="6" w:space="0"/>
              <w:bottom w:val="single" w:color="000000" w:sz="6" w:space="0"/>
              <w:right w:val="single" w:color="000000" w:sz="6" w:space="0"/>
            </w:tcBorders>
            <w:vAlign w:val="center"/>
          </w:tcPr>
          <w:p w14:paraId="3BC519D6">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91" w:type="dxa"/>
            <w:tcBorders>
              <w:top w:val="single" w:color="000000" w:sz="6" w:space="0"/>
              <w:left w:val="single" w:color="000000" w:sz="6" w:space="0"/>
              <w:bottom w:val="single" w:color="000000" w:sz="6" w:space="0"/>
              <w:right w:val="single" w:color="000000" w:sz="6" w:space="0"/>
            </w:tcBorders>
            <w:vAlign w:val="center"/>
          </w:tcPr>
          <w:p w14:paraId="70865B28">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C4B1E34">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BA84CB1">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595618">
            <w:pPr>
              <w:spacing w:after="0"/>
              <w:ind w:left="135"/>
            </w:pPr>
            <w:r>
              <w:rPr>
                <w:rFonts w:ascii="Times New Roman" w:hAnsi="Times New Roman"/>
                <w:color w:val="000000"/>
                <w:sz w:val="24"/>
              </w:rPr>
              <w:t xml:space="preserve"> 03.03.2025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CB4F5F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color w:val="0000FF"/>
                <w:u w:val="single"/>
              </w:rPr>
              <w:t>https://m.edsoo.ru/ff0b4206</w:t>
            </w:r>
            <w:r>
              <w:rPr>
                <w:rFonts w:ascii="Times New Roman" w:hAnsi="Times New Roman"/>
                <w:color w:val="0000FF"/>
                <w:u w:val="single"/>
              </w:rPr>
              <w:fldChar w:fldCharType="end"/>
            </w:r>
          </w:p>
        </w:tc>
      </w:tr>
      <w:tr w14:paraId="7E47E28E">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57D0C07">
            <w:pPr>
              <w:spacing w:after="0"/>
            </w:pPr>
            <w:r>
              <w:rPr>
                <w:rFonts w:ascii="Times New Roman" w:hAnsi="Times New Roman"/>
                <w:color w:val="000000"/>
                <w:sz w:val="24"/>
              </w:rPr>
              <w:t>71</w:t>
            </w:r>
          </w:p>
        </w:tc>
        <w:tc>
          <w:tcPr>
            <w:tcW w:w="4775" w:type="dxa"/>
            <w:tcBorders>
              <w:top w:val="single" w:color="000000" w:sz="6" w:space="0"/>
              <w:left w:val="single" w:color="000000" w:sz="6" w:space="0"/>
              <w:bottom w:val="single" w:color="000000" w:sz="6" w:space="0"/>
              <w:right w:val="single" w:color="000000" w:sz="6" w:space="0"/>
            </w:tcBorders>
            <w:vAlign w:val="center"/>
          </w:tcPr>
          <w:p w14:paraId="0CD5D7B9">
            <w:pPr>
              <w:spacing w:after="0"/>
              <w:ind w:left="135"/>
            </w:pPr>
            <w:r>
              <w:rPr>
                <w:rFonts w:ascii="Times New Roman" w:hAnsi="Times New Roman"/>
                <w:color w:val="000000"/>
                <w:sz w:val="24"/>
              </w:rPr>
              <w:t>Урок-конференция "Оптические линзовые приборы"</w:t>
            </w:r>
          </w:p>
        </w:tc>
        <w:tc>
          <w:tcPr>
            <w:tcW w:w="1191" w:type="dxa"/>
            <w:tcBorders>
              <w:top w:val="single" w:color="000000" w:sz="6" w:space="0"/>
              <w:left w:val="single" w:color="000000" w:sz="6" w:space="0"/>
              <w:bottom w:val="single" w:color="000000" w:sz="6" w:space="0"/>
              <w:right w:val="single" w:color="000000" w:sz="6" w:space="0"/>
            </w:tcBorders>
            <w:vAlign w:val="center"/>
          </w:tcPr>
          <w:p w14:paraId="6634DA00">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2DF269F">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209639A">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26E86F">
            <w:pPr>
              <w:spacing w:after="0"/>
              <w:ind w:left="135"/>
            </w:pPr>
            <w:r>
              <w:rPr>
                <w:rFonts w:ascii="Times New Roman" w:hAnsi="Times New Roman"/>
                <w:color w:val="000000"/>
                <w:sz w:val="24"/>
              </w:rPr>
              <w:t xml:space="preserve"> 06.03.2025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6882B6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color w:val="0000FF"/>
                <w:u w:val="single"/>
              </w:rPr>
              <w:t>https://m.edsoo.ru/ff0c0a7e</w:t>
            </w:r>
            <w:r>
              <w:rPr>
                <w:rFonts w:ascii="Times New Roman" w:hAnsi="Times New Roman"/>
                <w:color w:val="0000FF"/>
                <w:u w:val="single"/>
              </w:rPr>
              <w:fldChar w:fldCharType="end"/>
            </w:r>
          </w:p>
        </w:tc>
      </w:tr>
      <w:tr w14:paraId="12B45FEE">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7A0AA90">
            <w:pPr>
              <w:spacing w:after="0"/>
            </w:pPr>
            <w:r>
              <w:rPr>
                <w:rFonts w:ascii="Times New Roman" w:hAnsi="Times New Roman"/>
                <w:color w:val="000000"/>
                <w:sz w:val="24"/>
              </w:rPr>
              <w:t>72</w:t>
            </w:r>
          </w:p>
        </w:tc>
        <w:tc>
          <w:tcPr>
            <w:tcW w:w="4775" w:type="dxa"/>
            <w:tcBorders>
              <w:top w:val="single" w:color="000000" w:sz="6" w:space="0"/>
              <w:left w:val="single" w:color="000000" w:sz="6" w:space="0"/>
              <w:bottom w:val="single" w:color="000000" w:sz="6" w:space="0"/>
              <w:right w:val="single" w:color="000000" w:sz="6" w:space="0"/>
            </w:tcBorders>
            <w:vAlign w:val="center"/>
          </w:tcPr>
          <w:p w14:paraId="27E3BE3A">
            <w:pPr>
              <w:spacing w:after="0"/>
              <w:ind w:left="135"/>
            </w:pPr>
            <w:r>
              <w:rPr>
                <w:rFonts w:ascii="Times New Roman" w:hAnsi="Times New Roman"/>
                <w:color w:val="000000"/>
                <w:sz w:val="24"/>
              </w:rPr>
              <w:t>Глаз как оптическая система. Зрение</w:t>
            </w:r>
          </w:p>
        </w:tc>
        <w:tc>
          <w:tcPr>
            <w:tcW w:w="1191" w:type="dxa"/>
            <w:tcBorders>
              <w:top w:val="single" w:color="000000" w:sz="6" w:space="0"/>
              <w:left w:val="single" w:color="000000" w:sz="6" w:space="0"/>
              <w:bottom w:val="single" w:color="000000" w:sz="6" w:space="0"/>
              <w:right w:val="single" w:color="000000" w:sz="6" w:space="0"/>
            </w:tcBorders>
            <w:vAlign w:val="center"/>
          </w:tcPr>
          <w:p w14:paraId="24A8E445">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6A74585F">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85F3AB8">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982A1">
            <w:pPr>
              <w:spacing w:after="0"/>
              <w:ind w:left="135"/>
            </w:pPr>
            <w:r>
              <w:rPr>
                <w:rFonts w:ascii="Times New Roman" w:hAnsi="Times New Roman"/>
                <w:color w:val="000000"/>
                <w:sz w:val="24"/>
              </w:rPr>
              <w:t xml:space="preserve"> 07.03.2025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54F2626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color w:val="0000FF"/>
                <w:u w:val="single"/>
              </w:rPr>
              <w:t>https://m.edsoo.ru/ff0b4684</w:t>
            </w:r>
            <w:r>
              <w:rPr>
                <w:rFonts w:ascii="Times New Roman" w:hAnsi="Times New Roman"/>
                <w:color w:val="0000FF"/>
                <w:u w:val="single"/>
              </w:rPr>
              <w:fldChar w:fldCharType="end"/>
            </w:r>
          </w:p>
        </w:tc>
      </w:tr>
      <w:tr w14:paraId="49685434">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D93A6F5">
            <w:pPr>
              <w:spacing w:after="0"/>
            </w:pPr>
            <w:r>
              <w:rPr>
                <w:rFonts w:ascii="Times New Roman" w:hAnsi="Times New Roman"/>
                <w:color w:val="000000"/>
                <w:sz w:val="24"/>
              </w:rPr>
              <w:t>73</w:t>
            </w:r>
          </w:p>
        </w:tc>
        <w:tc>
          <w:tcPr>
            <w:tcW w:w="4775" w:type="dxa"/>
            <w:tcBorders>
              <w:top w:val="single" w:color="000000" w:sz="6" w:space="0"/>
              <w:left w:val="single" w:color="000000" w:sz="6" w:space="0"/>
              <w:bottom w:val="single" w:color="000000" w:sz="6" w:space="0"/>
              <w:right w:val="single" w:color="000000" w:sz="6" w:space="0"/>
            </w:tcBorders>
            <w:vAlign w:val="center"/>
          </w:tcPr>
          <w:p w14:paraId="279DCC55">
            <w:pPr>
              <w:spacing w:after="0"/>
              <w:ind w:left="135"/>
            </w:pPr>
            <w:r>
              <w:rPr>
                <w:rFonts w:ascii="Times New Roman" w:hAnsi="Times New Roman"/>
                <w:color w:val="000000"/>
                <w:sz w:val="24"/>
              </w:rPr>
              <w:t>Урок-конференция "Дефекты зрения. Как сохранить зрение"</w:t>
            </w:r>
          </w:p>
        </w:tc>
        <w:tc>
          <w:tcPr>
            <w:tcW w:w="1191" w:type="dxa"/>
            <w:tcBorders>
              <w:top w:val="single" w:color="000000" w:sz="6" w:space="0"/>
              <w:left w:val="single" w:color="000000" w:sz="6" w:space="0"/>
              <w:bottom w:val="single" w:color="000000" w:sz="6" w:space="0"/>
              <w:right w:val="single" w:color="000000" w:sz="6" w:space="0"/>
            </w:tcBorders>
            <w:vAlign w:val="center"/>
          </w:tcPr>
          <w:p w14:paraId="0B411B5A">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6F9A5741">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E288153">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76084B">
            <w:pPr>
              <w:spacing w:after="0"/>
              <w:ind w:left="135"/>
            </w:pPr>
            <w:r>
              <w:rPr>
                <w:rFonts w:ascii="Times New Roman" w:hAnsi="Times New Roman"/>
                <w:color w:val="000000"/>
                <w:sz w:val="24"/>
              </w:rPr>
              <w:t xml:space="preserve"> 10.03.2025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773C3EF7">
            <w:pPr>
              <w:spacing w:after="0"/>
              <w:ind w:left="135"/>
            </w:pPr>
          </w:p>
        </w:tc>
      </w:tr>
      <w:tr w14:paraId="2B1A8AB3">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BF0830F">
            <w:pPr>
              <w:spacing w:after="0"/>
            </w:pPr>
            <w:r>
              <w:rPr>
                <w:rFonts w:ascii="Times New Roman" w:hAnsi="Times New Roman"/>
                <w:color w:val="000000"/>
                <w:sz w:val="24"/>
              </w:rPr>
              <w:t>74</w:t>
            </w:r>
          </w:p>
        </w:tc>
        <w:tc>
          <w:tcPr>
            <w:tcW w:w="4775" w:type="dxa"/>
            <w:tcBorders>
              <w:top w:val="single" w:color="000000" w:sz="6" w:space="0"/>
              <w:left w:val="single" w:color="000000" w:sz="6" w:space="0"/>
              <w:bottom w:val="single" w:color="000000" w:sz="6" w:space="0"/>
              <w:right w:val="single" w:color="000000" w:sz="6" w:space="0"/>
            </w:tcBorders>
            <w:vAlign w:val="center"/>
          </w:tcPr>
          <w:p w14:paraId="789A3892">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1191" w:type="dxa"/>
            <w:tcBorders>
              <w:top w:val="single" w:color="000000" w:sz="6" w:space="0"/>
              <w:left w:val="single" w:color="000000" w:sz="6" w:space="0"/>
              <w:bottom w:val="single" w:color="000000" w:sz="6" w:space="0"/>
              <w:right w:val="single" w:color="000000" w:sz="6" w:space="0"/>
            </w:tcBorders>
            <w:vAlign w:val="center"/>
          </w:tcPr>
          <w:p w14:paraId="5226EBE8">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AD4D7AD">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BF52759">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C54B8">
            <w:pPr>
              <w:spacing w:after="0"/>
              <w:ind w:left="135"/>
            </w:pPr>
            <w:r>
              <w:rPr>
                <w:rFonts w:ascii="Times New Roman" w:hAnsi="Times New Roman"/>
                <w:color w:val="000000"/>
                <w:sz w:val="24"/>
              </w:rPr>
              <w:t xml:space="preserve"> 13.03.2025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1215335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color w:val="0000FF"/>
                <w:u w:val="single"/>
              </w:rPr>
              <w:t>https://m.edsoo.ru/ff0c0f4c</w:t>
            </w:r>
            <w:r>
              <w:rPr>
                <w:rFonts w:ascii="Times New Roman" w:hAnsi="Times New Roman"/>
                <w:color w:val="0000FF"/>
                <w:u w:val="single"/>
              </w:rPr>
              <w:fldChar w:fldCharType="end"/>
            </w:r>
          </w:p>
        </w:tc>
      </w:tr>
      <w:tr w14:paraId="37DCC4F9">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6BC4C1A">
            <w:pPr>
              <w:spacing w:after="0"/>
            </w:pPr>
            <w:r>
              <w:rPr>
                <w:rFonts w:ascii="Times New Roman" w:hAnsi="Times New Roman"/>
                <w:color w:val="000000"/>
                <w:sz w:val="24"/>
              </w:rPr>
              <w:t>75</w:t>
            </w:r>
          </w:p>
        </w:tc>
        <w:tc>
          <w:tcPr>
            <w:tcW w:w="4775" w:type="dxa"/>
            <w:tcBorders>
              <w:top w:val="single" w:color="000000" w:sz="6" w:space="0"/>
              <w:left w:val="single" w:color="000000" w:sz="6" w:space="0"/>
              <w:bottom w:val="single" w:color="000000" w:sz="6" w:space="0"/>
              <w:right w:val="single" w:color="000000" w:sz="6" w:space="0"/>
            </w:tcBorders>
            <w:vAlign w:val="center"/>
          </w:tcPr>
          <w:p w14:paraId="6F3BB8F8">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91" w:type="dxa"/>
            <w:tcBorders>
              <w:top w:val="single" w:color="000000" w:sz="6" w:space="0"/>
              <w:left w:val="single" w:color="000000" w:sz="6" w:space="0"/>
              <w:bottom w:val="single" w:color="000000" w:sz="6" w:space="0"/>
              <w:right w:val="single" w:color="000000" w:sz="6" w:space="0"/>
            </w:tcBorders>
            <w:vAlign w:val="center"/>
          </w:tcPr>
          <w:p w14:paraId="7761EE03">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B2DC77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7DE48D2">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6708E">
            <w:pPr>
              <w:spacing w:after="0"/>
              <w:ind w:left="135"/>
            </w:pPr>
            <w:r>
              <w:rPr>
                <w:rFonts w:ascii="Times New Roman" w:hAnsi="Times New Roman"/>
                <w:color w:val="000000"/>
                <w:sz w:val="24"/>
              </w:rPr>
              <w:t xml:space="preserve"> 14.03.2025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04735EF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color w:val="0000FF"/>
                <w:u w:val="single"/>
              </w:rPr>
              <w:t>https://m.edsoo.ru/ff0c0e2a</w:t>
            </w:r>
            <w:r>
              <w:rPr>
                <w:rFonts w:ascii="Times New Roman" w:hAnsi="Times New Roman"/>
                <w:color w:val="0000FF"/>
                <w:u w:val="single"/>
              </w:rPr>
              <w:fldChar w:fldCharType="end"/>
            </w:r>
          </w:p>
        </w:tc>
      </w:tr>
      <w:tr w14:paraId="1C8AFE92">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B0EBE12">
            <w:pPr>
              <w:spacing w:after="0"/>
            </w:pPr>
            <w:r>
              <w:rPr>
                <w:rFonts w:ascii="Times New Roman" w:hAnsi="Times New Roman"/>
                <w:color w:val="000000"/>
                <w:sz w:val="24"/>
              </w:rPr>
              <w:t>76</w:t>
            </w:r>
          </w:p>
        </w:tc>
        <w:tc>
          <w:tcPr>
            <w:tcW w:w="4775" w:type="dxa"/>
            <w:tcBorders>
              <w:top w:val="single" w:color="000000" w:sz="6" w:space="0"/>
              <w:left w:val="single" w:color="000000" w:sz="6" w:space="0"/>
              <w:bottom w:val="single" w:color="000000" w:sz="6" w:space="0"/>
              <w:right w:val="single" w:color="000000" w:sz="6" w:space="0"/>
            </w:tcBorders>
            <w:vAlign w:val="center"/>
          </w:tcPr>
          <w:p w14:paraId="49E8FB43">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1C9EAA23">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F01091A">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008F29D">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7E6B6D">
            <w:pPr>
              <w:spacing w:after="0"/>
              <w:ind w:left="135"/>
            </w:pPr>
            <w:r>
              <w:rPr>
                <w:rFonts w:ascii="Times New Roman" w:hAnsi="Times New Roman"/>
                <w:color w:val="000000"/>
                <w:sz w:val="24"/>
              </w:rPr>
              <w:t xml:space="preserve"> 17.03.2025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5FAFBB91">
            <w:pPr>
              <w:spacing w:after="0"/>
              <w:ind w:left="135"/>
            </w:pPr>
          </w:p>
        </w:tc>
      </w:tr>
      <w:tr w14:paraId="1D11533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ED7AF26">
            <w:pPr>
              <w:spacing w:after="0"/>
            </w:pPr>
            <w:r>
              <w:rPr>
                <w:rFonts w:ascii="Times New Roman" w:hAnsi="Times New Roman"/>
                <w:color w:val="000000"/>
                <w:sz w:val="24"/>
              </w:rPr>
              <w:t>77</w:t>
            </w:r>
          </w:p>
        </w:tc>
        <w:tc>
          <w:tcPr>
            <w:tcW w:w="4775" w:type="dxa"/>
            <w:tcBorders>
              <w:top w:val="single" w:color="000000" w:sz="6" w:space="0"/>
              <w:left w:val="single" w:color="000000" w:sz="6" w:space="0"/>
              <w:bottom w:val="single" w:color="000000" w:sz="6" w:space="0"/>
              <w:right w:val="single" w:color="000000" w:sz="6" w:space="0"/>
            </w:tcBorders>
            <w:vAlign w:val="center"/>
          </w:tcPr>
          <w:p w14:paraId="449BCE8A">
            <w:pPr>
              <w:spacing w:after="0"/>
              <w:ind w:left="135"/>
            </w:pPr>
            <w:r>
              <w:rPr>
                <w:rFonts w:ascii="Times New Roman" w:hAnsi="Times New Roman"/>
                <w:color w:val="000000"/>
                <w:sz w:val="24"/>
              </w:rPr>
              <w:t>Опыты Резерфорда и планетарная модель атома</w:t>
            </w:r>
          </w:p>
        </w:tc>
        <w:tc>
          <w:tcPr>
            <w:tcW w:w="1191" w:type="dxa"/>
            <w:tcBorders>
              <w:top w:val="single" w:color="000000" w:sz="6" w:space="0"/>
              <w:left w:val="single" w:color="000000" w:sz="6" w:space="0"/>
              <w:bottom w:val="single" w:color="000000" w:sz="6" w:space="0"/>
              <w:right w:val="single" w:color="000000" w:sz="6" w:space="0"/>
            </w:tcBorders>
            <w:vAlign w:val="center"/>
          </w:tcPr>
          <w:p w14:paraId="3DF575C5">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9DC9FFD">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5E5C01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688354">
            <w:pPr>
              <w:spacing w:after="0"/>
              <w:ind w:left="135"/>
            </w:pPr>
            <w:r>
              <w:rPr>
                <w:rFonts w:ascii="Times New Roman" w:hAnsi="Times New Roman"/>
                <w:color w:val="000000"/>
                <w:sz w:val="24"/>
              </w:rPr>
              <w:t xml:space="preserve"> 20.03.2025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7D57281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color w:val="0000FF"/>
                <w:u w:val="single"/>
              </w:rPr>
              <w:t>https://m.edsoo.ru/ff0c12a8</w:t>
            </w:r>
            <w:r>
              <w:rPr>
                <w:rFonts w:ascii="Times New Roman" w:hAnsi="Times New Roman"/>
                <w:color w:val="0000FF"/>
                <w:u w:val="single"/>
              </w:rPr>
              <w:fldChar w:fldCharType="end"/>
            </w:r>
          </w:p>
        </w:tc>
      </w:tr>
      <w:tr w14:paraId="5FC2F03C">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35C8554">
            <w:pPr>
              <w:spacing w:after="0"/>
            </w:pPr>
            <w:r>
              <w:rPr>
                <w:rFonts w:ascii="Times New Roman" w:hAnsi="Times New Roman"/>
                <w:color w:val="000000"/>
                <w:sz w:val="24"/>
              </w:rPr>
              <w:t>78</w:t>
            </w:r>
          </w:p>
        </w:tc>
        <w:tc>
          <w:tcPr>
            <w:tcW w:w="4775" w:type="dxa"/>
            <w:tcBorders>
              <w:top w:val="single" w:color="000000" w:sz="6" w:space="0"/>
              <w:left w:val="single" w:color="000000" w:sz="6" w:space="0"/>
              <w:bottom w:val="single" w:color="000000" w:sz="6" w:space="0"/>
              <w:right w:val="single" w:color="000000" w:sz="6" w:space="0"/>
            </w:tcBorders>
            <w:vAlign w:val="center"/>
          </w:tcPr>
          <w:p w14:paraId="26562BA1">
            <w:pPr>
              <w:spacing w:after="0"/>
              <w:ind w:left="135"/>
            </w:pPr>
            <w:r>
              <w:rPr>
                <w:rFonts w:ascii="Times New Roman" w:hAnsi="Times New Roman"/>
                <w:color w:val="000000"/>
                <w:sz w:val="24"/>
              </w:rPr>
              <w:t>Постулаты Бора. Модель атома Бора</w:t>
            </w:r>
          </w:p>
        </w:tc>
        <w:tc>
          <w:tcPr>
            <w:tcW w:w="1191" w:type="dxa"/>
            <w:tcBorders>
              <w:top w:val="single" w:color="000000" w:sz="6" w:space="0"/>
              <w:left w:val="single" w:color="000000" w:sz="6" w:space="0"/>
              <w:bottom w:val="single" w:color="000000" w:sz="6" w:space="0"/>
              <w:right w:val="single" w:color="000000" w:sz="6" w:space="0"/>
            </w:tcBorders>
            <w:vAlign w:val="center"/>
          </w:tcPr>
          <w:p w14:paraId="12DED76F">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743D7A5">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26F75D78">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2855CA">
            <w:pPr>
              <w:spacing w:after="0"/>
              <w:ind w:left="135"/>
            </w:pPr>
            <w:r>
              <w:rPr>
                <w:rFonts w:ascii="Times New Roman" w:hAnsi="Times New Roman"/>
                <w:color w:val="000000"/>
                <w:sz w:val="24"/>
              </w:rPr>
              <w:t xml:space="preserve"> 21.03.2025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F016CDE">
            <w:pPr>
              <w:spacing w:after="0"/>
              <w:ind w:left="135"/>
            </w:pPr>
          </w:p>
        </w:tc>
      </w:tr>
      <w:tr w14:paraId="3A13FE87">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56E6F4D">
            <w:pPr>
              <w:spacing w:after="0"/>
            </w:pPr>
            <w:r>
              <w:rPr>
                <w:rFonts w:ascii="Times New Roman" w:hAnsi="Times New Roman"/>
                <w:color w:val="000000"/>
                <w:sz w:val="24"/>
              </w:rPr>
              <w:t>79</w:t>
            </w:r>
          </w:p>
        </w:tc>
        <w:tc>
          <w:tcPr>
            <w:tcW w:w="4775" w:type="dxa"/>
            <w:tcBorders>
              <w:top w:val="single" w:color="000000" w:sz="6" w:space="0"/>
              <w:left w:val="single" w:color="000000" w:sz="6" w:space="0"/>
              <w:bottom w:val="single" w:color="000000" w:sz="6" w:space="0"/>
              <w:right w:val="single" w:color="000000" w:sz="6" w:space="0"/>
            </w:tcBorders>
            <w:vAlign w:val="center"/>
          </w:tcPr>
          <w:p w14:paraId="468CFA8A">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1191" w:type="dxa"/>
            <w:tcBorders>
              <w:top w:val="single" w:color="000000" w:sz="6" w:space="0"/>
              <w:left w:val="single" w:color="000000" w:sz="6" w:space="0"/>
              <w:bottom w:val="single" w:color="000000" w:sz="6" w:space="0"/>
              <w:right w:val="single" w:color="000000" w:sz="6" w:space="0"/>
            </w:tcBorders>
            <w:vAlign w:val="center"/>
          </w:tcPr>
          <w:p w14:paraId="2F36C9A1">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6D3EE50">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FE18165">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4FBE8">
            <w:pPr>
              <w:spacing w:after="0"/>
              <w:ind w:left="135"/>
            </w:pPr>
            <w:r>
              <w:rPr>
                <w:rFonts w:ascii="Times New Roman" w:hAnsi="Times New Roman"/>
                <w:color w:val="000000"/>
                <w:sz w:val="24"/>
              </w:rPr>
              <w:t xml:space="preserve"> 31.03.2025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76FF942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color w:val="0000FF"/>
                <w:u w:val="single"/>
              </w:rPr>
              <w:t>https://m.edsoo.ru/ff0c144c</w:t>
            </w:r>
            <w:r>
              <w:rPr>
                <w:rFonts w:ascii="Times New Roman" w:hAnsi="Times New Roman"/>
                <w:color w:val="0000FF"/>
                <w:u w:val="single"/>
              </w:rPr>
              <w:fldChar w:fldCharType="end"/>
            </w:r>
          </w:p>
        </w:tc>
      </w:tr>
      <w:tr w14:paraId="06B001B9">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1A58CBE">
            <w:pPr>
              <w:spacing w:after="0"/>
            </w:pPr>
            <w:r>
              <w:rPr>
                <w:rFonts w:ascii="Times New Roman" w:hAnsi="Times New Roman"/>
                <w:color w:val="000000"/>
                <w:sz w:val="24"/>
              </w:rPr>
              <w:t>80</w:t>
            </w:r>
          </w:p>
        </w:tc>
        <w:tc>
          <w:tcPr>
            <w:tcW w:w="4775" w:type="dxa"/>
            <w:tcBorders>
              <w:top w:val="single" w:color="000000" w:sz="6" w:space="0"/>
              <w:left w:val="single" w:color="000000" w:sz="6" w:space="0"/>
              <w:bottom w:val="single" w:color="000000" w:sz="6" w:space="0"/>
              <w:right w:val="single" w:color="000000" w:sz="6" w:space="0"/>
            </w:tcBorders>
            <w:vAlign w:val="center"/>
          </w:tcPr>
          <w:p w14:paraId="414FDDE8">
            <w:pPr>
              <w:spacing w:after="0"/>
              <w:ind w:left="135"/>
            </w:pPr>
            <w:r>
              <w:rPr>
                <w:rFonts w:ascii="Times New Roman" w:hAnsi="Times New Roman"/>
                <w:color w:val="000000"/>
                <w:sz w:val="24"/>
              </w:rPr>
              <w:t>Урок-практикум "Наблюдение спектров испускания"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17873379">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CFA4684">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02B6031">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0F24A">
            <w:pPr>
              <w:spacing w:after="0"/>
              <w:ind w:left="135"/>
            </w:pPr>
            <w:r>
              <w:rPr>
                <w:rFonts w:ascii="Times New Roman" w:hAnsi="Times New Roman"/>
                <w:color w:val="000000"/>
                <w:sz w:val="24"/>
              </w:rPr>
              <w:t xml:space="preserve"> 03.04.2025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177D382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color w:val="0000FF"/>
                <w:u w:val="single"/>
              </w:rPr>
              <w:t>https://m.edsoo.ru/ff0c1550</w:t>
            </w:r>
            <w:r>
              <w:rPr>
                <w:rFonts w:ascii="Times New Roman" w:hAnsi="Times New Roman"/>
                <w:color w:val="0000FF"/>
                <w:u w:val="single"/>
              </w:rPr>
              <w:fldChar w:fldCharType="end"/>
            </w:r>
          </w:p>
        </w:tc>
      </w:tr>
      <w:tr w14:paraId="5D222AB7">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25910C9">
            <w:pPr>
              <w:spacing w:after="0"/>
            </w:pPr>
            <w:r>
              <w:rPr>
                <w:rFonts w:ascii="Times New Roman" w:hAnsi="Times New Roman"/>
                <w:color w:val="000000"/>
                <w:sz w:val="24"/>
              </w:rPr>
              <w:t>81</w:t>
            </w:r>
          </w:p>
        </w:tc>
        <w:tc>
          <w:tcPr>
            <w:tcW w:w="4775" w:type="dxa"/>
            <w:tcBorders>
              <w:top w:val="single" w:color="000000" w:sz="6" w:space="0"/>
              <w:left w:val="single" w:color="000000" w:sz="6" w:space="0"/>
              <w:bottom w:val="single" w:color="000000" w:sz="6" w:space="0"/>
              <w:right w:val="single" w:color="000000" w:sz="6" w:space="0"/>
            </w:tcBorders>
            <w:vAlign w:val="center"/>
          </w:tcPr>
          <w:p w14:paraId="3AC5196F">
            <w:pPr>
              <w:spacing w:after="0"/>
              <w:ind w:left="135"/>
            </w:pPr>
            <w:r>
              <w:rPr>
                <w:rFonts w:ascii="Times New Roman" w:hAnsi="Times New Roman"/>
                <w:color w:val="000000"/>
                <w:sz w:val="24"/>
              </w:rPr>
              <w:t>Радиоактивность и её виды</w:t>
            </w:r>
          </w:p>
        </w:tc>
        <w:tc>
          <w:tcPr>
            <w:tcW w:w="1191" w:type="dxa"/>
            <w:tcBorders>
              <w:top w:val="single" w:color="000000" w:sz="6" w:space="0"/>
              <w:left w:val="single" w:color="000000" w:sz="6" w:space="0"/>
              <w:bottom w:val="single" w:color="000000" w:sz="6" w:space="0"/>
              <w:right w:val="single" w:color="000000" w:sz="6" w:space="0"/>
            </w:tcBorders>
            <w:vAlign w:val="center"/>
          </w:tcPr>
          <w:p w14:paraId="620E0FF4">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0C6F414">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2565BCE">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01411E">
            <w:pPr>
              <w:spacing w:after="0"/>
              <w:ind w:left="135"/>
            </w:pPr>
            <w:r>
              <w:rPr>
                <w:rFonts w:ascii="Times New Roman" w:hAnsi="Times New Roman"/>
                <w:color w:val="000000"/>
                <w:sz w:val="24"/>
              </w:rPr>
              <w:t xml:space="preserve"> 04.04.2025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0CEC070">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color w:val="0000FF"/>
                <w:u w:val="single"/>
              </w:rPr>
              <w:t>https://m.edsoo.ru/ff0c1672</w:t>
            </w:r>
            <w:r>
              <w:rPr>
                <w:rFonts w:ascii="Times New Roman" w:hAnsi="Times New Roman"/>
                <w:color w:val="0000FF"/>
                <w:u w:val="single"/>
              </w:rPr>
              <w:fldChar w:fldCharType="end"/>
            </w:r>
          </w:p>
        </w:tc>
      </w:tr>
      <w:tr w14:paraId="3935F90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8CBD357">
            <w:pPr>
              <w:spacing w:after="0"/>
            </w:pPr>
            <w:r>
              <w:rPr>
                <w:rFonts w:ascii="Times New Roman" w:hAnsi="Times New Roman"/>
                <w:color w:val="000000"/>
                <w:sz w:val="24"/>
              </w:rPr>
              <w:t>82</w:t>
            </w:r>
          </w:p>
        </w:tc>
        <w:tc>
          <w:tcPr>
            <w:tcW w:w="4775" w:type="dxa"/>
            <w:tcBorders>
              <w:top w:val="single" w:color="000000" w:sz="6" w:space="0"/>
              <w:left w:val="single" w:color="000000" w:sz="6" w:space="0"/>
              <w:bottom w:val="single" w:color="000000" w:sz="6" w:space="0"/>
              <w:right w:val="single" w:color="000000" w:sz="6" w:space="0"/>
            </w:tcBorders>
            <w:vAlign w:val="center"/>
          </w:tcPr>
          <w:p w14:paraId="0991FB6F">
            <w:pPr>
              <w:spacing w:after="0"/>
              <w:ind w:left="135"/>
            </w:pPr>
            <w:r>
              <w:rPr>
                <w:rFonts w:ascii="Times New Roman" w:hAnsi="Times New Roman"/>
                <w:color w:val="000000"/>
                <w:sz w:val="24"/>
              </w:rPr>
              <w:t>Строение атомного ядра. Нуклонная модель</w:t>
            </w:r>
          </w:p>
        </w:tc>
        <w:tc>
          <w:tcPr>
            <w:tcW w:w="1191" w:type="dxa"/>
            <w:tcBorders>
              <w:top w:val="single" w:color="000000" w:sz="6" w:space="0"/>
              <w:left w:val="single" w:color="000000" w:sz="6" w:space="0"/>
              <w:bottom w:val="single" w:color="000000" w:sz="6" w:space="0"/>
              <w:right w:val="single" w:color="000000" w:sz="6" w:space="0"/>
            </w:tcBorders>
            <w:vAlign w:val="center"/>
          </w:tcPr>
          <w:p w14:paraId="7DAC10B2">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C091521">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F5C6EAE">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B3D247">
            <w:pPr>
              <w:spacing w:after="0"/>
              <w:ind w:left="135"/>
            </w:pPr>
            <w:r>
              <w:rPr>
                <w:rFonts w:ascii="Times New Roman" w:hAnsi="Times New Roman"/>
                <w:color w:val="000000"/>
                <w:sz w:val="24"/>
              </w:rPr>
              <w:t xml:space="preserve"> 07.04.2025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2F66E6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color w:val="0000FF"/>
                <w:u w:val="single"/>
              </w:rPr>
              <w:t>https://m.edsoo.ru/ff0c18ac</w:t>
            </w:r>
            <w:r>
              <w:rPr>
                <w:rFonts w:ascii="Times New Roman" w:hAnsi="Times New Roman"/>
                <w:color w:val="0000FF"/>
                <w:u w:val="single"/>
              </w:rPr>
              <w:fldChar w:fldCharType="end"/>
            </w:r>
          </w:p>
        </w:tc>
      </w:tr>
      <w:tr w14:paraId="508F0C6C">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D821728">
            <w:pPr>
              <w:spacing w:after="0"/>
            </w:pPr>
            <w:r>
              <w:rPr>
                <w:rFonts w:ascii="Times New Roman" w:hAnsi="Times New Roman"/>
                <w:color w:val="000000"/>
                <w:sz w:val="24"/>
              </w:rPr>
              <w:t>83</w:t>
            </w:r>
          </w:p>
        </w:tc>
        <w:tc>
          <w:tcPr>
            <w:tcW w:w="4775" w:type="dxa"/>
            <w:tcBorders>
              <w:top w:val="single" w:color="000000" w:sz="6" w:space="0"/>
              <w:left w:val="single" w:color="000000" w:sz="6" w:space="0"/>
              <w:bottom w:val="single" w:color="000000" w:sz="6" w:space="0"/>
              <w:right w:val="single" w:color="000000" w:sz="6" w:space="0"/>
            </w:tcBorders>
            <w:vAlign w:val="center"/>
          </w:tcPr>
          <w:p w14:paraId="10D4A62C">
            <w:pPr>
              <w:spacing w:after="0"/>
              <w:ind w:left="135"/>
            </w:pPr>
            <w:r>
              <w:rPr>
                <w:rFonts w:ascii="Times New Roman" w:hAnsi="Times New Roman"/>
                <w:color w:val="000000"/>
                <w:sz w:val="24"/>
              </w:rPr>
              <w:t>Радиоактивные превращения. Изотопы</w:t>
            </w:r>
          </w:p>
        </w:tc>
        <w:tc>
          <w:tcPr>
            <w:tcW w:w="1191" w:type="dxa"/>
            <w:tcBorders>
              <w:top w:val="single" w:color="000000" w:sz="6" w:space="0"/>
              <w:left w:val="single" w:color="000000" w:sz="6" w:space="0"/>
              <w:bottom w:val="single" w:color="000000" w:sz="6" w:space="0"/>
              <w:right w:val="single" w:color="000000" w:sz="6" w:space="0"/>
            </w:tcBorders>
            <w:vAlign w:val="center"/>
          </w:tcPr>
          <w:p w14:paraId="3F777162">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36F1E5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ED39FC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59CD2A">
            <w:pPr>
              <w:spacing w:after="0"/>
              <w:ind w:left="135"/>
            </w:pPr>
            <w:r>
              <w:rPr>
                <w:rFonts w:ascii="Times New Roman" w:hAnsi="Times New Roman"/>
                <w:color w:val="000000"/>
                <w:sz w:val="24"/>
              </w:rPr>
              <w:t xml:space="preserve"> 10.04.2025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6F4307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color w:val="0000FF"/>
                <w:u w:val="single"/>
              </w:rPr>
              <w:t>https://m.edsoo.ru/ff0c1a14</w:t>
            </w:r>
            <w:r>
              <w:rPr>
                <w:rFonts w:ascii="Times New Roman" w:hAnsi="Times New Roman"/>
                <w:color w:val="0000FF"/>
                <w:u w:val="single"/>
              </w:rPr>
              <w:fldChar w:fldCharType="end"/>
            </w:r>
          </w:p>
        </w:tc>
      </w:tr>
      <w:tr w14:paraId="195D4A01">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8BC784A">
            <w:pPr>
              <w:spacing w:after="0"/>
            </w:pPr>
            <w:r>
              <w:rPr>
                <w:rFonts w:ascii="Times New Roman" w:hAnsi="Times New Roman"/>
                <w:color w:val="000000"/>
                <w:sz w:val="24"/>
              </w:rPr>
              <w:t>84</w:t>
            </w:r>
          </w:p>
        </w:tc>
        <w:tc>
          <w:tcPr>
            <w:tcW w:w="4775" w:type="dxa"/>
            <w:tcBorders>
              <w:top w:val="single" w:color="000000" w:sz="6" w:space="0"/>
              <w:left w:val="single" w:color="000000" w:sz="6" w:space="0"/>
              <w:bottom w:val="single" w:color="000000" w:sz="6" w:space="0"/>
              <w:right w:val="single" w:color="000000" w:sz="6" w:space="0"/>
            </w:tcBorders>
            <w:vAlign w:val="center"/>
          </w:tcPr>
          <w:p w14:paraId="4D68E50E">
            <w:pPr>
              <w:spacing w:after="0"/>
              <w:ind w:left="135"/>
            </w:pPr>
            <w:r>
              <w:rPr>
                <w:rFonts w:ascii="Times New Roman" w:hAnsi="Times New Roman"/>
                <w:color w:val="000000"/>
                <w:sz w:val="24"/>
              </w:rPr>
              <w:t>Решение задач по теме: "Радиоактивные превращения"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7445C31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66DA23F">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410B2E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9E6624">
            <w:pPr>
              <w:spacing w:after="0"/>
              <w:ind w:left="135"/>
            </w:pPr>
            <w:r>
              <w:rPr>
                <w:rFonts w:ascii="Times New Roman" w:hAnsi="Times New Roman"/>
                <w:color w:val="000000"/>
                <w:sz w:val="24"/>
              </w:rPr>
              <w:t xml:space="preserve"> 11.04.2025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1DAF30A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color w:val="0000FF"/>
                <w:u w:val="single"/>
              </w:rPr>
              <w:t>https://m.edsoo.ru/ff0c1b4a</w:t>
            </w:r>
            <w:r>
              <w:rPr>
                <w:rFonts w:ascii="Times New Roman" w:hAnsi="Times New Roman"/>
                <w:color w:val="0000FF"/>
                <w:u w:val="single"/>
              </w:rPr>
              <w:fldChar w:fldCharType="end"/>
            </w:r>
          </w:p>
        </w:tc>
      </w:tr>
      <w:tr w14:paraId="04F67098">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36C78D5E">
            <w:pPr>
              <w:spacing w:after="0"/>
            </w:pPr>
            <w:r>
              <w:rPr>
                <w:rFonts w:ascii="Times New Roman" w:hAnsi="Times New Roman"/>
                <w:color w:val="000000"/>
                <w:sz w:val="24"/>
              </w:rPr>
              <w:t>85</w:t>
            </w:r>
          </w:p>
        </w:tc>
        <w:tc>
          <w:tcPr>
            <w:tcW w:w="4775" w:type="dxa"/>
            <w:tcBorders>
              <w:top w:val="single" w:color="000000" w:sz="6" w:space="0"/>
              <w:left w:val="single" w:color="000000" w:sz="6" w:space="0"/>
              <w:bottom w:val="single" w:color="000000" w:sz="6" w:space="0"/>
              <w:right w:val="single" w:color="000000" w:sz="6" w:space="0"/>
            </w:tcBorders>
            <w:vAlign w:val="center"/>
          </w:tcPr>
          <w:p w14:paraId="3B0559F2">
            <w:pPr>
              <w:spacing w:after="0"/>
              <w:ind w:left="135"/>
            </w:pPr>
            <w:r>
              <w:rPr>
                <w:rFonts w:ascii="Times New Roman" w:hAnsi="Times New Roman"/>
                <w:color w:val="000000"/>
                <w:sz w:val="24"/>
              </w:rPr>
              <w:t>Период полураспада</w:t>
            </w:r>
          </w:p>
        </w:tc>
        <w:tc>
          <w:tcPr>
            <w:tcW w:w="1191" w:type="dxa"/>
            <w:tcBorders>
              <w:top w:val="single" w:color="000000" w:sz="6" w:space="0"/>
              <w:left w:val="single" w:color="000000" w:sz="6" w:space="0"/>
              <w:bottom w:val="single" w:color="000000" w:sz="6" w:space="0"/>
              <w:right w:val="single" w:color="000000" w:sz="6" w:space="0"/>
            </w:tcBorders>
            <w:vAlign w:val="center"/>
          </w:tcPr>
          <w:p w14:paraId="35426638">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6AE0453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9160A05">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B245AD">
            <w:pPr>
              <w:spacing w:after="0"/>
              <w:ind w:left="135"/>
            </w:pPr>
            <w:r>
              <w:rPr>
                <w:rFonts w:ascii="Times New Roman" w:hAnsi="Times New Roman"/>
                <w:color w:val="000000"/>
                <w:sz w:val="24"/>
              </w:rPr>
              <w:t xml:space="preserve"> 14.04.2025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1802BD9F">
            <w:pPr>
              <w:spacing w:after="0"/>
              <w:ind w:left="135"/>
            </w:pPr>
          </w:p>
        </w:tc>
      </w:tr>
      <w:tr w14:paraId="161AFE87">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99F8570">
            <w:pPr>
              <w:spacing w:after="0"/>
            </w:pPr>
            <w:r>
              <w:rPr>
                <w:rFonts w:ascii="Times New Roman" w:hAnsi="Times New Roman"/>
                <w:color w:val="000000"/>
                <w:sz w:val="24"/>
              </w:rPr>
              <w:t>86</w:t>
            </w:r>
          </w:p>
        </w:tc>
        <w:tc>
          <w:tcPr>
            <w:tcW w:w="4775" w:type="dxa"/>
            <w:tcBorders>
              <w:top w:val="single" w:color="000000" w:sz="6" w:space="0"/>
              <w:left w:val="single" w:color="000000" w:sz="6" w:space="0"/>
              <w:bottom w:val="single" w:color="000000" w:sz="6" w:space="0"/>
              <w:right w:val="single" w:color="000000" w:sz="6" w:space="0"/>
            </w:tcBorders>
            <w:vAlign w:val="center"/>
          </w:tcPr>
          <w:p w14:paraId="6744986E">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1191" w:type="dxa"/>
            <w:tcBorders>
              <w:top w:val="single" w:color="000000" w:sz="6" w:space="0"/>
              <w:left w:val="single" w:color="000000" w:sz="6" w:space="0"/>
              <w:bottom w:val="single" w:color="000000" w:sz="6" w:space="0"/>
              <w:right w:val="single" w:color="000000" w:sz="6" w:space="0"/>
            </w:tcBorders>
            <w:vAlign w:val="center"/>
          </w:tcPr>
          <w:p w14:paraId="0CA5FAE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08861F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5F31F05">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609F91">
            <w:pPr>
              <w:spacing w:after="0"/>
              <w:ind w:left="135"/>
            </w:pPr>
            <w:r>
              <w:rPr>
                <w:rFonts w:ascii="Times New Roman" w:hAnsi="Times New Roman"/>
                <w:color w:val="000000"/>
                <w:sz w:val="24"/>
              </w:rPr>
              <w:t xml:space="preserve"> 17.04.2025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4F4F81D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color w:val="0000FF"/>
                <w:u w:val="single"/>
              </w:rPr>
              <w:t>https://m.edsoo.ru/ff0c2126</w:t>
            </w:r>
            <w:r>
              <w:rPr>
                <w:rFonts w:ascii="Times New Roman" w:hAnsi="Times New Roman"/>
                <w:color w:val="0000FF"/>
                <w:u w:val="single"/>
              </w:rPr>
              <w:fldChar w:fldCharType="end"/>
            </w:r>
          </w:p>
        </w:tc>
      </w:tr>
      <w:tr w14:paraId="52C96162">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B3F1404">
            <w:pPr>
              <w:spacing w:after="0"/>
            </w:pPr>
            <w:r>
              <w:rPr>
                <w:rFonts w:ascii="Times New Roman" w:hAnsi="Times New Roman"/>
                <w:color w:val="000000"/>
                <w:sz w:val="24"/>
              </w:rPr>
              <w:t>87</w:t>
            </w:r>
          </w:p>
        </w:tc>
        <w:tc>
          <w:tcPr>
            <w:tcW w:w="4775" w:type="dxa"/>
            <w:tcBorders>
              <w:top w:val="single" w:color="000000" w:sz="6" w:space="0"/>
              <w:left w:val="single" w:color="000000" w:sz="6" w:space="0"/>
              <w:bottom w:val="single" w:color="000000" w:sz="6" w:space="0"/>
              <w:right w:val="single" w:color="000000" w:sz="6" w:space="0"/>
            </w:tcBorders>
            <w:vAlign w:val="center"/>
          </w:tcPr>
          <w:p w14:paraId="39FDDA67">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1191" w:type="dxa"/>
            <w:tcBorders>
              <w:top w:val="single" w:color="000000" w:sz="6" w:space="0"/>
              <w:left w:val="single" w:color="000000" w:sz="6" w:space="0"/>
              <w:bottom w:val="single" w:color="000000" w:sz="6" w:space="0"/>
              <w:right w:val="single" w:color="000000" w:sz="6" w:space="0"/>
            </w:tcBorders>
            <w:vAlign w:val="center"/>
          </w:tcPr>
          <w:p w14:paraId="559DA83A">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D2C8F67">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1080556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2BE3A">
            <w:pPr>
              <w:spacing w:after="0"/>
              <w:ind w:left="135"/>
            </w:pPr>
            <w:r>
              <w:rPr>
                <w:rFonts w:ascii="Times New Roman" w:hAnsi="Times New Roman"/>
                <w:color w:val="000000"/>
                <w:sz w:val="24"/>
              </w:rPr>
              <w:t xml:space="preserve"> 18.04.2025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1A3DDAC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color w:val="0000FF"/>
                <w:u w:val="single"/>
              </w:rPr>
              <w:t>https://m.edsoo.ru/ff0c1c58</w:t>
            </w:r>
            <w:r>
              <w:rPr>
                <w:rFonts w:ascii="Times New Roman" w:hAnsi="Times New Roman"/>
                <w:color w:val="0000FF"/>
                <w:u w:val="single"/>
              </w:rPr>
              <w:fldChar w:fldCharType="end"/>
            </w:r>
          </w:p>
        </w:tc>
      </w:tr>
      <w:tr w14:paraId="728EE81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C7C4EAD">
            <w:pPr>
              <w:spacing w:after="0"/>
            </w:pPr>
            <w:r>
              <w:rPr>
                <w:rFonts w:ascii="Times New Roman" w:hAnsi="Times New Roman"/>
                <w:color w:val="000000"/>
                <w:sz w:val="24"/>
              </w:rPr>
              <w:t>88</w:t>
            </w:r>
          </w:p>
        </w:tc>
        <w:tc>
          <w:tcPr>
            <w:tcW w:w="4775" w:type="dxa"/>
            <w:tcBorders>
              <w:top w:val="single" w:color="000000" w:sz="6" w:space="0"/>
              <w:left w:val="single" w:color="000000" w:sz="6" w:space="0"/>
              <w:bottom w:val="single" w:color="000000" w:sz="6" w:space="0"/>
              <w:right w:val="single" w:color="000000" w:sz="6" w:space="0"/>
            </w:tcBorders>
            <w:vAlign w:val="center"/>
          </w:tcPr>
          <w:p w14:paraId="2BB17556">
            <w:pPr>
              <w:spacing w:after="0"/>
              <w:ind w:left="135"/>
            </w:pPr>
            <w:r>
              <w:rPr>
                <w:rFonts w:ascii="Times New Roman" w:hAnsi="Times New Roman"/>
                <w:color w:val="000000"/>
                <w:sz w:val="24"/>
              </w:rPr>
              <w:t>Энергия связи атомных ядер. Связь массы и энергии</w:t>
            </w:r>
          </w:p>
        </w:tc>
        <w:tc>
          <w:tcPr>
            <w:tcW w:w="1191" w:type="dxa"/>
            <w:tcBorders>
              <w:top w:val="single" w:color="000000" w:sz="6" w:space="0"/>
              <w:left w:val="single" w:color="000000" w:sz="6" w:space="0"/>
              <w:bottom w:val="single" w:color="000000" w:sz="6" w:space="0"/>
              <w:right w:val="single" w:color="000000" w:sz="6" w:space="0"/>
            </w:tcBorders>
            <w:vAlign w:val="center"/>
          </w:tcPr>
          <w:p w14:paraId="251B8AC4">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9C7B415">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820087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D3F1EE">
            <w:pPr>
              <w:spacing w:after="0"/>
              <w:ind w:left="135"/>
            </w:pPr>
            <w:r>
              <w:rPr>
                <w:rFonts w:ascii="Times New Roman" w:hAnsi="Times New Roman"/>
                <w:color w:val="000000"/>
                <w:sz w:val="24"/>
              </w:rPr>
              <w:t xml:space="preserve"> 21.04.2025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1A7FA15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color w:val="0000FF"/>
                <w:u w:val="single"/>
              </w:rPr>
              <w:t>https://m.edsoo.ru/ff0c1d7a</w:t>
            </w:r>
            <w:r>
              <w:rPr>
                <w:rFonts w:ascii="Times New Roman" w:hAnsi="Times New Roman"/>
                <w:color w:val="0000FF"/>
                <w:u w:val="single"/>
              </w:rPr>
              <w:fldChar w:fldCharType="end"/>
            </w:r>
          </w:p>
        </w:tc>
      </w:tr>
      <w:tr w14:paraId="30CA3BED">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02EE835B">
            <w:pPr>
              <w:spacing w:after="0"/>
            </w:pPr>
            <w:r>
              <w:rPr>
                <w:rFonts w:ascii="Times New Roman" w:hAnsi="Times New Roman"/>
                <w:color w:val="000000"/>
                <w:sz w:val="24"/>
              </w:rPr>
              <w:t>89</w:t>
            </w:r>
          </w:p>
        </w:tc>
        <w:tc>
          <w:tcPr>
            <w:tcW w:w="4775" w:type="dxa"/>
            <w:tcBorders>
              <w:top w:val="single" w:color="000000" w:sz="6" w:space="0"/>
              <w:left w:val="single" w:color="000000" w:sz="6" w:space="0"/>
              <w:bottom w:val="single" w:color="000000" w:sz="6" w:space="0"/>
              <w:right w:val="single" w:color="000000" w:sz="6" w:space="0"/>
            </w:tcBorders>
            <w:vAlign w:val="center"/>
          </w:tcPr>
          <w:p w14:paraId="0FE6B088">
            <w:pPr>
              <w:spacing w:after="0"/>
              <w:ind w:left="135"/>
            </w:pPr>
            <w:r>
              <w:rPr>
                <w:rFonts w:ascii="Times New Roman" w:hAnsi="Times New Roman"/>
                <w:color w:val="000000"/>
                <w:sz w:val="24"/>
              </w:rPr>
              <w:t>Решение задач по теме "Ядерные реакции"</w:t>
            </w:r>
          </w:p>
        </w:tc>
        <w:tc>
          <w:tcPr>
            <w:tcW w:w="1191" w:type="dxa"/>
            <w:tcBorders>
              <w:top w:val="single" w:color="000000" w:sz="6" w:space="0"/>
              <w:left w:val="single" w:color="000000" w:sz="6" w:space="0"/>
              <w:bottom w:val="single" w:color="000000" w:sz="6" w:space="0"/>
              <w:right w:val="single" w:color="000000" w:sz="6" w:space="0"/>
            </w:tcBorders>
            <w:vAlign w:val="center"/>
          </w:tcPr>
          <w:p w14:paraId="4F6B046F">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0FE8CC5">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3106A29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6116D">
            <w:pPr>
              <w:spacing w:after="0"/>
              <w:ind w:left="135"/>
            </w:pPr>
            <w:r>
              <w:rPr>
                <w:rFonts w:ascii="Times New Roman" w:hAnsi="Times New Roman"/>
                <w:color w:val="000000"/>
                <w:sz w:val="24"/>
              </w:rPr>
              <w:t xml:space="preserve"> 24.04.2025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0889BBEB">
            <w:pPr>
              <w:spacing w:after="0"/>
              <w:ind w:left="135"/>
            </w:pPr>
          </w:p>
        </w:tc>
      </w:tr>
      <w:tr w14:paraId="006B03F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42D0236F">
            <w:pPr>
              <w:spacing w:after="0"/>
            </w:pPr>
            <w:r>
              <w:rPr>
                <w:rFonts w:ascii="Times New Roman" w:hAnsi="Times New Roman"/>
                <w:color w:val="000000"/>
                <w:sz w:val="24"/>
              </w:rPr>
              <w:t>90</w:t>
            </w:r>
          </w:p>
        </w:tc>
        <w:tc>
          <w:tcPr>
            <w:tcW w:w="4775" w:type="dxa"/>
            <w:tcBorders>
              <w:top w:val="single" w:color="000000" w:sz="6" w:space="0"/>
              <w:left w:val="single" w:color="000000" w:sz="6" w:space="0"/>
              <w:bottom w:val="single" w:color="000000" w:sz="6" w:space="0"/>
              <w:right w:val="single" w:color="000000" w:sz="6" w:space="0"/>
            </w:tcBorders>
            <w:vAlign w:val="center"/>
          </w:tcPr>
          <w:p w14:paraId="66320099">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1191" w:type="dxa"/>
            <w:tcBorders>
              <w:top w:val="single" w:color="000000" w:sz="6" w:space="0"/>
              <w:left w:val="single" w:color="000000" w:sz="6" w:space="0"/>
              <w:bottom w:val="single" w:color="000000" w:sz="6" w:space="0"/>
              <w:right w:val="single" w:color="000000" w:sz="6" w:space="0"/>
            </w:tcBorders>
            <w:vAlign w:val="center"/>
          </w:tcPr>
          <w:p w14:paraId="167C745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FF5B31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7824C46">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68E43">
            <w:pPr>
              <w:spacing w:after="0"/>
              <w:ind w:left="135"/>
            </w:pPr>
            <w:r>
              <w:rPr>
                <w:rFonts w:ascii="Times New Roman" w:hAnsi="Times New Roman"/>
                <w:color w:val="000000"/>
                <w:sz w:val="24"/>
              </w:rPr>
              <w:t xml:space="preserve"> 25.04.2025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8DF25D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color w:val="0000FF"/>
                <w:u w:val="single"/>
              </w:rPr>
              <w:t>https://m.edsoo.ru/ff0c1e88</w:t>
            </w:r>
            <w:r>
              <w:rPr>
                <w:rFonts w:ascii="Times New Roman" w:hAnsi="Times New Roman"/>
                <w:color w:val="0000FF"/>
                <w:u w:val="single"/>
              </w:rPr>
              <w:fldChar w:fldCharType="end"/>
            </w:r>
          </w:p>
        </w:tc>
      </w:tr>
      <w:tr w14:paraId="04520522">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E57E549">
            <w:pPr>
              <w:spacing w:after="0"/>
            </w:pPr>
            <w:r>
              <w:rPr>
                <w:rFonts w:ascii="Times New Roman" w:hAnsi="Times New Roman"/>
                <w:color w:val="000000"/>
                <w:sz w:val="24"/>
              </w:rPr>
              <w:t>91</w:t>
            </w:r>
          </w:p>
        </w:tc>
        <w:tc>
          <w:tcPr>
            <w:tcW w:w="4775" w:type="dxa"/>
            <w:tcBorders>
              <w:top w:val="single" w:color="000000" w:sz="6" w:space="0"/>
              <w:left w:val="single" w:color="000000" w:sz="6" w:space="0"/>
              <w:bottom w:val="single" w:color="000000" w:sz="6" w:space="0"/>
              <w:right w:val="single" w:color="000000" w:sz="6" w:space="0"/>
            </w:tcBorders>
            <w:vAlign w:val="center"/>
          </w:tcPr>
          <w:p w14:paraId="6CAB0EA8">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91" w:type="dxa"/>
            <w:tcBorders>
              <w:top w:val="single" w:color="000000" w:sz="6" w:space="0"/>
              <w:left w:val="single" w:color="000000" w:sz="6" w:space="0"/>
              <w:bottom w:val="single" w:color="000000" w:sz="6" w:space="0"/>
              <w:right w:val="single" w:color="000000" w:sz="6" w:space="0"/>
            </w:tcBorders>
            <w:vAlign w:val="center"/>
          </w:tcPr>
          <w:p w14:paraId="7BFCF04A">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ACD2A1F">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D3C44C6">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4A400E">
            <w:pPr>
              <w:spacing w:after="0"/>
              <w:ind w:left="135"/>
            </w:pPr>
            <w:r>
              <w:rPr>
                <w:rFonts w:ascii="Times New Roman" w:hAnsi="Times New Roman"/>
                <w:color w:val="000000"/>
                <w:sz w:val="24"/>
              </w:rPr>
              <w:t xml:space="preserve"> 25.04.2025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6605E85">
            <w:pPr>
              <w:spacing w:after="0"/>
              <w:ind w:left="135"/>
            </w:pPr>
          </w:p>
        </w:tc>
      </w:tr>
      <w:tr w14:paraId="5882FE23">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D1BED05">
            <w:pPr>
              <w:spacing w:after="0"/>
            </w:pPr>
            <w:r>
              <w:rPr>
                <w:rFonts w:ascii="Times New Roman" w:hAnsi="Times New Roman"/>
                <w:color w:val="000000"/>
                <w:sz w:val="24"/>
              </w:rPr>
              <w:t>92</w:t>
            </w:r>
          </w:p>
        </w:tc>
        <w:tc>
          <w:tcPr>
            <w:tcW w:w="4775" w:type="dxa"/>
            <w:tcBorders>
              <w:top w:val="single" w:color="000000" w:sz="6" w:space="0"/>
              <w:left w:val="single" w:color="000000" w:sz="6" w:space="0"/>
              <w:bottom w:val="single" w:color="000000" w:sz="6" w:space="0"/>
              <w:right w:val="single" w:color="000000" w:sz="6" w:space="0"/>
            </w:tcBorders>
            <w:vAlign w:val="center"/>
          </w:tcPr>
          <w:p w14:paraId="2123E238">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3CEDC9F2">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375D1F03">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271FF6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C7CBB">
            <w:pPr>
              <w:spacing w:after="0"/>
              <w:ind w:left="135"/>
            </w:pPr>
            <w:r>
              <w:rPr>
                <w:rFonts w:ascii="Times New Roman" w:hAnsi="Times New Roman"/>
                <w:color w:val="000000"/>
                <w:sz w:val="24"/>
              </w:rPr>
              <w:t xml:space="preserve"> 28.04.2025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4B5858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color w:val="0000FF"/>
                <w:u w:val="single"/>
              </w:rPr>
              <w:t>https://m.edsoo.ru/ff0c223e</w:t>
            </w:r>
            <w:r>
              <w:rPr>
                <w:rFonts w:ascii="Times New Roman" w:hAnsi="Times New Roman"/>
                <w:color w:val="0000FF"/>
                <w:u w:val="single"/>
              </w:rPr>
              <w:fldChar w:fldCharType="end"/>
            </w:r>
          </w:p>
        </w:tc>
      </w:tr>
      <w:tr w14:paraId="3E08AE22">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9B85897">
            <w:pPr>
              <w:spacing w:after="0"/>
            </w:pPr>
            <w:r>
              <w:rPr>
                <w:rFonts w:ascii="Times New Roman" w:hAnsi="Times New Roman"/>
                <w:color w:val="000000"/>
                <w:sz w:val="24"/>
              </w:rPr>
              <w:t>93</w:t>
            </w:r>
          </w:p>
        </w:tc>
        <w:tc>
          <w:tcPr>
            <w:tcW w:w="4775" w:type="dxa"/>
            <w:tcBorders>
              <w:top w:val="single" w:color="000000" w:sz="6" w:space="0"/>
              <w:left w:val="single" w:color="000000" w:sz="6" w:space="0"/>
              <w:bottom w:val="single" w:color="000000" w:sz="6" w:space="0"/>
              <w:right w:val="single" w:color="000000" w:sz="6" w:space="0"/>
            </w:tcBorders>
            <w:vAlign w:val="center"/>
          </w:tcPr>
          <w:p w14:paraId="65782E2E">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764AF2A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75FEB10">
            <w:pPr>
              <w:spacing w:after="0"/>
              <w:ind w:left="135"/>
              <w:jc w:val="center"/>
            </w:pPr>
            <w:r>
              <w:rPr>
                <w:rFonts w:ascii="Times New Roman" w:hAnsi="Times New Roman"/>
                <w:color w:val="000000"/>
                <w:sz w:val="24"/>
              </w:rPr>
              <w:t xml:space="preserve"> 1</w:t>
            </w:r>
          </w:p>
        </w:tc>
        <w:tc>
          <w:tcPr>
            <w:tcW w:w="1551" w:type="dxa"/>
            <w:tcBorders>
              <w:top w:val="single" w:color="000000" w:sz="6" w:space="0"/>
              <w:left w:val="single" w:color="000000" w:sz="6" w:space="0"/>
              <w:bottom w:val="single" w:color="000000" w:sz="6" w:space="0"/>
              <w:right w:val="single" w:color="000000" w:sz="6" w:space="0"/>
            </w:tcBorders>
            <w:vAlign w:val="center"/>
          </w:tcPr>
          <w:p w14:paraId="45FD78E3">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6B3F9">
            <w:pPr>
              <w:spacing w:after="0"/>
              <w:ind w:left="135"/>
            </w:pPr>
            <w:r>
              <w:rPr>
                <w:rFonts w:ascii="Times New Roman" w:hAnsi="Times New Roman"/>
                <w:color w:val="000000"/>
                <w:sz w:val="24"/>
              </w:rPr>
              <w:t xml:space="preserve"> 01.05.2025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06420860">
            <w:pPr>
              <w:spacing w:after="0"/>
              <w:ind w:left="135"/>
            </w:pPr>
          </w:p>
        </w:tc>
      </w:tr>
      <w:tr w14:paraId="67F7709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6552A984">
            <w:pPr>
              <w:spacing w:after="0"/>
            </w:pPr>
            <w:r>
              <w:rPr>
                <w:rFonts w:ascii="Times New Roman" w:hAnsi="Times New Roman"/>
                <w:color w:val="000000"/>
                <w:sz w:val="24"/>
              </w:rPr>
              <w:t>94</w:t>
            </w:r>
          </w:p>
        </w:tc>
        <w:tc>
          <w:tcPr>
            <w:tcW w:w="4775" w:type="dxa"/>
            <w:tcBorders>
              <w:top w:val="single" w:color="000000" w:sz="6" w:space="0"/>
              <w:left w:val="single" w:color="000000" w:sz="6" w:space="0"/>
              <w:bottom w:val="single" w:color="000000" w:sz="6" w:space="0"/>
              <w:right w:val="single" w:color="000000" w:sz="6" w:space="0"/>
            </w:tcBorders>
            <w:vAlign w:val="center"/>
          </w:tcPr>
          <w:p w14:paraId="02AA3EFC">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1191" w:type="dxa"/>
            <w:tcBorders>
              <w:top w:val="single" w:color="000000" w:sz="6" w:space="0"/>
              <w:left w:val="single" w:color="000000" w:sz="6" w:space="0"/>
              <w:bottom w:val="single" w:color="000000" w:sz="6" w:space="0"/>
              <w:right w:val="single" w:color="000000" w:sz="6" w:space="0"/>
            </w:tcBorders>
            <w:vAlign w:val="center"/>
          </w:tcPr>
          <w:p w14:paraId="76E04195">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B9CDF58">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04011DB4">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03762C">
            <w:pPr>
              <w:spacing w:after="0"/>
              <w:ind w:left="135"/>
            </w:pPr>
            <w:r>
              <w:rPr>
                <w:rFonts w:ascii="Times New Roman" w:hAnsi="Times New Roman"/>
                <w:color w:val="000000"/>
                <w:sz w:val="24"/>
              </w:rPr>
              <w:t xml:space="preserve"> 02.05.2025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F10740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color w:val="0000FF"/>
                <w:u w:val="single"/>
              </w:rPr>
              <w:t>https://m.edsoo.ru/ff0c245a</w:t>
            </w:r>
            <w:r>
              <w:rPr>
                <w:rFonts w:ascii="Times New Roman" w:hAnsi="Times New Roman"/>
                <w:color w:val="0000FF"/>
                <w:u w:val="single"/>
              </w:rPr>
              <w:fldChar w:fldCharType="end"/>
            </w:r>
          </w:p>
        </w:tc>
      </w:tr>
      <w:tr w14:paraId="56C7DBAB">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3377C598">
            <w:pPr>
              <w:spacing w:after="0"/>
            </w:pPr>
            <w:r>
              <w:rPr>
                <w:rFonts w:ascii="Times New Roman" w:hAnsi="Times New Roman"/>
                <w:color w:val="000000"/>
                <w:sz w:val="24"/>
              </w:rPr>
              <w:t>95</w:t>
            </w:r>
          </w:p>
        </w:tc>
        <w:tc>
          <w:tcPr>
            <w:tcW w:w="4775" w:type="dxa"/>
            <w:tcBorders>
              <w:top w:val="single" w:color="000000" w:sz="6" w:space="0"/>
              <w:left w:val="single" w:color="000000" w:sz="6" w:space="0"/>
              <w:bottom w:val="single" w:color="000000" w:sz="6" w:space="0"/>
              <w:right w:val="single" w:color="000000" w:sz="6" w:space="0"/>
            </w:tcBorders>
            <w:vAlign w:val="center"/>
          </w:tcPr>
          <w:p w14:paraId="57E43DEA">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91" w:type="dxa"/>
            <w:tcBorders>
              <w:top w:val="single" w:color="000000" w:sz="6" w:space="0"/>
              <w:left w:val="single" w:color="000000" w:sz="6" w:space="0"/>
              <w:bottom w:val="single" w:color="000000" w:sz="6" w:space="0"/>
              <w:right w:val="single" w:color="000000" w:sz="6" w:space="0"/>
            </w:tcBorders>
            <w:vAlign w:val="center"/>
          </w:tcPr>
          <w:p w14:paraId="1C3F46C9">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54D327B5">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9510BD2">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FD68DF">
            <w:pPr>
              <w:spacing w:after="0"/>
              <w:ind w:left="135"/>
            </w:pPr>
            <w:r>
              <w:rPr>
                <w:rFonts w:ascii="Times New Roman" w:hAnsi="Times New Roman"/>
                <w:color w:val="000000"/>
                <w:sz w:val="24"/>
              </w:rPr>
              <w:t xml:space="preserve"> 05.05.2025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337706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color w:val="0000FF"/>
                <w:u w:val="single"/>
              </w:rPr>
              <w:t>https://m.edsoo.ru/ff0c2572</w:t>
            </w:r>
            <w:r>
              <w:rPr>
                <w:rFonts w:ascii="Times New Roman" w:hAnsi="Times New Roman"/>
                <w:color w:val="0000FF"/>
                <w:u w:val="single"/>
              </w:rPr>
              <w:fldChar w:fldCharType="end"/>
            </w:r>
          </w:p>
        </w:tc>
      </w:tr>
      <w:tr w14:paraId="56A09953">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A6670A9">
            <w:pPr>
              <w:spacing w:after="0"/>
            </w:pPr>
            <w:r>
              <w:rPr>
                <w:rFonts w:ascii="Times New Roman" w:hAnsi="Times New Roman"/>
                <w:color w:val="000000"/>
                <w:sz w:val="24"/>
              </w:rPr>
              <w:t>96</w:t>
            </w:r>
          </w:p>
        </w:tc>
        <w:tc>
          <w:tcPr>
            <w:tcW w:w="4775" w:type="dxa"/>
            <w:tcBorders>
              <w:top w:val="single" w:color="000000" w:sz="6" w:space="0"/>
              <w:left w:val="single" w:color="000000" w:sz="6" w:space="0"/>
              <w:bottom w:val="single" w:color="000000" w:sz="6" w:space="0"/>
              <w:right w:val="single" w:color="000000" w:sz="6" w:space="0"/>
            </w:tcBorders>
            <w:vAlign w:val="center"/>
          </w:tcPr>
          <w:p w14:paraId="36614726">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91" w:type="dxa"/>
            <w:tcBorders>
              <w:top w:val="single" w:color="000000" w:sz="6" w:space="0"/>
              <w:left w:val="single" w:color="000000" w:sz="6" w:space="0"/>
              <w:bottom w:val="single" w:color="000000" w:sz="6" w:space="0"/>
              <w:right w:val="single" w:color="000000" w:sz="6" w:space="0"/>
            </w:tcBorders>
            <w:vAlign w:val="center"/>
          </w:tcPr>
          <w:p w14:paraId="585D4215">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32DF181">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7BE0EA0C">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B077E">
            <w:pPr>
              <w:spacing w:after="0"/>
              <w:ind w:left="135"/>
            </w:pPr>
            <w:r>
              <w:rPr>
                <w:rFonts w:ascii="Times New Roman" w:hAnsi="Times New Roman"/>
                <w:color w:val="000000"/>
                <w:sz w:val="24"/>
              </w:rPr>
              <w:t xml:space="preserve"> 08.05.2025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7593FA0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color w:val="0000FF"/>
                <w:u w:val="single"/>
              </w:rPr>
              <w:t>https://m.edsoo.ru/ff0c2a22</w:t>
            </w:r>
            <w:r>
              <w:rPr>
                <w:rFonts w:ascii="Times New Roman" w:hAnsi="Times New Roman"/>
                <w:color w:val="0000FF"/>
                <w:u w:val="single"/>
              </w:rPr>
              <w:fldChar w:fldCharType="end"/>
            </w:r>
          </w:p>
        </w:tc>
      </w:tr>
      <w:tr w14:paraId="458FB206">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CBBDDA8">
            <w:pPr>
              <w:spacing w:after="0"/>
            </w:pPr>
            <w:r>
              <w:rPr>
                <w:rFonts w:ascii="Times New Roman" w:hAnsi="Times New Roman"/>
                <w:color w:val="000000"/>
                <w:sz w:val="24"/>
              </w:rPr>
              <w:t>97</w:t>
            </w:r>
          </w:p>
        </w:tc>
        <w:tc>
          <w:tcPr>
            <w:tcW w:w="4775" w:type="dxa"/>
            <w:tcBorders>
              <w:top w:val="single" w:color="000000" w:sz="6" w:space="0"/>
              <w:left w:val="single" w:color="000000" w:sz="6" w:space="0"/>
              <w:bottom w:val="single" w:color="000000" w:sz="6" w:space="0"/>
              <w:right w:val="single" w:color="000000" w:sz="6" w:space="0"/>
            </w:tcBorders>
            <w:vAlign w:val="center"/>
          </w:tcPr>
          <w:p w14:paraId="768E89F4">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91" w:type="dxa"/>
            <w:tcBorders>
              <w:top w:val="single" w:color="000000" w:sz="6" w:space="0"/>
              <w:left w:val="single" w:color="000000" w:sz="6" w:space="0"/>
              <w:bottom w:val="single" w:color="000000" w:sz="6" w:space="0"/>
              <w:right w:val="single" w:color="000000" w:sz="6" w:space="0"/>
            </w:tcBorders>
            <w:vAlign w:val="center"/>
          </w:tcPr>
          <w:p w14:paraId="7228187E">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2220389A">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151AD64">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A955A1">
            <w:pPr>
              <w:spacing w:after="0"/>
              <w:ind w:left="135"/>
            </w:pPr>
            <w:r>
              <w:rPr>
                <w:rFonts w:ascii="Times New Roman" w:hAnsi="Times New Roman"/>
                <w:color w:val="000000"/>
                <w:sz w:val="24"/>
              </w:rPr>
              <w:t xml:space="preserve"> 09.05.2025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701590A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color w:val="0000FF"/>
                <w:u w:val="single"/>
              </w:rPr>
              <w:t>https://m.edsoo.ru/ff0c2b30</w:t>
            </w:r>
            <w:r>
              <w:rPr>
                <w:rFonts w:ascii="Times New Roman" w:hAnsi="Times New Roman"/>
                <w:color w:val="0000FF"/>
                <w:u w:val="single"/>
              </w:rPr>
              <w:fldChar w:fldCharType="end"/>
            </w:r>
          </w:p>
        </w:tc>
      </w:tr>
      <w:tr w14:paraId="38B1387F">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E12E374">
            <w:pPr>
              <w:spacing w:after="0"/>
            </w:pPr>
            <w:r>
              <w:rPr>
                <w:rFonts w:ascii="Times New Roman" w:hAnsi="Times New Roman"/>
                <w:color w:val="000000"/>
                <w:sz w:val="24"/>
              </w:rPr>
              <w:t>98</w:t>
            </w:r>
          </w:p>
        </w:tc>
        <w:tc>
          <w:tcPr>
            <w:tcW w:w="4775" w:type="dxa"/>
            <w:tcBorders>
              <w:top w:val="single" w:color="000000" w:sz="6" w:space="0"/>
              <w:left w:val="single" w:color="000000" w:sz="6" w:space="0"/>
              <w:bottom w:val="single" w:color="000000" w:sz="6" w:space="0"/>
              <w:right w:val="single" w:color="000000" w:sz="6" w:space="0"/>
            </w:tcBorders>
            <w:vAlign w:val="center"/>
          </w:tcPr>
          <w:p w14:paraId="0B7D6E2C">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104A840B">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F0AC228">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5639F11">
            <w:pPr>
              <w:spacing w:after="0"/>
              <w:ind w:left="135"/>
              <w:jc w:val="center"/>
            </w:pPr>
            <w:r>
              <w:rPr>
                <w:rFonts w:ascii="Times New Roman" w:hAnsi="Times New Roman"/>
                <w:color w:val="000000"/>
                <w:sz w:val="24"/>
              </w:rPr>
              <w:t xml:space="preserve"> 1</w:t>
            </w: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E40225">
            <w:pPr>
              <w:spacing w:after="0"/>
              <w:ind w:left="135"/>
            </w:pPr>
            <w:r>
              <w:rPr>
                <w:rFonts w:ascii="Times New Roman" w:hAnsi="Times New Roman"/>
                <w:color w:val="000000"/>
                <w:sz w:val="24"/>
              </w:rPr>
              <w:t xml:space="preserve"> 12.05.2025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607D546A">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color w:val="0000FF"/>
                <w:u w:val="single"/>
              </w:rPr>
              <w:t>https://m.edsoo.ru/ff0c2c52</w:t>
            </w:r>
            <w:r>
              <w:rPr>
                <w:rFonts w:ascii="Times New Roman" w:hAnsi="Times New Roman"/>
                <w:color w:val="0000FF"/>
                <w:u w:val="single"/>
              </w:rPr>
              <w:fldChar w:fldCharType="end"/>
            </w:r>
          </w:p>
        </w:tc>
      </w:tr>
      <w:tr w14:paraId="39D96BEF">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73671B60">
            <w:pPr>
              <w:spacing w:after="0"/>
            </w:pPr>
            <w:r>
              <w:rPr>
                <w:rFonts w:ascii="Times New Roman" w:hAnsi="Times New Roman"/>
                <w:color w:val="000000"/>
                <w:sz w:val="24"/>
              </w:rPr>
              <w:t>99</w:t>
            </w:r>
          </w:p>
        </w:tc>
        <w:tc>
          <w:tcPr>
            <w:tcW w:w="4775" w:type="dxa"/>
            <w:tcBorders>
              <w:top w:val="single" w:color="000000" w:sz="6" w:space="0"/>
              <w:left w:val="single" w:color="000000" w:sz="6" w:space="0"/>
              <w:bottom w:val="single" w:color="000000" w:sz="6" w:space="0"/>
              <w:right w:val="single" w:color="000000" w:sz="6" w:space="0"/>
            </w:tcBorders>
            <w:vAlign w:val="center"/>
          </w:tcPr>
          <w:p w14:paraId="2257F3B9">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1191" w:type="dxa"/>
            <w:tcBorders>
              <w:top w:val="single" w:color="000000" w:sz="6" w:space="0"/>
              <w:left w:val="single" w:color="000000" w:sz="6" w:space="0"/>
              <w:bottom w:val="single" w:color="000000" w:sz="6" w:space="0"/>
              <w:right w:val="single" w:color="000000" w:sz="6" w:space="0"/>
            </w:tcBorders>
            <w:vAlign w:val="center"/>
          </w:tcPr>
          <w:p w14:paraId="6834DA82">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4541AD61">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06749B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762EF2">
            <w:pPr>
              <w:spacing w:after="0"/>
              <w:ind w:left="135"/>
            </w:pPr>
            <w:r>
              <w:rPr>
                <w:rFonts w:ascii="Times New Roman" w:hAnsi="Times New Roman"/>
                <w:color w:val="000000"/>
                <w:sz w:val="24"/>
              </w:rPr>
              <w:t xml:space="preserve"> 15.05.2025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2172C27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color w:val="0000FF"/>
                <w:u w:val="single"/>
              </w:rPr>
              <w:t>https://m.edsoo.ru/ff0c3044</w:t>
            </w:r>
            <w:r>
              <w:rPr>
                <w:rFonts w:ascii="Times New Roman" w:hAnsi="Times New Roman"/>
                <w:color w:val="0000FF"/>
                <w:u w:val="single"/>
              </w:rPr>
              <w:fldChar w:fldCharType="end"/>
            </w:r>
          </w:p>
        </w:tc>
      </w:tr>
      <w:tr w14:paraId="6C65449A">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5D1361AA">
            <w:pPr>
              <w:spacing w:after="0"/>
            </w:pPr>
            <w:r>
              <w:rPr>
                <w:rFonts w:ascii="Times New Roman" w:hAnsi="Times New Roman"/>
                <w:color w:val="000000"/>
                <w:sz w:val="24"/>
              </w:rPr>
              <w:t>100</w:t>
            </w:r>
          </w:p>
        </w:tc>
        <w:tc>
          <w:tcPr>
            <w:tcW w:w="4775" w:type="dxa"/>
            <w:tcBorders>
              <w:top w:val="single" w:color="000000" w:sz="6" w:space="0"/>
              <w:left w:val="single" w:color="000000" w:sz="6" w:space="0"/>
              <w:bottom w:val="single" w:color="000000" w:sz="6" w:space="0"/>
              <w:right w:val="single" w:color="000000" w:sz="6" w:space="0"/>
            </w:tcBorders>
            <w:vAlign w:val="center"/>
          </w:tcPr>
          <w:p w14:paraId="62FD0606">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1191" w:type="dxa"/>
            <w:tcBorders>
              <w:top w:val="single" w:color="000000" w:sz="6" w:space="0"/>
              <w:left w:val="single" w:color="000000" w:sz="6" w:space="0"/>
              <w:bottom w:val="single" w:color="000000" w:sz="6" w:space="0"/>
              <w:right w:val="single" w:color="000000" w:sz="6" w:space="0"/>
            </w:tcBorders>
            <w:vAlign w:val="center"/>
          </w:tcPr>
          <w:p w14:paraId="3DD42B9A">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0A80156C">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6A370DD5">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E78184">
            <w:pPr>
              <w:spacing w:after="0"/>
              <w:ind w:left="135"/>
            </w:pPr>
            <w:r>
              <w:rPr>
                <w:rFonts w:ascii="Times New Roman" w:hAnsi="Times New Roman"/>
                <w:color w:val="000000"/>
                <w:sz w:val="24"/>
              </w:rPr>
              <w:t xml:space="preserve"> 16.05.2025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61C2ED5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color w:val="0000FF"/>
                <w:u w:val="single"/>
              </w:rPr>
              <w:t>https://m.edsoo.ru/ff0c2d6a</w:t>
            </w:r>
            <w:r>
              <w:rPr>
                <w:rFonts w:ascii="Times New Roman" w:hAnsi="Times New Roman"/>
                <w:color w:val="0000FF"/>
                <w:u w:val="single"/>
              </w:rPr>
              <w:fldChar w:fldCharType="end"/>
            </w:r>
          </w:p>
        </w:tc>
      </w:tr>
      <w:tr w14:paraId="1FD52E90">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14DC4E62">
            <w:pPr>
              <w:spacing w:after="0"/>
            </w:pPr>
            <w:r>
              <w:rPr>
                <w:rFonts w:ascii="Times New Roman" w:hAnsi="Times New Roman"/>
                <w:color w:val="000000"/>
                <w:sz w:val="24"/>
              </w:rPr>
              <w:t>101</w:t>
            </w:r>
          </w:p>
        </w:tc>
        <w:tc>
          <w:tcPr>
            <w:tcW w:w="4775" w:type="dxa"/>
            <w:tcBorders>
              <w:top w:val="single" w:color="000000" w:sz="6" w:space="0"/>
              <w:left w:val="single" w:color="000000" w:sz="6" w:space="0"/>
              <w:bottom w:val="single" w:color="000000" w:sz="6" w:space="0"/>
              <w:right w:val="single" w:color="000000" w:sz="6" w:space="0"/>
            </w:tcBorders>
            <w:vAlign w:val="center"/>
          </w:tcPr>
          <w:p w14:paraId="6F7879DE">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1191" w:type="dxa"/>
            <w:tcBorders>
              <w:top w:val="single" w:color="000000" w:sz="6" w:space="0"/>
              <w:left w:val="single" w:color="000000" w:sz="6" w:space="0"/>
              <w:bottom w:val="single" w:color="000000" w:sz="6" w:space="0"/>
              <w:right w:val="single" w:color="000000" w:sz="6" w:space="0"/>
            </w:tcBorders>
            <w:vAlign w:val="center"/>
          </w:tcPr>
          <w:p w14:paraId="0DA47B0E">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79731CAC">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4D241EBA">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20159">
            <w:pPr>
              <w:spacing w:after="0"/>
              <w:ind w:left="135"/>
            </w:pPr>
            <w:r>
              <w:rPr>
                <w:rFonts w:ascii="Times New Roman" w:hAnsi="Times New Roman"/>
                <w:color w:val="000000"/>
                <w:sz w:val="24"/>
              </w:rPr>
              <w:t xml:space="preserve"> 19.05.2025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3780370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color w:val="0000FF"/>
                <w:u w:val="single"/>
              </w:rPr>
              <w:t>https://m.edsoo.ru/ff0c2e82</w:t>
            </w:r>
            <w:r>
              <w:rPr>
                <w:rFonts w:ascii="Times New Roman" w:hAnsi="Times New Roman"/>
                <w:color w:val="0000FF"/>
                <w:u w:val="single"/>
              </w:rPr>
              <w:fldChar w:fldCharType="end"/>
            </w:r>
          </w:p>
        </w:tc>
      </w:tr>
      <w:tr w14:paraId="1EBCEC01">
        <w:tblPrEx>
          <w:tblCellMar>
            <w:top w:w="50" w:type="dxa"/>
            <w:left w:w="100" w:type="dxa"/>
            <w:bottom w:w="0" w:type="dxa"/>
            <w:right w:w="108" w:type="dxa"/>
          </w:tblCellMar>
        </w:tblPrEx>
        <w:trPr>
          <w:gridAfter w:val="1"/>
          <w:wAfter w:w="1432" w:type="dxa"/>
          <w:trHeight w:val="144" w:hRule="atLeast"/>
        </w:trPr>
        <w:tc>
          <w:tcPr>
            <w:tcW w:w="946" w:type="dxa"/>
            <w:tcBorders>
              <w:top w:val="single" w:color="000000" w:sz="6" w:space="0"/>
              <w:left w:val="single" w:color="000000" w:sz="6" w:space="0"/>
              <w:bottom w:val="single" w:color="000000" w:sz="6" w:space="0"/>
              <w:right w:val="single" w:color="000000" w:sz="6" w:space="0"/>
            </w:tcBorders>
            <w:vAlign w:val="center"/>
          </w:tcPr>
          <w:p w14:paraId="264CFD45">
            <w:pPr>
              <w:spacing w:after="0"/>
            </w:pPr>
            <w:r>
              <w:rPr>
                <w:rFonts w:ascii="Times New Roman" w:hAnsi="Times New Roman"/>
                <w:color w:val="000000"/>
                <w:sz w:val="24"/>
              </w:rPr>
              <w:t>102</w:t>
            </w:r>
          </w:p>
        </w:tc>
        <w:tc>
          <w:tcPr>
            <w:tcW w:w="4775" w:type="dxa"/>
            <w:tcBorders>
              <w:top w:val="single" w:color="000000" w:sz="6" w:space="0"/>
              <w:left w:val="single" w:color="000000" w:sz="6" w:space="0"/>
              <w:bottom w:val="single" w:color="000000" w:sz="6" w:space="0"/>
              <w:right w:val="single" w:color="000000" w:sz="6" w:space="0"/>
            </w:tcBorders>
            <w:vAlign w:val="center"/>
          </w:tcPr>
          <w:p w14:paraId="517A181E">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1191" w:type="dxa"/>
            <w:tcBorders>
              <w:top w:val="single" w:color="000000" w:sz="6" w:space="0"/>
              <w:left w:val="single" w:color="000000" w:sz="6" w:space="0"/>
              <w:bottom w:val="single" w:color="000000" w:sz="6" w:space="0"/>
              <w:right w:val="single" w:color="000000" w:sz="6" w:space="0"/>
            </w:tcBorders>
            <w:vAlign w:val="center"/>
          </w:tcPr>
          <w:p w14:paraId="0E7E0F5F">
            <w:pPr>
              <w:spacing w:after="0"/>
              <w:ind w:left="135"/>
              <w:jc w:val="center"/>
            </w:pPr>
            <w:r>
              <w:rPr>
                <w:rFonts w:ascii="Times New Roman" w:hAnsi="Times New Roman"/>
                <w:color w:val="000000"/>
                <w:sz w:val="24"/>
              </w:rPr>
              <w:t xml:space="preserve"> 1</w:t>
            </w:r>
          </w:p>
        </w:tc>
        <w:tc>
          <w:tcPr>
            <w:tcW w:w="1445" w:type="dxa"/>
            <w:tcBorders>
              <w:top w:val="single" w:color="000000" w:sz="6" w:space="0"/>
              <w:left w:val="single" w:color="000000" w:sz="6" w:space="0"/>
              <w:bottom w:val="single" w:color="000000" w:sz="6" w:space="0"/>
              <w:right w:val="single" w:color="000000" w:sz="6" w:space="0"/>
            </w:tcBorders>
            <w:vAlign w:val="center"/>
          </w:tcPr>
          <w:p w14:paraId="1AA3BA86">
            <w:pPr>
              <w:spacing w:after="0"/>
              <w:ind w:left="135"/>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14:paraId="5089C7BD">
            <w:pPr>
              <w:spacing w:after="0"/>
              <w:ind w:left="135"/>
              <w:jc w:val="center"/>
            </w:pPr>
          </w:p>
        </w:tc>
        <w:tc>
          <w:tcPr>
            <w:tcW w:w="14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32DB4E">
            <w:pPr>
              <w:spacing w:after="0"/>
              <w:ind w:left="135"/>
            </w:pPr>
            <w:r>
              <w:rPr>
                <w:rFonts w:ascii="Times New Roman" w:hAnsi="Times New Roman"/>
                <w:color w:val="000000"/>
                <w:sz w:val="24"/>
              </w:rPr>
              <w:t xml:space="preserve"> 22.05.2025</w:t>
            </w:r>
          </w:p>
        </w:tc>
        <w:tc>
          <w:tcPr>
            <w:tcW w:w="2810" w:type="dxa"/>
            <w:tcBorders>
              <w:top w:val="single" w:color="000000" w:sz="6" w:space="0"/>
              <w:left w:val="single" w:color="000000" w:sz="6" w:space="0"/>
              <w:bottom w:val="single" w:color="000000" w:sz="6" w:space="0"/>
              <w:right w:val="single" w:color="000000" w:sz="6" w:space="0"/>
            </w:tcBorders>
            <w:vAlign w:val="center"/>
          </w:tcPr>
          <w:p w14:paraId="19016DB6">
            <w:pPr>
              <w:spacing w:after="0"/>
              <w:ind w:left="135"/>
            </w:pPr>
          </w:p>
        </w:tc>
      </w:tr>
      <w:tr w14:paraId="774C6F30">
        <w:tblPrEx>
          <w:tblCellMar>
            <w:top w:w="50" w:type="dxa"/>
            <w:left w:w="100" w:type="dxa"/>
            <w:bottom w:w="0" w:type="dxa"/>
            <w:right w:w="108" w:type="dxa"/>
          </w:tblCellMar>
        </w:tblPrEx>
        <w:trPr>
          <w:trHeight w:val="144" w:hRule="atLeast"/>
        </w:trPr>
        <w:tc>
          <w:tcPr>
            <w:tcW w:w="5721" w:type="dxa"/>
            <w:gridSpan w:val="2"/>
            <w:tcBorders>
              <w:top w:val="single" w:color="000000" w:sz="6" w:space="0"/>
              <w:left w:val="single" w:color="000000" w:sz="6" w:space="0"/>
              <w:bottom w:val="single" w:color="000000" w:sz="6" w:space="0"/>
              <w:right w:val="single" w:color="000000" w:sz="6" w:space="0"/>
            </w:tcBorders>
            <w:vAlign w:val="center"/>
          </w:tcPr>
          <w:p w14:paraId="73DCAC90">
            <w:pPr>
              <w:spacing w:after="0"/>
              <w:ind w:left="135"/>
            </w:pPr>
            <w:r>
              <w:rPr>
                <w:rFonts w:ascii="Times New Roman" w:hAnsi="Times New Roman"/>
                <w:color w:val="000000"/>
                <w:sz w:val="24"/>
              </w:rPr>
              <w:t>ОБЩЕЕ КОЛИЧЕСТВО ЧАСОВ ПО ПРОГРАММЕ</w:t>
            </w:r>
          </w:p>
        </w:tc>
        <w:tc>
          <w:tcPr>
            <w:tcW w:w="1191" w:type="dxa"/>
            <w:tcBorders>
              <w:top w:val="single" w:color="000000" w:sz="6" w:space="0"/>
              <w:left w:val="single" w:color="000000" w:sz="6" w:space="0"/>
              <w:bottom w:val="single" w:color="000000" w:sz="6" w:space="0"/>
              <w:right w:val="single" w:color="000000" w:sz="6" w:space="0"/>
            </w:tcBorders>
            <w:vAlign w:val="center"/>
          </w:tcPr>
          <w:p w14:paraId="6AA18011">
            <w:pPr>
              <w:spacing w:after="0"/>
              <w:ind w:left="135"/>
              <w:jc w:val="center"/>
            </w:pPr>
            <w:r>
              <w:rPr>
                <w:rFonts w:ascii="Times New Roman" w:hAnsi="Times New Roman"/>
                <w:color w:val="000000"/>
                <w:sz w:val="24"/>
              </w:rPr>
              <w:t xml:space="preserve"> 102</w:t>
            </w:r>
          </w:p>
        </w:tc>
        <w:tc>
          <w:tcPr>
            <w:tcW w:w="1445" w:type="dxa"/>
            <w:tcBorders>
              <w:top w:val="single" w:color="000000" w:sz="6" w:space="0"/>
              <w:left w:val="single" w:color="000000" w:sz="6" w:space="0"/>
              <w:bottom w:val="single" w:color="000000" w:sz="6" w:space="0"/>
              <w:right w:val="single" w:color="000000" w:sz="6" w:space="0"/>
            </w:tcBorders>
            <w:vAlign w:val="center"/>
          </w:tcPr>
          <w:p w14:paraId="1C4F2EF0">
            <w:pPr>
              <w:spacing w:after="0"/>
              <w:ind w:left="135"/>
              <w:jc w:val="center"/>
            </w:pPr>
            <w:r>
              <w:rPr>
                <w:rFonts w:ascii="Times New Roman" w:hAnsi="Times New Roman"/>
                <w:color w:val="000000"/>
                <w:sz w:val="24"/>
              </w:rPr>
              <w:t xml:space="preserve"> 3</w:t>
            </w:r>
          </w:p>
        </w:tc>
        <w:tc>
          <w:tcPr>
            <w:tcW w:w="1551" w:type="dxa"/>
            <w:tcBorders>
              <w:top w:val="single" w:color="000000" w:sz="6" w:space="0"/>
              <w:left w:val="single" w:color="000000" w:sz="6" w:space="0"/>
              <w:bottom w:val="single" w:color="000000" w:sz="6" w:space="0"/>
              <w:right w:val="single" w:color="000000" w:sz="6" w:space="0"/>
            </w:tcBorders>
            <w:vAlign w:val="center"/>
          </w:tcPr>
          <w:p w14:paraId="1844AC53">
            <w:pPr>
              <w:spacing w:after="0"/>
              <w:ind w:left="135"/>
              <w:jc w:val="center"/>
            </w:pPr>
            <w:r>
              <w:rPr>
                <w:rFonts w:ascii="Times New Roman" w:hAnsi="Times New Roman"/>
                <w:color w:val="000000"/>
                <w:sz w:val="24"/>
              </w:rPr>
              <w:t xml:space="preserve"> 27</w:t>
            </w:r>
          </w:p>
        </w:tc>
        <w:tc>
          <w:tcPr>
            <w:tcW w:w="4242" w:type="dxa"/>
            <w:gridSpan w:val="2"/>
            <w:tcBorders>
              <w:top w:val="single" w:color="000000" w:sz="6" w:space="0"/>
              <w:left w:val="single" w:color="000000" w:sz="6" w:space="0"/>
              <w:bottom w:val="single" w:color="000000" w:sz="6" w:space="0"/>
              <w:right w:val="single" w:color="000000" w:sz="6" w:space="0"/>
            </w:tcBorders>
            <w:vAlign w:val="center"/>
          </w:tcPr>
          <w:p w14:paraId="56A5DC3C"/>
        </w:tc>
        <w:tc>
          <w:tcPr>
            <w:tcW w:w="1432" w:type="dxa"/>
            <w:tcBorders>
              <w:top w:val="single" w:color="000000" w:sz="6" w:space="0"/>
              <w:left w:val="single" w:color="000000" w:sz="6" w:space="0"/>
              <w:bottom w:val="single" w:color="000000" w:sz="6" w:space="0"/>
              <w:right w:val="single" w:color="000000" w:sz="6" w:space="0"/>
            </w:tcBorders>
            <w:vAlign w:val="center"/>
          </w:tcPr>
          <w:p w14:paraId="0A240A8C">
            <w:pPr>
              <w:spacing w:after="0"/>
              <w:ind w:left="135"/>
            </w:pPr>
            <w:r>
              <w:rPr>
                <w:rFonts w:ascii="Times New Roman" w:hAnsi="Times New Roman"/>
                <w:color w:val="000000"/>
                <w:sz w:val="24"/>
              </w:rPr>
              <w:t xml:space="preserve"> 23.05.2025</w:t>
            </w:r>
          </w:p>
        </w:tc>
      </w:tr>
    </w:tbl>
    <w:p w14:paraId="040208DF">
      <w:pPr>
        <w:sectPr>
          <w:pgSz w:w="16384" w:h="11906" w:orient="landscape"/>
          <w:pgMar w:top="1179" w:right="1157" w:bottom="1009" w:left="986" w:header="0" w:footer="0" w:gutter="0"/>
          <w:cols w:space="720" w:num="1"/>
          <w:formProt w:val="0"/>
          <w:docGrid w:linePitch="100" w:charSpace="0"/>
        </w:sectPr>
      </w:pPr>
    </w:p>
    <w:p w14:paraId="3A127C4D">
      <w:pPr>
        <w:sectPr>
          <w:pgSz w:w="16384" w:h="11906" w:orient="landscape"/>
          <w:pgMar w:top="1179" w:right="1157" w:bottom="1009" w:left="986" w:header="0" w:footer="0" w:gutter="0"/>
          <w:cols w:space="720" w:num="1"/>
          <w:formProt w:val="0"/>
          <w:docGrid w:linePitch="100" w:charSpace="0"/>
        </w:sectPr>
      </w:pPr>
      <w:bookmarkStart w:id="14" w:name="block-40022114"/>
      <w:bookmarkEnd w:id="14"/>
      <w:bookmarkStart w:id="15" w:name="block-40022114_Копия_1"/>
      <w:bookmarkEnd w:id="15"/>
    </w:p>
    <w:p w14:paraId="04544F93">
      <w:pPr>
        <w:spacing w:after="0"/>
        <w:ind w:left="120"/>
      </w:pPr>
      <w:bookmarkStart w:id="16" w:name="block-40022115"/>
      <w:r>
        <w:rPr>
          <w:rFonts w:ascii="Times New Roman" w:hAnsi="Times New Roman"/>
          <w:b/>
          <w:color w:val="000000"/>
          <w:sz w:val="28"/>
        </w:rPr>
        <w:t>УЧЕБНО-МЕТОДИЧЕСКОЕ ОБЕСПЕЧЕНИЕ ОБРАЗОВАТЕЛЬНОГО ПРОЦЕССА</w:t>
      </w:r>
    </w:p>
    <w:p w14:paraId="3216BC5A">
      <w:pPr>
        <w:spacing w:after="0" w:line="480" w:lineRule="auto"/>
        <w:ind w:left="120"/>
      </w:pPr>
      <w:r>
        <w:rPr>
          <w:rFonts w:ascii="Times New Roman" w:hAnsi="Times New Roman"/>
          <w:b/>
          <w:color w:val="000000"/>
          <w:sz w:val="28"/>
        </w:rPr>
        <w:t>ОБЯЗАТЕЛЬНЫЕ УЧЕБНЫЕ МАТЕРИАЛЫ ДЛЯ УЧЕНИКА</w:t>
      </w:r>
    </w:p>
    <w:p w14:paraId="332569BA">
      <w:pPr>
        <w:spacing w:after="0" w:line="480" w:lineRule="auto"/>
        <w:ind w:left="120"/>
      </w:pPr>
      <w:bookmarkStart w:id="17" w:name="5e1a49e1-ad56-46a9-9903-1302f784ec56"/>
      <w:r>
        <w:rPr>
          <w:rFonts w:ascii="Times New Roman" w:hAnsi="Times New Roman"/>
          <w:color w:val="000000"/>
          <w:sz w:val="28"/>
        </w:rPr>
        <w:t>• Физика 9 класс/ Перышкин И.М., Гутник Е.М., Иванов А.И. и др. Акционерное общество «Издательство «Просвещение»</w:t>
      </w:r>
      <w:bookmarkEnd w:id="17"/>
    </w:p>
    <w:p w14:paraId="1417A811">
      <w:pPr>
        <w:spacing w:after="0" w:line="480" w:lineRule="auto"/>
        <w:ind w:left="120"/>
      </w:pPr>
      <w:bookmarkStart w:id="18" w:name="e8f2b61e-5c13-46bf-ac66-e97d7cb29eb0"/>
      <w:r>
        <w:rPr>
          <w:rFonts w:ascii="Times New Roman" w:hAnsi="Times New Roman"/>
          <w:color w:val="000000"/>
          <w:sz w:val="28"/>
        </w:rPr>
        <w:t xml:space="preserve"> Физика: 7-й класс: базовый уровень: учебник, 7 класс/ Перышкин И.М., Иванов А.И., Акционерное общество «Издательство «Просвещение»</w:t>
      </w:r>
      <w:bookmarkEnd w:id="18"/>
      <w:r>
        <w:rPr>
          <w:sz w:val="28"/>
        </w:rPr>
        <w:br w:type="textWrapping"/>
      </w:r>
      <w:bookmarkStart w:id="19" w:name="e8f2b61e-5c13-46bf-ac66-e97d7cb29eb0_Коп"/>
      <w:r>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bookmarkEnd w:id="19"/>
    </w:p>
    <w:p w14:paraId="516BB1B0">
      <w:pPr>
        <w:spacing w:after="0"/>
        <w:ind w:left="120"/>
      </w:pPr>
    </w:p>
    <w:p w14:paraId="691D6B74">
      <w:pPr>
        <w:spacing w:after="0" w:line="480" w:lineRule="auto"/>
        <w:ind w:left="120"/>
      </w:pPr>
      <w:r>
        <w:rPr>
          <w:rFonts w:ascii="Times New Roman" w:hAnsi="Times New Roman"/>
          <w:b/>
          <w:color w:val="000000"/>
          <w:sz w:val="28"/>
        </w:rPr>
        <w:t>МЕТОДИЧЕСКИЕ МАТЕРИАЛЫ ДЛЯ УЧИТЕЛЯ</w:t>
      </w:r>
    </w:p>
    <w:p w14:paraId="375AAC0F">
      <w:pPr>
        <w:spacing w:after="0" w:line="480" w:lineRule="auto"/>
        <w:ind w:left="120"/>
      </w:pPr>
      <w:bookmarkStart w:id="20" w:name="b559c98e-0222-4eef-837c-ad1af32bc291"/>
      <w:r>
        <w:rPr>
          <w:rFonts w:ascii="Times New Roman" w:hAnsi="Times New Roman"/>
          <w:color w:val="000000"/>
          <w:sz w:val="28"/>
        </w:rPr>
        <w:t xml:space="preserve"> Физика: 7-й класс: базовый уровень: учебник, 7 класс/ Перышкин И.М., Иванов А.И., Акционерное общество «Издательство «Просвещение»</w:t>
      </w:r>
      <w:bookmarkEnd w:id="20"/>
      <w:r>
        <w:rPr>
          <w:sz w:val="28"/>
        </w:rPr>
        <w:br w:type="textWrapping"/>
      </w:r>
      <w:bookmarkStart w:id="21" w:name="b559c98e-0222-4eef-837c-ad1af32bc291_Коп"/>
      <w:r>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bookmarkEnd w:id="21"/>
    </w:p>
    <w:p w14:paraId="0B08FCBD">
      <w:pPr>
        <w:spacing w:after="0"/>
        <w:ind w:left="120"/>
      </w:pPr>
    </w:p>
    <w:p w14:paraId="6DB1981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C9372F8">
      <w:pPr>
        <w:spacing w:after="0" w:line="480" w:lineRule="auto"/>
        <w:ind w:left="120"/>
        <w:sectPr>
          <w:pgSz w:w="16384" w:h="11906" w:orient="landscape"/>
          <w:pgMar w:top="1179" w:right="1157" w:bottom="1009" w:left="986" w:header="0" w:footer="0" w:gutter="0"/>
          <w:cols w:space="720" w:num="1"/>
          <w:formProt w:val="0"/>
          <w:docGrid w:linePitch="100" w:charSpace="0"/>
        </w:sectPr>
      </w:pPr>
      <w:bookmarkStart w:id="22" w:name="20a87c29-4c57-40a6-9974-267fce90c3ae"/>
      <w:r>
        <w:rPr>
          <w:rFonts w:ascii="Times New Roman" w:hAnsi="Times New Roman"/>
          <w:color w:val="000000"/>
          <w:sz w:val="28"/>
        </w:rPr>
        <w:t>Библиотека ЦОК http://m.edsoo.ru/</w:t>
      </w:r>
      <w:bookmarkEnd w:id="22"/>
      <w:r>
        <w:rPr>
          <w:sz w:val="28"/>
        </w:rPr>
        <w:br w:type="textWrapping"/>
      </w:r>
      <w:bookmarkStart w:id="23" w:name="20a87c29-4c57-40a6-9974-267fce90c3ae_Коп"/>
      <w:r>
        <w:rPr>
          <w:rFonts w:ascii="Times New Roman" w:hAnsi="Times New Roman"/>
          <w:color w:val="000000"/>
          <w:sz w:val="28"/>
        </w:rPr>
        <w:t xml:space="preserve"> https://lesson.edu.ru/catalog</w:t>
      </w:r>
      <w:bookmarkEnd w:id="23"/>
      <w:r>
        <w:rPr>
          <w:sz w:val="28"/>
        </w:rPr>
        <w:br w:type="textWrapping"/>
      </w:r>
      <w:bookmarkStart w:id="24" w:name="20a87c29-4c57-40a6-9974-267fce90c3ae_Ко1"/>
      <w:r>
        <w:rPr>
          <w:rFonts w:ascii="Times New Roman" w:hAnsi="Times New Roman"/>
          <w:color w:val="000000"/>
          <w:sz w:val="28"/>
        </w:rPr>
        <w:t xml:space="preserve"> Библиотека ЦОР www.school-collection.edu.ru</w:t>
      </w:r>
      <w:bookmarkEnd w:id="24"/>
      <w:r>
        <w:rPr>
          <w:sz w:val="28"/>
        </w:rPr>
        <w:br w:type="textWrapping"/>
      </w:r>
      <w:bookmarkStart w:id="25" w:name="20a87c29-4c57-40a6-9974-267fce90c3ae_Ко2"/>
      <w:r>
        <w:rPr>
          <w:rFonts w:ascii="Times New Roman" w:hAnsi="Times New Roman"/>
          <w:color w:val="000000"/>
          <w:sz w:val="28"/>
        </w:rPr>
        <w:t xml:space="preserve"> Видеоуроки и конспекты для учителей и школьников https://videouroki.net</w:t>
      </w:r>
      <w:bookmarkEnd w:id="25"/>
      <w:r>
        <w:rPr>
          <w:sz w:val="28"/>
        </w:rPr>
        <w:br w:type="textWrapping"/>
      </w:r>
      <w:bookmarkStart w:id="26" w:name="20a87c29-4c57-40a6-9974-267fce90c3ae_Ко3"/>
      <w:r>
        <w:rPr>
          <w:rFonts w:ascii="Times New Roman" w:hAnsi="Times New Roman"/>
          <w:color w:val="000000"/>
          <w:sz w:val="28"/>
        </w:rPr>
        <w:t xml:space="preserve"> https://resh.edu.ru/</w:t>
      </w:r>
      <w:bookmarkEnd w:id="26"/>
      <w:r>
        <w:rPr>
          <w:sz w:val="28"/>
        </w:rPr>
        <w:br w:type="textWrapping"/>
      </w:r>
      <w:bookmarkStart w:id="27" w:name="20a87c29-4c57-40a6-9974-267fce90c3ae_Ко4"/>
      <w:r>
        <w:rPr>
          <w:rFonts w:ascii="Times New Roman" w:hAnsi="Times New Roman"/>
          <w:color w:val="000000"/>
          <w:sz w:val="28"/>
        </w:rPr>
        <w:t xml:space="preserve"> http://www.fizika.ru</w:t>
      </w:r>
      <w:bookmarkEnd w:id="27"/>
      <w:r>
        <w:rPr>
          <w:sz w:val="28"/>
        </w:rPr>
        <w:br w:type="textWrapping"/>
      </w:r>
      <w:bookmarkStart w:id="28" w:name="20a87c29-4c57-40a6-9974-267fce90c3ae_Ко5"/>
      <w:r>
        <w:rPr>
          <w:rFonts w:ascii="Times New Roman" w:hAnsi="Times New Roman"/>
          <w:color w:val="000000"/>
          <w:sz w:val="28"/>
        </w:rPr>
        <w:t xml:space="preserve"> https://www.yaklass.ru/p/fizika</w:t>
      </w:r>
      <w:bookmarkEnd w:id="28"/>
      <w:r>
        <w:rPr>
          <w:sz w:val="28"/>
        </w:rPr>
        <w:br w:type="textWrapping"/>
      </w:r>
      <w:bookmarkStart w:id="29" w:name="20a87c29-4c57-40a6-9974-267fce90c3ae_Ко6"/>
      <w:r>
        <w:rPr>
          <w:rFonts w:ascii="Times New Roman" w:hAnsi="Times New Roman"/>
          <w:color w:val="000000"/>
          <w:sz w:val="28"/>
        </w:rPr>
        <w:t xml:space="preserve"> http://fcior.edu.ru/</w:t>
      </w:r>
      <w:bookmarkEnd w:id="29"/>
      <w:r>
        <w:rPr>
          <w:sz w:val="28"/>
        </w:rPr>
        <w:br w:type="textWrapping"/>
      </w:r>
      <w:bookmarkStart w:id="30" w:name="20a87c29-4c57-40a6-9974-267fce90c3ae_Ко7"/>
      <w:r>
        <w:rPr>
          <w:rFonts w:ascii="Times New Roman" w:hAnsi="Times New Roman"/>
          <w:color w:val="000000"/>
          <w:sz w:val="28"/>
        </w:rPr>
        <w:t xml:space="preserve"> http://pedsovet.org/</w:t>
      </w:r>
      <w:bookmarkEnd w:id="30"/>
      <w:r>
        <w:rPr>
          <w:sz w:val="28"/>
        </w:rPr>
        <w:br w:type="textWrapping"/>
      </w:r>
      <w:bookmarkStart w:id="31" w:name="20a87c29-4c57-40a6-9974-267fce90c3ae_Ко8"/>
      <w:r>
        <w:rPr>
          <w:rFonts w:ascii="Times New Roman" w:hAnsi="Times New Roman"/>
          <w:color w:val="000000"/>
          <w:sz w:val="28"/>
        </w:rPr>
        <w:t xml:space="preserve"> http://www.1september.ru/</w:t>
      </w:r>
      <w:bookmarkEnd w:id="31"/>
      <w:r>
        <w:rPr>
          <w:sz w:val="28"/>
        </w:rPr>
        <w:br w:type="textWrapping"/>
      </w:r>
      <w:bookmarkStart w:id="32" w:name="20a87c29-4c57-40a6-9974-267fce90c3ae_Ко9"/>
      <w:r>
        <w:rPr>
          <w:rFonts w:ascii="Times New Roman" w:hAnsi="Times New Roman"/>
          <w:color w:val="000000"/>
          <w:sz w:val="28"/>
        </w:rPr>
        <w:t xml:space="preserve"> http://www.uchportal.ru/</w:t>
      </w:r>
      <w:bookmarkEnd w:id="32"/>
      <w:r>
        <w:rPr>
          <w:sz w:val="28"/>
        </w:rPr>
        <w:br w:type="textWrapping"/>
      </w:r>
      <w:bookmarkStart w:id="33" w:name="20a87c29-4c57-40a6-9974-267fce90c3ae_Коa"/>
      <w:r>
        <w:rPr>
          <w:rFonts w:ascii="Times New Roman" w:hAnsi="Times New Roman"/>
          <w:color w:val="000000"/>
          <w:sz w:val="28"/>
        </w:rPr>
        <w:t xml:space="preserve"> http://www.zavuch.info/</w:t>
      </w:r>
      <w:bookmarkEnd w:id="16"/>
      <w:bookmarkEnd w:id="33"/>
      <w:bookmarkStart w:id="34" w:name="block-40022115_Копия_1"/>
    </w:p>
    <w:bookmarkEnd w:id="34"/>
    <w:p w14:paraId="250976D4"/>
    <w:sectPr>
      <w:pgSz w:w="16384" w:h="11906" w:orient="landscape"/>
      <w:pgMar w:top="1179" w:right="1157" w:bottom="1009" w:left="986" w:header="0" w:footer="0" w:gutter="0"/>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PT Astra Serif">
    <w:altName w:val="Times New Roman"/>
    <w:panose1 w:val="00000000000000000000"/>
    <w:charset w:val="01"/>
    <w:family w:val="roman"/>
    <w:pitch w:val="default"/>
    <w:sig w:usb0="00000000" w:usb1="00000000" w:usb2="00000000" w:usb3="00000000" w:csb0="00000000" w:csb1="00000000"/>
  </w:font>
  <w:font w:name="Noto Sans Devanagari">
    <w:altName w:val="Times New Roman"/>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Monotype Corsiva">
    <w:panose1 w:val="03010101010201010101"/>
    <w:charset w:val="00"/>
    <w:family w:val="auto"/>
    <w:pitch w:val="default"/>
    <w:sig w:usb0="00000287" w:usb1="00000000" w:usb2="00000000" w:usb3="00000000" w:csb0="2000009F" w:csb1="DFD70000"/>
  </w:font>
  <w:font w:name="Microsoft YaHei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Lucida Console">
    <w:panose1 w:val="020B0609040504020204"/>
    <w:charset w:val="00"/>
    <w:family w:val="auto"/>
    <w:pitch w:val="default"/>
    <w:sig w:usb0="8000028F" w:usb1="00001800" w:usb2="00000000" w:usb3="00000000" w:csb0="0000001F" w:csb1="D7D70000"/>
  </w:font>
  <w:font w:name="Palatino Linotype">
    <w:panose1 w:val="02040502050505030304"/>
    <w:charset w:val="00"/>
    <w:family w:val="auto"/>
    <w:pitch w:val="default"/>
    <w:sig w:usb0="E0000287" w:usb1="40000013" w:usb2="00000000" w:usb3="00000000" w:csb0="2000019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Linux Libertine G">
    <w:panose1 w:val="02000503000000000000"/>
    <w:charset w:val="00"/>
    <w:family w:val="auto"/>
    <w:pitch w:val="default"/>
    <w:sig w:usb0="E0000AFF" w:usb1="5200E5FB" w:usb2="02000020" w:usb3="00000000" w:csb0="600001BF" w:csb1="00000000"/>
  </w:font>
  <w:font w:name="Linux Libertine Display G">
    <w:panose1 w:val="02000503000000000000"/>
    <w:charset w:val="00"/>
    <w:family w:val="auto"/>
    <w:pitch w:val="default"/>
    <w:sig w:usb0="E0000AFF" w:usb1="5200E5FB" w:usb2="02000020" w:usb3="00000000" w:csb0="600001BF" w:csb1="00000000"/>
  </w:font>
  <w:font w:name="Impact">
    <w:panose1 w:val="020B080603090205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Franklin Gothic Heavy">
    <w:panose1 w:val="020B0903020102020204"/>
    <w:charset w:val="00"/>
    <w:family w:val="auto"/>
    <w:pitch w:val="default"/>
    <w:sig w:usb0="00000287" w:usb1="00000000" w:usb2="00000000" w:usb3="00000000" w:csb0="2000009F" w:csb1="DFD70000"/>
  </w:font>
  <w:font w:name="DejaVu Sans Mono">
    <w:panose1 w:val="020B0609030804020204"/>
    <w:charset w:val="00"/>
    <w:family w:val="auto"/>
    <w:pitch w:val="default"/>
    <w:sig w:usb0="E60026FF" w:usb1="D200F9FB" w:usb2="02000028" w:usb3="00000000" w:csb0="600001DF" w:csb1="DFDF0000"/>
  </w:font>
  <w:font w:name="Consolas">
    <w:panose1 w:val="020B0609020204030204"/>
    <w:charset w:val="00"/>
    <w:family w:val="auto"/>
    <w:pitch w:val="default"/>
    <w:sig w:usb0="E00006FF" w:usb1="0000FCFF" w:usb2="00000001" w:usb3="00000000" w:csb0="6000019F" w:csb1="DFD70000"/>
  </w:font>
  <w:font w:name="Candara Light">
    <w:panose1 w:val="020E0502030303020204"/>
    <w:charset w:val="00"/>
    <w:family w:val="auto"/>
    <w:pitch w:val="default"/>
    <w:sig w:usb0="A00002FF" w:usb1="00000002" w:usb2="00000000" w:usb3="00000000" w:csb0="0000019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8461FADE"/>
    <w:multiLevelType w:val="multilevel"/>
    <w:tmpl w:val="8461FADE"/>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9239341B"/>
    <w:multiLevelType w:val="multilevel"/>
    <w:tmpl w:val="9239341B"/>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9288B902"/>
    <w:multiLevelType w:val="multilevel"/>
    <w:tmpl w:val="9288B902"/>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9C8AC8EF"/>
    <w:multiLevelType w:val="multilevel"/>
    <w:tmpl w:val="9C8AC8EF"/>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B0F1ACD9"/>
    <w:multiLevelType w:val="multilevel"/>
    <w:tmpl w:val="B0F1ACD9"/>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B5E306ED"/>
    <w:multiLevelType w:val="multilevel"/>
    <w:tmpl w:val="B5E306ED"/>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BE923771"/>
    <w:multiLevelType w:val="multilevel"/>
    <w:tmpl w:val="BE923771"/>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BF205925"/>
    <w:multiLevelType w:val="multilevel"/>
    <w:tmpl w:val="BF205925"/>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9">
    <w:nsid w:val="C8879AEF"/>
    <w:multiLevelType w:val="multilevel"/>
    <w:tmpl w:val="C8879AEF"/>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CF092B84"/>
    <w:multiLevelType w:val="multilevel"/>
    <w:tmpl w:val="CF092B84"/>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D7F9FE59"/>
    <w:multiLevelType w:val="multilevel"/>
    <w:tmpl w:val="D7F9FE59"/>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DCBA6B53"/>
    <w:multiLevelType w:val="multilevel"/>
    <w:tmpl w:val="DCBA6B53"/>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
    <w:nsid w:val="F4B5D9F5"/>
    <w:multiLevelType w:val="multilevel"/>
    <w:tmpl w:val="F4B5D9F5"/>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4">
    <w:nsid w:val="F7735DC9"/>
    <w:multiLevelType w:val="multilevel"/>
    <w:tmpl w:val="F7735DC9"/>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5">
    <w:nsid w:val="0053208E"/>
    <w:multiLevelType w:val="multilevel"/>
    <w:tmpl w:val="0053208E"/>
    <w:lvl w:ilvl="0" w:tentative="0">
      <w:start w:val="1"/>
      <w:numFmt w:val="bullet"/>
      <w:lvlText w:val=""/>
      <w:lvlJc w:val="left"/>
      <w:pPr>
        <w:tabs>
          <w:tab w:val="left" w:pos="0"/>
        </w:tabs>
        <w:ind w:left="164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6">
    <w:nsid w:val="0248C179"/>
    <w:multiLevelType w:val="multilevel"/>
    <w:tmpl w:val="0248C179"/>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7">
    <w:nsid w:val="03D62ECE"/>
    <w:multiLevelType w:val="multilevel"/>
    <w:tmpl w:val="03D62ECE"/>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8">
    <w:nsid w:val="0E640482"/>
    <w:multiLevelType w:val="multilevel"/>
    <w:tmpl w:val="0E640482"/>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9">
    <w:nsid w:val="243FCF68"/>
    <w:multiLevelType w:val="multilevel"/>
    <w:tmpl w:val="243FCF68"/>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0">
    <w:nsid w:val="2470EC97"/>
    <w:multiLevelType w:val="multilevel"/>
    <w:tmpl w:val="2470EC97"/>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1">
    <w:nsid w:val="25B654F3"/>
    <w:multiLevelType w:val="multilevel"/>
    <w:tmpl w:val="25B654F3"/>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2">
    <w:nsid w:val="2A8F537B"/>
    <w:multiLevelType w:val="multilevel"/>
    <w:tmpl w:val="2A8F537B"/>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3">
    <w:nsid w:val="39A0D9AC"/>
    <w:multiLevelType w:val="multilevel"/>
    <w:tmpl w:val="39A0D9AC"/>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4">
    <w:nsid w:val="46A08BB8"/>
    <w:multiLevelType w:val="multilevel"/>
    <w:tmpl w:val="46A08BB8"/>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5">
    <w:nsid w:val="4C1BAE26"/>
    <w:multiLevelType w:val="multilevel"/>
    <w:tmpl w:val="4C1BAE26"/>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6">
    <w:nsid w:val="4D4DC07F"/>
    <w:multiLevelType w:val="multilevel"/>
    <w:tmpl w:val="4D4DC07F"/>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7">
    <w:nsid w:val="4D94DA66"/>
    <w:multiLevelType w:val="multilevel"/>
    <w:tmpl w:val="4D94DA66"/>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8">
    <w:nsid w:val="58765686"/>
    <w:multiLevelType w:val="multilevel"/>
    <w:tmpl w:val="58765686"/>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9">
    <w:nsid w:val="59ADCABA"/>
    <w:multiLevelType w:val="multilevel"/>
    <w:tmpl w:val="59ADCABA"/>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0">
    <w:nsid w:val="5A241D34"/>
    <w:multiLevelType w:val="multilevel"/>
    <w:tmpl w:val="5A241D34"/>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1">
    <w:nsid w:val="60382F6E"/>
    <w:multiLevelType w:val="multilevel"/>
    <w:tmpl w:val="60382F6E"/>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2">
    <w:nsid w:val="629F7852"/>
    <w:multiLevelType w:val="multilevel"/>
    <w:tmpl w:val="629F7852"/>
    <w:lvl w:ilvl="0" w:tentative="0">
      <w:start w:val="1"/>
      <w:numFmt w:val="bullet"/>
      <w:lvlText w:val=""/>
      <w:lvlJc w:val="left"/>
      <w:pPr>
        <w:tabs>
          <w:tab w:val="left" w:pos="0"/>
        </w:tabs>
        <w:ind w:left="40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3">
    <w:nsid w:val="72183CF9"/>
    <w:multiLevelType w:val="multilevel"/>
    <w:tmpl w:val="72183CF9"/>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4">
    <w:nsid w:val="77ECEA79"/>
    <w:multiLevelType w:val="multilevel"/>
    <w:tmpl w:val="77ECEA79"/>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5">
    <w:nsid w:val="7C246926"/>
    <w:multiLevelType w:val="multilevel"/>
    <w:tmpl w:val="7C246926"/>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6">
    <w:nsid w:val="7DEC2089"/>
    <w:multiLevelType w:val="multilevel"/>
    <w:tmpl w:val="7DEC2089"/>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720"/>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172A27"/>
    <w:rsid w:val="001570FC"/>
    <w:rsid w:val="009604E2"/>
    <w:rsid w:val="00A70414"/>
    <w:rsid w:val="2C7F4287"/>
    <w:rsid w:val="450B0BF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uppressAutoHyphens/>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semiHidden/>
    <w:unhideWhenUsed/>
    <w:qFormat/>
    <w:uiPriority w:val="35"/>
    <w:pPr>
      <w:spacing w:line="240" w:lineRule="auto"/>
    </w:pPr>
    <w:rPr>
      <w:b/>
      <w:bCs/>
      <w:color w:val="4F81BD" w:themeColor="accent1"/>
      <w:sz w:val="18"/>
      <w:szCs w:val="18"/>
    </w:rPr>
  </w:style>
  <w:style w:type="paragraph" w:styleId="12">
    <w:name w:val="header"/>
    <w:basedOn w:val="1"/>
    <w:link w:val="18"/>
    <w:unhideWhenUsed/>
    <w:qFormat/>
    <w:uiPriority w:val="99"/>
    <w:pPr>
      <w:tabs>
        <w:tab w:val="center" w:pos="4680"/>
        <w:tab w:val="right" w:pos="9360"/>
      </w:tabs>
    </w:pPr>
  </w:style>
  <w:style w:type="paragraph" w:styleId="13">
    <w:name w:val="Body Text"/>
    <w:basedOn w:val="1"/>
    <w:uiPriority w:val="0"/>
    <w:pPr>
      <w:spacing w:after="140"/>
    </w:pPr>
  </w:style>
  <w:style w:type="paragraph" w:styleId="14">
    <w:name w:val="Title"/>
    <w:basedOn w:val="1"/>
    <w:next w:val="1"/>
    <w:link w:val="24"/>
    <w:qFormat/>
    <w:uiPriority w:val="10"/>
    <w:pPr>
      <w:pBdr>
        <w:bottom w:val="single" w:color="4F81BD" w:sz="8" w:space="4"/>
      </w:pBdr>
      <w:spacing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5">
    <w:name w:val="List"/>
    <w:basedOn w:val="13"/>
    <w:uiPriority w:val="0"/>
    <w:rPr>
      <w:rFonts w:ascii="PT Astra Serif" w:hAnsi="PT Astra Serif" w:cs="Noto Sans Devanagari"/>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2"/>
    <w:qFormat/>
    <w:uiPriority w:val="99"/>
  </w:style>
  <w:style w:type="character" w:customStyle="1" w:styleId="19">
    <w:name w:val="Heading 1 Char"/>
    <w:basedOn w:val="6"/>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Heading 2 Char"/>
    <w:basedOn w:val="6"/>
    <w:qFormat/>
    <w:uiPriority w:val="9"/>
    <w:rPr>
      <w:rFonts w:asciiTheme="majorHAnsi" w:hAnsiTheme="majorHAnsi" w:eastAsiaTheme="majorEastAsia" w:cstheme="majorBidi"/>
      <w:b/>
      <w:bCs/>
      <w:color w:val="4F81BD" w:themeColor="accent1"/>
      <w:sz w:val="26"/>
      <w:szCs w:val="26"/>
    </w:rPr>
  </w:style>
  <w:style w:type="character" w:customStyle="1" w:styleId="21">
    <w:name w:val="Heading 3 Char"/>
    <w:basedOn w:val="6"/>
    <w:qFormat/>
    <w:uiPriority w:val="9"/>
    <w:rPr>
      <w:rFonts w:asciiTheme="majorHAnsi" w:hAnsiTheme="majorHAnsi" w:eastAsiaTheme="majorEastAsia" w:cstheme="majorBidi"/>
      <w:b/>
      <w:bCs/>
      <w:color w:val="4F81BD" w:themeColor="accent1"/>
    </w:rPr>
  </w:style>
  <w:style w:type="character" w:customStyle="1" w:styleId="22">
    <w:name w:val="Heading 4 Char"/>
    <w:basedOn w:val="6"/>
    <w:qFormat/>
    <w:uiPriority w:val="9"/>
    <w:rPr>
      <w:rFonts w:asciiTheme="majorHAnsi" w:hAnsiTheme="majorHAnsi" w:eastAsiaTheme="majorEastAsia" w:cstheme="majorBidi"/>
      <w:b/>
      <w:bCs/>
      <w:i/>
      <w:iCs/>
      <w:color w:val="4F81BD" w:themeColor="accent1"/>
    </w:rPr>
  </w:style>
  <w:style w:type="character" w:customStyle="1" w:styleId="23">
    <w:name w:val="Подзаголовок Знак"/>
    <w:basedOn w:val="6"/>
    <w:link w:val="16"/>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Заголовок Знак"/>
    <w:basedOn w:val="6"/>
    <w:link w:val="14"/>
    <w:qFormat/>
    <w:uiPriority w:val="10"/>
    <w:rPr>
      <w:rFonts w:asciiTheme="majorHAnsi" w:hAnsiTheme="majorHAnsi" w:eastAsiaTheme="majorEastAsia" w:cstheme="majorBidi"/>
      <w:color w:val="17365D" w:themeColor="text2" w:themeShade="BF"/>
      <w:spacing w:val="5"/>
      <w:kern w:val="2"/>
      <w:sz w:val="52"/>
      <w:szCs w:val="52"/>
    </w:rPr>
  </w:style>
  <w:style w:type="paragraph" w:customStyle="1" w:styleId="25">
    <w:name w:val="Заголовок1"/>
    <w:basedOn w:val="1"/>
    <w:next w:val="13"/>
    <w:qFormat/>
    <w:uiPriority w:val="0"/>
    <w:pPr>
      <w:keepNext/>
      <w:spacing w:before="240" w:after="120"/>
    </w:pPr>
    <w:rPr>
      <w:rFonts w:ascii="PT Astra Serif" w:hAnsi="PT Astra Serif" w:eastAsia="Tahoma" w:cs="Noto Sans Devanagari"/>
      <w:sz w:val="28"/>
      <w:szCs w:val="28"/>
    </w:rPr>
  </w:style>
  <w:style w:type="paragraph" w:customStyle="1" w:styleId="26">
    <w:name w:val="Указатель1"/>
    <w:basedOn w:val="1"/>
    <w:qFormat/>
    <w:uiPriority w:val="0"/>
    <w:pPr>
      <w:suppressLineNumbers/>
    </w:pPr>
    <w:rPr>
      <w:rFonts w:ascii="PT Astra Serif" w:hAnsi="PT Astra Serif" w:cs="Noto Sans Devanagari"/>
    </w:rPr>
  </w:style>
  <w:style w:type="paragraph" w:customStyle="1" w:styleId="27">
    <w:name w:val="Колонтитул"/>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64</Pages>
  <Words>15244</Words>
  <Characters>86896</Characters>
  <Lines>724</Lines>
  <Paragraphs>203</Paragraphs>
  <TotalTime>54</TotalTime>
  <ScaleCrop>false</ScaleCrop>
  <LinksUpToDate>false</LinksUpToDate>
  <CharactersWithSpaces>101937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2024-09-29T16:36:00Z</dcterms:created>
  <dc:creator>dench</dc:creator>
  <cp:lastModifiedBy>dench</cp:lastModifiedBy>
  <cp:lastPrinted>2024-09-30T15:48:00Z</cp:lastPrinted>
  <dcterms:modified xsi:type="dcterms:W3CDTF">2024-11-24T17:38:55Z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E30CA3A32E104E9BBDC2B4B0A2C1E313_12</vt:lpwstr>
  </property>
  <property fmtid="{D5CDD505-2E9C-101B-9397-08002B2CF9AE}" pid="3" name="KSOProductBuildVer">
    <vt:lpwstr>1049-12.2.0.18911</vt:lpwstr>
  </property>
</Properties>
</file>